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8DE79" w14:textId="77777777" w:rsidR="00930F33" w:rsidRPr="003F0F38" w:rsidRDefault="00930F33" w:rsidP="00C25115">
      <w:pPr>
        <w:spacing w:after="0" w:line="240" w:lineRule="auto"/>
        <w:rPr>
          <w:rFonts w:ascii="Times New Roman" w:hAnsi="Times New Roman" w:cs="Times New Roman"/>
          <w:sz w:val="24"/>
          <w:szCs w:val="24"/>
          <w:lang w:eastAsia="zh-CN"/>
        </w:rPr>
      </w:pPr>
    </w:p>
    <w:p w14:paraId="118FC1F0" w14:textId="77777777" w:rsidR="00D62D1F" w:rsidRPr="003F0F38" w:rsidRDefault="00D62D1F" w:rsidP="00C25115">
      <w:pPr>
        <w:spacing w:after="0" w:line="240" w:lineRule="auto"/>
        <w:rPr>
          <w:rFonts w:ascii="Times New Roman" w:hAnsi="Times New Roman" w:cs="Times New Roman"/>
          <w:b/>
          <w:bCs/>
          <w:sz w:val="24"/>
          <w:szCs w:val="24"/>
        </w:rPr>
      </w:pPr>
      <w:r w:rsidRPr="003F0F38">
        <w:rPr>
          <w:rFonts w:ascii="Times New Roman" w:hAnsi="Times New Roman" w:cs="Times New Roman"/>
          <w:b/>
          <w:bCs/>
          <w:sz w:val="24"/>
          <w:szCs w:val="24"/>
        </w:rPr>
        <w:t>[Start of transcript]</w:t>
      </w:r>
    </w:p>
    <w:p w14:paraId="67D0FE63" w14:textId="77777777" w:rsidR="00D62D1F" w:rsidRPr="003F0F38" w:rsidRDefault="00D62D1F" w:rsidP="00C25115">
      <w:pPr>
        <w:spacing w:after="0" w:line="240" w:lineRule="auto"/>
        <w:rPr>
          <w:rFonts w:ascii="Times New Roman" w:hAnsi="Times New Roman" w:cs="Times New Roman"/>
          <w:b/>
          <w:sz w:val="24"/>
          <w:szCs w:val="24"/>
        </w:rPr>
      </w:pPr>
    </w:p>
    <w:p w14:paraId="66840F2D" w14:textId="7C5588D5"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C25115">
        <w:rPr>
          <w:rFonts w:ascii="Times New Roman" w:hAnsi="Times New Roman" w:cs="Times New Roman"/>
          <w:sz w:val="24"/>
          <w:szCs w:val="24"/>
        </w:rPr>
        <w:t>Okey-doke</w:t>
      </w:r>
      <w:r w:rsidRPr="003F0F38">
        <w:rPr>
          <w:rFonts w:ascii="Times New Roman" w:hAnsi="Times New Roman" w:cs="Times New Roman"/>
          <w:sz w:val="24"/>
          <w:szCs w:val="24"/>
        </w:rPr>
        <w:t>, we are recording. And I will be asking you questions about your perspective regarding your son’s transition to adulthood in relation to his sensory sensitivities. And I’ll be doing something called a ‘semi-structured interview,’ which means I have my planned questions and my script. But I’ll also be adapting them to fit our conversation so that actually makes sense for you and for your family. Do you have any questions?</w:t>
      </w:r>
    </w:p>
    <w:p w14:paraId="73472423" w14:textId="77777777" w:rsidR="00AC4F66" w:rsidRPr="003F0F38" w:rsidRDefault="00AC4F66" w:rsidP="00C25115">
      <w:pPr>
        <w:spacing w:after="0" w:line="240" w:lineRule="auto"/>
        <w:rPr>
          <w:rFonts w:ascii="Times New Roman" w:hAnsi="Times New Roman" w:cs="Times New Roman"/>
          <w:sz w:val="24"/>
          <w:szCs w:val="24"/>
        </w:rPr>
      </w:pPr>
    </w:p>
    <w:p w14:paraId="0646833B" w14:textId="2D0AEE5B"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No, I don’t.</w:t>
      </w:r>
    </w:p>
    <w:p w14:paraId="5A2526EE" w14:textId="77777777" w:rsidR="00AC4F66" w:rsidRPr="003F0F38" w:rsidRDefault="00AC4F66" w:rsidP="00C25115">
      <w:pPr>
        <w:spacing w:after="0" w:line="240" w:lineRule="auto"/>
        <w:rPr>
          <w:rFonts w:ascii="Times New Roman" w:hAnsi="Times New Roman" w:cs="Times New Roman"/>
          <w:sz w:val="24"/>
          <w:szCs w:val="24"/>
        </w:rPr>
      </w:pPr>
    </w:p>
    <w:p w14:paraId="51743ECA" w14:textId="77777777" w:rsidR="000C3466"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Awesome. And if there are any questions you don’t want to answer for whatever reason, that is perfectly fine. “</w:t>
      </w:r>
      <w:r w:rsidRPr="003F0F38">
        <w:rPr>
          <w:rFonts w:ascii="Times New Roman" w:hAnsi="Times New Roman" w:cs="Times New Roman"/>
          <w:i/>
          <w:iCs/>
          <w:sz w:val="24"/>
          <w:szCs w:val="24"/>
        </w:rPr>
        <w:t>I don’t know</w:t>
      </w:r>
      <w:r w:rsidRPr="003F0F38">
        <w:rPr>
          <w:rFonts w:ascii="Times New Roman" w:hAnsi="Times New Roman" w:cs="Times New Roman"/>
          <w:sz w:val="24"/>
          <w:szCs w:val="24"/>
        </w:rPr>
        <w:t xml:space="preserve">” is perfectly fine as an answer as well. And if there’s anything you think of from earlier, feel free to bring it up whenever it comes to mind. </w:t>
      </w:r>
    </w:p>
    <w:p w14:paraId="6C4CA05F" w14:textId="77777777" w:rsidR="000C3466" w:rsidRDefault="000C3466" w:rsidP="00C25115">
      <w:pPr>
        <w:spacing w:after="0" w:line="240" w:lineRule="auto"/>
        <w:rPr>
          <w:rFonts w:ascii="Times New Roman" w:hAnsi="Times New Roman" w:cs="Times New Roman"/>
          <w:sz w:val="24"/>
          <w:szCs w:val="24"/>
        </w:rPr>
      </w:pPr>
    </w:p>
    <w:p w14:paraId="4D12994C" w14:textId="7C89BFCC" w:rsidR="000C3466" w:rsidRDefault="000C3466"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D62D1F" w:rsidRPr="003F0F38">
        <w:rPr>
          <w:rFonts w:ascii="Times New Roman" w:hAnsi="Times New Roman" w:cs="Times New Roman"/>
          <w:sz w:val="24"/>
          <w:szCs w:val="24"/>
        </w:rPr>
        <w:t>OK</w:t>
      </w:r>
      <w:r>
        <w:rPr>
          <w:rFonts w:ascii="Times New Roman" w:hAnsi="Times New Roman" w:cs="Times New Roman"/>
          <w:sz w:val="24"/>
          <w:szCs w:val="24"/>
        </w:rPr>
        <w:t>.</w:t>
      </w:r>
      <w:r w:rsidR="00D62D1F" w:rsidRPr="003F0F38">
        <w:rPr>
          <w:rFonts w:ascii="Times New Roman" w:hAnsi="Times New Roman" w:cs="Times New Roman"/>
          <w:sz w:val="24"/>
          <w:szCs w:val="24"/>
        </w:rPr>
        <w:t xml:space="preserve"> </w:t>
      </w:r>
    </w:p>
    <w:p w14:paraId="6F786F3E" w14:textId="77777777" w:rsidR="000C3466" w:rsidRDefault="000C3466" w:rsidP="00C25115">
      <w:pPr>
        <w:spacing w:after="0" w:line="240" w:lineRule="auto"/>
        <w:rPr>
          <w:rFonts w:ascii="Times New Roman" w:hAnsi="Times New Roman" w:cs="Times New Roman"/>
          <w:sz w:val="24"/>
          <w:szCs w:val="24"/>
        </w:rPr>
      </w:pPr>
    </w:p>
    <w:p w14:paraId="1F081EE7" w14:textId="3C017073" w:rsidR="00D62D1F" w:rsidRPr="003F0F38" w:rsidRDefault="000C3466"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Pr>
          <w:rFonts w:ascii="Times New Roman" w:hAnsi="Times New Roman" w:cs="Times New Roman"/>
          <w:sz w:val="24"/>
          <w:szCs w:val="24"/>
        </w:rPr>
        <w:t>A</w:t>
      </w:r>
      <w:r w:rsidR="00D62D1F" w:rsidRPr="003F0F38">
        <w:rPr>
          <w:rFonts w:ascii="Times New Roman" w:hAnsi="Times New Roman" w:cs="Times New Roman"/>
          <w:sz w:val="24"/>
          <w:szCs w:val="24"/>
        </w:rPr>
        <w:t xml:space="preserve">wesome. Could you please start off by telling me about your son’s sensory sensitivities? </w:t>
      </w:r>
    </w:p>
    <w:p w14:paraId="416D119E" w14:textId="77777777" w:rsidR="00D62D1F" w:rsidRPr="003F0F38" w:rsidRDefault="00D62D1F" w:rsidP="00C25115">
      <w:pPr>
        <w:spacing w:after="0" w:line="240" w:lineRule="auto"/>
        <w:rPr>
          <w:rFonts w:ascii="Times New Roman" w:hAnsi="Times New Roman" w:cs="Times New Roman"/>
          <w:sz w:val="24"/>
          <w:szCs w:val="24"/>
        </w:rPr>
      </w:pPr>
    </w:p>
    <w:p w14:paraId="78324735" w14:textId="134621D2" w:rsidR="00D62D1F"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 xml:space="preserve">Current? </w:t>
      </w:r>
    </w:p>
    <w:p w14:paraId="01A18612" w14:textId="77777777" w:rsidR="00D62D1F" w:rsidRPr="003F0F38" w:rsidRDefault="00D62D1F" w:rsidP="00C25115">
      <w:pPr>
        <w:spacing w:after="0" w:line="240" w:lineRule="auto"/>
        <w:rPr>
          <w:rFonts w:ascii="Times New Roman" w:hAnsi="Times New Roman" w:cs="Times New Roman"/>
          <w:sz w:val="24"/>
          <w:szCs w:val="24"/>
        </w:rPr>
      </w:pPr>
    </w:p>
    <w:p w14:paraId="1EE2EA08" w14:textId="77777777" w:rsidR="00D62D1F"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 xml:space="preserve">Sure, you can start there. </w:t>
      </w:r>
    </w:p>
    <w:p w14:paraId="5ED2AB45" w14:textId="77777777" w:rsidR="00D62D1F" w:rsidRPr="003F0F38" w:rsidRDefault="00D62D1F" w:rsidP="00C25115">
      <w:pPr>
        <w:spacing w:after="0" w:line="240" w:lineRule="auto"/>
        <w:rPr>
          <w:rFonts w:ascii="Times New Roman" w:hAnsi="Times New Roman" w:cs="Times New Roman"/>
          <w:sz w:val="24"/>
          <w:szCs w:val="24"/>
        </w:rPr>
      </w:pPr>
    </w:p>
    <w:p w14:paraId="3EC4F872" w14:textId="33EFE711"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So he has strong smell feelings, like, if, you know,</w:t>
      </w:r>
      <w:r w:rsidR="000C3466">
        <w:rPr>
          <w:rFonts w:ascii="Times New Roman" w:hAnsi="Times New Roman" w:cs="Times New Roman"/>
          <w:sz w:val="24"/>
          <w:szCs w:val="24"/>
        </w:rPr>
        <w:t xml:space="preserve"> I’m</w:t>
      </w:r>
      <w:r w:rsidRPr="003F0F38">
        <w:rPr>
          <w:rFonts w:ascii="Times New Roman" w:hAnsi="Times New Roman" w:cs="Times New Roman"/>
          <w:sz w:val="24"/>
          <w:szCs w:val="24"/>
        </w:rPr>
        <w:t xml:space="preserve"> eating something that he doesn’t like.</w:t>
      </w:r>
      <w:r w:rsidR="000C3466">
        <w:rPr>
          <w:rFonts w:ascii="Times New Roman" w:hAnsi="Times New Roman" w:cs="Times New Roman"/>
          <w:sz w:val="24"/>
          <w:szCs w:val="24"/>
        </w:rPr>
        <w:t xml:space="preserve"> </w:t>
      </w:r>
      <w:r w:rsidRPr="003F0F38">
        <w:rPr>
          <w:rFonts w:ascii="Times New Roman" w:hAnsi="Times New Roman" w:cs="Times New Roman"/>
          <w:sz w:val="24"/>
          <w:szCs w:val="24"/>
        </w:rPr>
        <w:t>He has very strong food preferences in terms of what</w:t>
      </w:r>
      <w:r w:rsidR="000C3466">
        <w:rPr>
          <w:rFonts w:ascii="Times New Roman" w:hAnsi="Times New Roman" w:cs="Times New Roman"/>
          <w:sz w:val="24"/>
          <w:szCs w:val="24"/>
        </w:rPr>
        <w:t xml:space="preserve"> he’ll eat and won’t eat</w:t>
      </w:r>
      <w:r w:rsidRPr="003F0F38">
        <w:rPr>
          <w:rFonts w:ascii="Times New Roman" w:hAnsi="Times New Roman" w:cs="Times New Roman"/>
          <w:sz w:val="24"/>
          <w:szCs w:val="24"/>
        </w:rPr>
        <w:t xml:space="preserve"> related to the taste or the texture. He actually likes to put a lot of food in his mouth</w:t>
      </w:r>
      <w:r w:rsidR="000C3466">
        <w:rPr>
          <w:rFonts w:ascii="Times New Roman" w:hAnsi="Times New Roman" w:cs="Times New Roman"/>
          <w:sz w:val="24"/>
          <w:szCs w:val="24"/>
        </w:rPr>
        <w:t>—not</w:t>
      </w:r>
      <w:r w:rsidRPr="003F0F38">
        <w:rPr>
          <w:rFonts w:ascii="Times New Roman" w:hAnsi="Times New Roman" w:cs="Times New Roman"/>
          <w:sz w:val="24"/>
          <w:szCs w:val="24"/>
        </w:rPr>
        <w:t xml:space="preserve"> all the time</w:t>
      </w:r>
      <w:r w:rsidR="000C3466">
        <w:rPr>
          <w:rFonts w:ascii="Times New Roman" w:hAnsi="Times New Roman" w:cs="Times New Roman"/>
          <w:sz w:val="24"/>
          <w:szCs w:val="24"/>
        </w:rPr>
        <w:t>,</w:t>
      </w:r>
      <w:r w:rsidRPr="003F0F38">
        <w:rPr>
          <w:rFonts w:ascii="Times New Roman" w:hAnsi="Times New Roman" w:cs="Times New Roman"/>
          <w:sz w:val="24"/>
          <w:szCs w:val="24"/>
        </w:rPr>
        <w:t xml:space="preserve"> but pretty often</w:t>
      </w:r>
      <w:r w:rsidR="000C3466">
        <w:rPr>
          <w:rFonts w:ascii="Times New Roman" w:hAnsi="Times New Roman" w:cs="Times New Roman"/>
          <w:sz w:val="24"/>
          <w:szCs w:val="24"/>
        </w:rPr>
        <w:t>.</w:t>
      </w:r>
      <w:r w:rsidRPr="003F0F38">
        <w:rPr>
          <w:rFonts w:ascii="Times New Roman" w:hAnsi="Times New Roman" w:cs="Times New Roman"/>
          <w:sz w:val="24"/>
          <w:szCs w:val="24"/>
        </w:rPr>
        <w:t xml:space="preserve"> I think he likes the full feeling. He, you know … we haven’t asked him to wear anything out of, like, the sort of normal sweatshirt and shirt that he wears, but </w:t>
      </w:r>
      <w:r w:rsidR="000C3466">
        <w:rPr>
          <w:rFonts w:ascii="Times New Roman" w:hAnsi="Times New Roman" w:cs="Times New Roman"/>
          <w:sz w:val="24"/>
          <w:szCs w:val="24"/>
        </w:rPr>
        <w:t xml:space="preserve">it </w:t>
      </w:r>
      <w:r w:rsidRPr="003F0F38">
        <w:rPr>
          <w:rFonts w:ascii="Times New Roman" w:hAnsi="Times New Roman" w:cs="Times New Roman"/>
          <w:sz w:val="24"/>
          <w:szCs w:val="24"/>
        </w:rPr>
        <w:t>wouldn’t surprise me if he still had, like, negative feelings about harder things on his body. He did</w:t>
      </w:r>
      <w:r w:rsidR="000C3466">
        <w:rPr>
          <w:rFonts w:ascii="Times New Roman" w:hAnsi="Times New Roman" w:cs="Times New Roman"/>
          <w:sz w:val="24"/>
          <w:szCs w:val="24"/>
        </w:rPr>
        <w:t>, at least,</w:t>
      </w:r>
      <w:r w:rsidRPr="003F0F38">
        <w:rPr>
          <w:rFonts w:ascii="Times New Roman" w:hAnsi="Times New Roman" w:cs="Times New Roman"/>
          <w:sz w:val="24"/>
          <w:szCs w:val="24"/>
        </w:rPr>
        <w:t xml:space="preserve"> when he was younger.</w:t>
      </w:r>
    </w:p>
    <w:p w14:paraId="257BF26D" w14:textId="77777777" w:rsidR="00AC4F66" w:rsidRPr="003F0F38" w:rsidRDefault="00AC4F66" w:rsidP="00C25115">
      <w:pPr>
        <w:spacing w:after="0" w:line="240" w:lineRule="auto"/>
        <w:rPr>
          <w:rFonts w:ascii="Times New Roman" w:hAnsi="Times New Roman" w:cs="Times New Roman"/>
          <w:sz w:val="24"/>
          <w:szCs w:val="24"/>
        </w:rPr>
      </w:pPr>
    </w:p>
    <w:p w14:paraId="43993E4E" w14:textId="3051D1F8"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 xml:space="preserve">Did you say harder things? </w:t>
      </w:r>
    </w:p>
    <w:p w14:paraId="68F80F80" w14:textId="77777777" w:rsidR="00AC4F66" w:rsidRPr="003F0F38" w:rsidRDefault="00AC4F66" w:rsidP="00C25115">
      <w:pPr>
        <w:spacing w:after="0" w:line="240" w:lineRule="auto"/>
        <w:rPr>
          <w:rFonts w:ascii="Times New Roman" w:hAnsi="Times New Roman" w:cs="Times New Roman"/>
          <w:sz w:val="24"/>
          <w:szCs w:val="24"/>
        </w:rPr>
      </w:pPr>
    </w:p>
    <w:p w14:paraId="2C76A9AC" w14:textId="5EE6CF54" w:rsidR="000C3466" w:rsidRPr="000C3466" w:rsidRDefault="00D62D1F" w:rsidP="00C25115">
      <w:pPr>
        <w:spacing w:after="0" w:line="240" w:lineRule="auto"/>
        <w:rPr>
          <w:rFonts w:ascii="Times New Roman" w:hAnsi="Times New Roman" w:cs="Times New Roman"/>
          <w:b/>
          <w:bCs/>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Yeah, well, I’m just thinking</w:t>
      </w:r>
      <w:r w:rsidR="000C3466">
        <w:rPr>
          <w:rFonts w:ascii="Times New Roman" w:hAnsi="Times New Roman" w:cs="Times New Roman"/>
          <w:sz w:val="24"/>
          <w:szCs w:val="24"/>
        </w:rPr>
        <w:t xml:space="preserve"> of</w:t>
      </w:r>
      <w:r w:rsidRPr="003F0F38">
        <w:rPr>
          <w:rFonts w:ascii="Times New Roman" w:hAnsi="Times New Roman" w:cs="Times New Roman"/>
          <w:sz w:val="24"/>
          <w:szCs w:val="24"/>
        </w:rPr>
        <w:t xml:space="preserve">, like, chinos or </w:t>
      </w:r>
      <w:r w:rsidR="00C25115" w:rsidRPr="003F0F38">
        <w:rPr>
          <w:rFonts w:ascii="Times New Roman" w:hAnsi="Times New Roman" w:cs="Times New Roman"/>
          <w:sz w:val="24"/>
          <w:szCs w:val="24"/>
        </w:rPr>
        <w:t>button-down</w:t>
      </w:r>
      <w:r w:rsidRPr="003F0F38">
        <w:rPr>
          <w:rFonts w:ascii="Times New Roman" w:hAnsi="Times New Roman" w:cs="Times New Roman"/>
          <w:sz w:val="24"/>
          <w:szCs w:val="24"/>
        </w:rPr>
        <w:t xml:space="preserve"> shirts, things that are less soft. And sound—so that was actually interesting filling out one of the forms because </w:t>
      </w:r>
      <w:r w:rsidR="000C3466">
        <w:rPr>
          <w:rFonts w:ascii="Times New Roman" w:hAnsi="Times New Roman" w:cs="Times New Roman"/>
          <w:sz w:val="24"/>
          <w:szCs w:val="24"/>
        </w:rPr>
        <w:t>… the form about</w:t>
      </w:r>
      <w:r w:rsidRPr="003F0F38">
        <w:rPr>
          <w:rFonts w:ascii="Times New Roman" w:hAnsi="Times New Roman" w:cs="Times New Roman"/>
          <w:sz w:val="24"/>
          <w:szCs w:val="24"/>
        </w:rPr>
        <w:t xml:space="preserve"> background noises. You know, we usually have, like, an air purifier in Nathan’s room because he spen</w:t>
      </w:r>
      <w:r w:rsidR="000C3466">
        <w:rPr>
          <w:rFonts w:ascii="Times New Roman" w:hAnsi="Times New Roman" w:cs="Times New Roman"/>
          <w:sz w:val="24"/>
          <w:szCs w:val="24"/>
        </w:rPr>
        <w:t>ds</w:t>
      </w:r>
      <w:r w:rsidRPr="003F0F38">
        <w:rPr>
          <w:rFonts w:ascii="Times New Roman" w:hAnsi="Times New Roman" w:cs="Times New Roman"/>
          <w:sz w:val="24"/>
          <w:szCs w:val="24"/>
        </w:rPr>
        <w:t xml:space="preserve"> so much time there</w:t>
      </w:r>
      <w:r w:rsidR="000C3466">
        <w:rPr>
          <w:rFonts w:ascii="Times New Roman" w:hAnsi="Times New Roman" w:cs="Times New Roman"/>
          <w:sz w:val="24"/>
          <w:szCs w:val="24"/>
        </w:rPr>
        <w:t>. T</w:t>
      </w:r>
      <w:r w:rsidRPr="003F0F38">
        <w:rPr>
          <w:rFonts w:ascii="Times New Roman" w:hAnsi="Times New Roman" w:cs="Times New Roman"/>
          <w:sz w:val="24"/>
          <w:szCs w:val="24"/>
        </w:rPr>
        <w:t>hat does not seem to bother hi</w:t>
      </w:r>
      <w:r w:rsidR="000C3466">
        <w:rPr>
          <w:rFonts w:ascii="Times New Roman" w:hAnsi="Times New Roman" w:cs="Times New Roman"/>
          <w:sz w:val="24"/>
          <w:szCs w:val="24"/>
        </w:rPr>
        <w:t xml:space="preserve">m, like, </w:t>
      </w:r>
      <w:r w:rsidRPr="003F0F38">
        <w:rPr>
          <w:rFonts w:ascii="Times New Roman" w:hAnsi="Times New Roman" w:cs="Times New Roman"/>
          <w:sz w:val="24"/>
          <w:szCs w:val="24"/>
        </w:rPr>
        <w:t xml:space="preserve">kind of like white noise. But if you had music playing near him, or a podcast, he would </w:t>
      </w:r>
      <w:r w:rsidR="000C3466">
        <w:rPr>
          <w:rFonts w:ascii="Times New Roman" w:hAnsi="Times New Roman" w:cs="Times New Roman"/>
          <w:sz w:val="24"/>
          <w:szCs w:val="24"/>
        </w:rPr>
        <w:t>…</w:t>
      </w:r>
      <w:r w:rsidRPr="003F0F38">
        <w:rPr>
          <w:rFonts w:ascii="Times New Roman" w:hAnsi="Times New Roman" w:cs="Times New Roman"/>
          <w:sz w:val="24"/>
          <w:szCs w:val="24"/>
        </w:rPr>
        <w:t xml:space="preserve"> if it wasn’t what he wanted to listen to, it would bother him. </w:t>
      </w:r>
      <w:r w:rsidR="000C3466">
        <w:rPr>
          <w:rFonts w:ascii="Times New Roman" w:hAnsi="Times New Roman" w:cs="Times New Roman"/>
          <w:b/>
          <w:bCs/>
          <w:sz w:val="24"/>
          <w:szCs w:val="24"/>
        </w:rPr>
        <w:t>[crosstalk at 2:31]</w:t>
      </w:r>
    </w:p>
    <w:p w14:paraId="4BF413CD" w14:textId="77777777" w:rsidR="000C3466" w:rsidRDefault="000C3466" w:rsidP="00C25115">
      <w:pPr>
        <w:spacing w:after="0" w:line="240" w:lineRule="auto"/>
        <w:rPr>
          <w:rFonts w:ascii="Times New Roman" w:hAnsi="Times New Roman" w:cs="Times New Roman"/>
          <w:sz w:val="24"/>
          <w:szCs w:val="24"/>
        </w:rPr>
      </w:pPr>
    </w:p>
    <w:p w14:paraId="7FEAE78D" w14:textId="09AA51FD" w:rsidR="000C3466" w:rsidRDefault="00D62D1F" w:rsidP="00C25115">
      <w:pPr>
        <w:spacing w:after="0" w:line="240" w:lineRule="auto"/>
        <w:rPr>
          <w:rFonts w:ascii="Times New Roman" w:hAnsi="Times New Roman" w:cs="Times New Roman"/>
          <w:bCs/>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bCs/>
          <w:sz w:val="24"/>
          <w:szCs w:val="24"/>
        </w:rPr>
        <w:t xml:space="preserve">Do you mind if I ask some follow-up questions? </w:t>
      </w:r>
    </w:p>
    <w:p w14:paraId="66181F97" w14:textId="4680C50A" w:rsidR="000C3466" w:rsidRDefault="000C3466" w:rsidP="00C25115">
      <w:pPr>
        <w:spacing w:after="0" w:line="240" w:lineRule="auto"/>
        <w:rPr>
          <w:rFonts w:ascii="Times New Roman" w:hAnsi="Times New Roman" w:cs="Times New Roman"/>
          <w:bCs/>
          <w:sz w:val="24"/>
          <w:szCs w:val="24"/>
        </w:rPr>
      </w:pPr>
    </w:p>
    <w:p w14:paraId="5513DAA9" w14:textId="6EA477B1" w:rsidR="000C3466" w:rsidRPr="000C3466" w:rsidRDefault="000C3466" w:rsidP="00C25115">
      <w:pPr>
        <w:spacing w:after="0" w:line="240" w:lineRule="auto"/>
        <w:rPr>
          <w:rFonts w:ascii="Times New Roman" w:hAnsi="Times New Roman" w:cs="Times New Roman"/>
          <w:bCs/>
          <w:sz w:val="24"/>
          <w:szCs w:val="24"/>
        </w:rPr>
      </w:pPr>
      <w:r w:rsidRPr="003F0F38">
        <w:rPr>
          <w:rFonts w:ascii="Times New Roman" w:hAnsi="Times New Roman" w:cs="Times New Roman"/>
          <w:b/>
          <w:sz w:val="24"/>
          <w:szCs w:val="24"/>
        </w:rPr>
        <w:t>Interviewee:</w:t>
      </w:r>
      <w:r>
        <w:rPr>
          <w:rFonts w:ascii="Times New Roman" w:hAnsi="Times New Roman" w:cs="Times New Roman"/>
          <w:b/>
          <w:sz w:val="24"/>
          <w:szCs w:val="24"/>
        </w:rPr>
        <w:t xml:space="preserve"> </w:t>
      </w:r>
      <w:r>
        <w:rPr>
          <w:rFonts w:ascii="Times New Roman" w:hAnsi="Times New Roman" w:cs="Times New Roman"/>
          <w:bCs/>
          <w:sz w:val="24"/>
          <w:szCs w:val="24"/>
        </w:rPr>
        <w:t>Sure.</w:t>
      </w:r>
    </w:p>
    <w:p w14:paraId="3D29DA59" w14:textId="77777777" w:rsidR="000C3466" w:rsidRDefault="000C3466" w:rsidP="00C25115">
      <w:pPr>
        <w:spacing w:after="0" w:line="240" w:lineRule="auto"/>
        <w:rPr>
          <w:rFonts w:ascii="Times New Roman" w:hAnsi="Times New Roman" w:cs="Times New Roman"/>
          <w:bCs/>
          <w:sz w:val="24"/>
          <w:szCs w:val="24"/>
        </w:rPr>
      </w:pPr>
    </w:p>
    <w:p w14:paraId="16E48062" w14:textId="107E3656" w:rsidR="00AC4F66" w:rsidRPr="003F0F38" w:rsidRDefault="000C3466"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D62D1F" w:rsidRPr="003F0F38">
        <w:rPr>
          <w:rFonts w:ascii="Times New Roman" w:hAnsi="Times New Roman" w:cs="Times New Roman"/>
          <w:sz w:val="24"/>
          <w:szCs w:val="24"/>
        </w:rPr>
        <w:t>You mentioned smell first: could you talk a little bit more about that?</w:t>
      </w:r>
    </w:p>
    <w:p w14:paraId="571DEC24" w14:textId="77777777" w:rsidR="00AC4F66" w:rsidRPr="003F0F38" w:rsidRDefault="00AC4F66" w:rsidP="00C25115">
      <w:pPr>
        <w:spacing w:after="0" w:line="240" w:lineRule="auto"/>
        <w:rPr>
          <w:rFonts w:ascii="Times New Roman" w:hAnsi="Times New Roman" w:cs="Times New Roman"/>
          <w:sz w:val="24"/>
          <w:szCs w:val="24"/>
        </w:rPr>
      </w:pPr>
    </w:p>
    <w:p w14:paraId="3C25A859" w14:textId="69CC4AAE"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lastRenderedPageBreak/>
        <w:t xml:space="preserve">Interviewee: </w:t>
      </w:r>
      <w:r w:rsidRPr="003F0F38">
        <w:rPr>
          <w:rFonts w:ascii="Times New Roman" w:hAnsi="Times New Roman" w:cs="Times New Roman"/>
          <w:bCs/>
          <w:sz w:val="24"/>
          <w:szCs w:val="24"/>
        </w:rPr>
        <w:t>L</w:t>
      </w:r>
      <w:r w:rsidRPr="003F0F38">
        <w:rPr>
          <w:rFonts w:ascii="Times New Roman" w:hAnsi="Times New Roman" w:cs="Times New Roman"/>
          <w:sz w:val="24"/>
          <w:szCs w:val="24"/>
        </w:rPr>
        <w:t>ike, if I’m having salad</w:t>
      </w:r>
      <w:r w:rsidR="000C3466">
        <w:rPr>
          <w:rFonts w:ascii="Times New Roman" w:hAnsi="Times New Roman" w:cs="Times New Roman"/>
          <w:sz w:val="24"/>
          <w:szCs w:val="24"/>
        </w:rPr>
        <w:t xml:space="preserve"> and salad</w:t>
      </w:r>
      <w:r w:rsidRPr="003F0F38">
        <w:rPr>
          <w:rFonts w:ascii="Times New Roman" w:hAnsi="Times New Roman" w:cs="Times New Roman"/>
          <w:sz w:val="24"/>
          <w:szCs w:val="24"/>
        </w:rPr>
        <w:t xml:space="preserve"> dressing, he’ll be like, “</w:t>
      </w:r>
      <w:r w:rsidRPr="003F0F38">
        <w:rPr>
          <w:rFonts w:ascii="Times New Roman" w:hAnsi="Times New Roman" w:cs="Times New Roman"/>
          <w:i/>
          <w:iCs/>
          <w:sz w:val="24"/>
          <w:szCs w:val="24"/>
        </w:rPr>
        <w:t>That smells gross</w:t>
      </w:r>
      <w:r w:rsidRPr="003F0F38">
        <w:rPr>
          <w:rFonts w:ascii="Times New Roman" w:hAnsi="Times New Roman" w:cs="Times New Roman"/>
          <w:sz w:val="24"/>
          <w:szCs w:val="24"/>
        </w:rPr>
        <w:t>,” you know,</w:t>
      </w:r>
      <w:r w:rsidR="000C3466">
        <w:rPr>
          <w:rFonts w:ascii="Times New Roman" w:hAnsi="Times New Roman" w:cs="Times New Roman"/>
          <w:sz w:val="24"/>
          <w:szCs w:val="24"/>
        </w:rPr>
        <w:t xml:space="preserve"> really</w:t>
      </w:r>
      <w:r w:rsidRPr="003F0F38">
        <w:rPr>
          <w:rFonts w:ascii="Times New Roman" w:hAnsi="Times New Roman" w:cs="Times New Roman"/>
          <w:sz w:val="24"/>
          <w:szCs w:val="24"/>
        </w:rPr>
        <w:t xml:space="preserve"> around food that he doesn’t like.</w:t>
      </w:r>
    </w:p>
    <w:p w14:paraId="0BB83387" w14:textId="77777777" w:rsidR="00AC4F66" w:rsidRPr="003F0F38" w:rsidRDefault="00AC4F66" w:rsidP="00C25115">
      <w:pPr>
        <w:spacing w:after="0" w:line="240" w:lineRule="auto"/>
        <w:rPr>
          <w:rFonts w:ascii="Times New Roman" w:hAnsi="Times New Roman" w:cs="Times New Roman"/>
          <w:sz w:val="24"/>
          <w:szCs w:val="24"/>
        </w:rPr>
      </w:pPr>
    </w:p>
    <w:p w14:paraId="1AB77E34" w14:textId="757CBA89"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bCs/>
          <w:sz w:val="24"/>
          <w:szCs w:val="24"/>
        </w:rPr>
        <w:t>W</w:t>
      </w:r>
      <w:r w:rsidRPr="003F0F38">
        <w:rPr>
          <w:rFonts w:ascii="Times New Roman" w:hAnsi="Times New Roman" w:cs="Times New Roman"/>
          <w:sz w:val="24"/>
          <w:szCs w:val="24"/>
        </w:rPr>
        <w:t>hen you say they tend to be smells that you wouldn’t … that you yourself don’t notice?</w:t>
      </w:r>
    </w:p>
    <w:p w14:paraId="0C7147E4" w14:textId="77777777" w:rsidR="00AC4F66" w:rsidRPr="003F0F38" w:rsidRDefault="00AC4F66" w:rsidP="00C25115">
      <w:pPr>
        <w:spacing w:after="0" w:line="240" w:lineRule="auto"/>
        <w:rPr>
          <w:rFonts w:ascii="Times New Roman" w:hAnsi="Times New Roman" w:cs="Times New Roman"/>
          <w:sz w:val="24"/>
          <w:szCs w:val="24"/>
        </w:rPr>
      </w:pPr>
    </w:p>
    <w:p w14:paraId="514C118A" w14:textId="56C9D5EB"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Oh, well, I wouldn’t notice salad dressing because I like salad. And it is a pretty mild s</w:t>
      </w:r>
      <w:r w:rsidR="000C3466">
        <w:rPr>
          <w:rFonts w:ascii="Times New Roman" w:hAnsi="Times New Roman" w:cs="Times New Roman"/>
          <w:sz w:val="24"/>
          <w:szCs w:val="24"/>
        </w:rPr>
        <w:t>mell</w:t>
      </w:r>
      <w:r w:rsidRPr="003F0F38">
        <w:rPr>
          <w:rFonts w:ascii="Times New Roman" w:hAnsi="Times New Roman" w:cs="Times New Roman"/>
          <w:sz w:val="24"/>
          <w:szCs w:val="24"/>
        </w:rPr>
        <w:t>, you know</w:t>
      </w:r>
      <w:r w:rsidR="000C3466">
        <w:rPr>
          <w:rFonts w:ascii="Times New Roman" w:hAnsi="Times New Roman" w:cs="Times New Roman"/>
          <w:sz w:val="24"/>
          <w:szCs w:val="24"/>
        </w:rPr>
        <w:t>.</w:t>
      </w:r>
      <w:r w:rsidRPr="003F0F38">
        <w:rPr>
          <w:rFonts w:ascii="Times New Roman" w:hAnsi="Times New Roman" w:cs="Times New Roman"/>
          <w:sz w:val="24"/>
          <w:szCs w:val="24"/>
        </w:rPr>
        <w:t xml:space="preserve"> And</w:t>
      </w:r>
      <w:r w:rsidR="000C3466">
        <w:rPr>
          <w:rFonts w:ascii="Times New Roman" w:hAnsi="Times New Roman" w:cs="Times New Roman"/>
          <w:sz w:val="24"/>
          <w:szCs w:val="24"/>
        </w:rPr>
        <w:t>—</w:t>
      </w:r>
      <w:r w:rsidRPr="003F0F38">
        <w:rPr>
          <w:rFonts w:ascii="Times New Roman" w:hAnsi="Times New Roman" w:cs="Times New Roman"/>
          <w:sz w:val="24"/>
          <w:szCs w:val="24"/>
        </w:rPr>
        <w:t xml:space="preserve">I’m trying to think if there’s anything else that’s, like, a good example of how that strong smell … </w:t>
      </w:r>
      <w:r w:rsidR="000C3466">
        <w:rPr>
          <w:rFonts w:ascii="Times New Roman" w:hAnsi="Times New Roman" w:cs="Times New Roman"/>
          <w:sz w:val="24"/>
          <w:szCs w:val="24"/>
        </w:rPr>
        <w:t>the</w:t>
      </w:r>
      <w:r w:rsidRPr="003F0F38">
        <w:rPr>
          <w:rFonts w:ascii="Times New Roman" w:hAnsi="Times New Roman" w:cs="Times New Roman"/>
          <w:sz w:val="24"/>
          <w:szCs w:val="24"/>
        </w:rPr>
        <w:t xml:space="preserve"> only thing I can think is </w:t>
      </w:r>
      <w:r w:rsidR="000C3466">
        <w:rPr>
          <w:rFonts w:ascii="Times New Roman" w:hAnsi="Times New Roman" w:cs="Times New Roman"/>
          <w:sz w:val="24"/>
          <w:szCs w:val="24"/>
        </w:rPr>
        <w:t>it’s when</w:t>
      </w:r>
      <w:r w:rsidRPr="003F0F38">
        <w:rPr>
          <w:rFonts w:ascii="Times New Roman" w:hAnsi="Times New Roman" w:cs="Times New Roman"/>
          <w:sz w:val="24"/>
          <w:szCs w:val="24"/>
        </w:rPr>
        <w:t xml:space="preserve"> it’s food when he doesn’t like it.</w:t>
      </w:r>
    </w:p>
    <w:p w14:paraId="6E49BAF7" w14:textId="77777777" w:rsidR="00AC4F66" w:rsidRPr="003F0F38" w:rsidRDefault="00AC4F66" w:rsidP="00C25115">
      <w:pPr>
        <w:spacing w:after="0" w:line="240" w:lineRule="auto"/>
        <w:rPr>
          <w:rFonts w:ascii="Times New Roman" w:hAnsi="Times New Roman" w:cs="Times New Roman"/>
          <w:sz w:val="24"/>
          <w:szCs w:val="24"/>
        </w:rPr>
      </w:pPr>
    </w:p>
    <w:p w14:paraId="311790C8" w14:textId="22FEA5D9"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 xml:space="preserve">That’s fair. Thank you. And you did mention he had, like, has a lot of food preferences. </w:t>
      </w:r>
      <w:r w:rsidR="000C3466">
        <w:rPr>
          <w:rFonts w:ascii="Times New Roman" w:hAnsi="Times New Roman" w:cs="Times New Roman"/>
          <w:sz w:val="24"/>
          <w:szCs w:val="24"/>
        </w:rPr>
        <w:t>Could you talk about</w:t>
      </w:r>
      <w:r w:rsidRPr="003F0F38">
        <w:rPr>
          <w:rFonts w:ascii="Times New Roman" w:hAnsi="Times New Roman" w:cs="Times New Roman"/>
          <w:sz w:val="24"/>
          <w:szCs w:val="24"/>
        </w:rPr>
        <w:t xml:space="preserve"> that?</w:t>
      </w:r>
    </w:p>
    <w:p w14:paraId="701A1C6C" w14:textId="77777777" w:rsidR="00AC4F66" w:rsidRPr="003F0F38" w:rsidRDefault="00AC4F66" w:rsidP="00C25115">
      <w:pPr>
        <w:spacing w:after="0" w:line="240" w:lineRule="auto"/>
        <w:rPr>
          <w:rFonts w:ascii="Times New Roman" w:hAnsi="Times New Roman" w:cs="Times New Roman"/>
          <w:sz w:val="24"/>
          <w:szCs w:val="24"/>
        </w:rPr>
      </w:pPr>
    </w:p>
    <w:p w14:paraId="5ED13348" w14:textId="7EDA65A4" w:rsidR="00524C85"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 xml:space="preserve">Well, he’s definitely, like, a white carbs guy. And—I think I mentioned last time we talked too—kind of a </w:t>
      </w:r>
      <w:r w:rsidR="000C3466">
        <w:rPr>
          <w:rFonts w:ascii="Times New Roman" w:hAnsi="Times New Roman" w:cs="Times New Roman"/>
          <w:sz w:val="24"/>
          <w:szCs w:val="24"/>
        </w:rPr>
        <w:t>monogamous</w:t>
      </w:r>
      <w:r w:rsidRPr="003F0F38">
        <w:rPr>
          <w:rFonts w:ascii="Times New Roman" w:hAnsi="Times New Roman" w:cs="Times New Roman"/>
          <w:sz w:val="24"/>
          <w:szCs w:val="24"/>
        </w:rPr>
        <w:t xml:space="preserve"> eater. You know, he won’t eat stews, if they have</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you know, a lot of things together. I mean, there’s a lot of food he won’t eat period, but he really does not seem to like food to be mixed. And it’s not a visual thing</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I don’t think</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w:t>
      </w:r>
      <w:r w:rsidR="00524C85" w:rsidRPr="003F0F38">
        <w:rPr>
          <w:rFonts w:ascii="Times New Roman" w:hAnsi="Times New Roman" w:cs="Times New Roman"/>
          <w:sz w:val="24"/>
          <w:szCs w:val="24"/>
        </w:rPr>
        <w:t>H</w:t>
      </w:r>
      <w:r w:rsidRPr="003F0F38">
        <w:rPr>
          <w:rFonts w:ascii="Times New Roman" w:hAnsi="Times New Roman" w:cs="Times New Roman"/>
          <w:sz w:val="24"/>
          <w:szCs w:val="24"/>
        </w:rPr>
        <w:t>e w</w:t>
      </w:r>
      <w:r w:rsidR="000C3466">
        <w:rPr>
          <w:rFonts w:ascii="Times New Roman" w:hAnsi="Times New Roman" w:cs="Times New Roman"/>
          <w:sz w:val="24"/>
          <w:szCs w:val="24"/>
        </w:rPr>
        <w:t>on’t</w:t>
      </w:r>
      <w:r w:rsidRPr="003F0F38">
        <w:rPr>
          <w:rFonts w:ascii="Times New Roman" w:hAnsi="Times New Roman" w:cs="Times New Roman"/>
          <w:sz w:val="24"/>
          <w:szCs w:val="24"/>
        </w:rPr>
        <w:t xml:space="preserve"> say</w:t>
      </w:r>
      <w:r w:rsidR="00524C85" w:rsidRPr="003F0F38">
        <w:rPr>
          <w:rFonts w:ascii="Times New Roman" w:hAnsi="Times New Roman" w:cs="Times New Roman"/>
          <w:sz w:val="24"/>
          <w:szCs w:val="24"/>
        </w:rPr>
        <w:t>, “</w:t>
      </w:r>
      <w:r w:rsidRPr="003F0F38">
        <w:rPr>
          <w:rFonts w:ascii="Times New Roman" w:hAnsi="Times New Roman" w:cs="Times New Roman"/>
          <w:i/>
          <w:iCs/>
          <w:sz w:val="24"/>
          <w:szCs w:val="24"/>
        </w:rPr>
        <w:t>I don’t like those the way they look on the plate together</w:t>
      </w:r>
      <w:r w:rsidRPr="003F0F38">
        <w:rPr>
          <w:rFonts w:ascii="Times New Roman" w:hAnsi="Times New Roman" w:cs="Times New Roman"/>
          <w:sz w:val="24"/>
          <w:szCs w:val="24"/>
        </w:rPr>
        <w:t>.</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He did used to say that when he was younger, but it’s more like that I think it’s the </w:t>
      </w:r>
      <w:r w:rsidR="00563B8D">
        <w:rPr>
          <w:rFonts w:ascii="Times New Roman" w:hAnsi="Times New Roman" w:cs="Times New Roman"/>
          <w:b/>
          <w:bCs/>
          <w:sz w:val="24"/>
          <w:szCs w:val="24"/>
        </w:rPr>
        <w:t xml:space="preserve">[4:00] </w:t>
      </w:r>
      <w:r w:rsidRPr="003F0F38">
        <w:rPr>
          <w:rFonts w:ascii="Times New Roman" w:hAnsi="Times New Roman" w:cs="Times New Roman"/>
          <w:sz w:val="24"/>
          <w:szCs w:val="24"/>
        </w:rPr>
        <w:t>texture and the taste</w:t>
      </w:r>
      <w:r w:rsidR="000C3466">
        <w:rPr>
          <w:rFonts w:ascii="Times New Roman" w:hAnsi="Times New Roman" w:cs="Times New Roman"/>
          <w:sz w:val="24"/>
          <w:szCs w:val="24"/>
        </w:rPr>
        <w:t xml:space="preserve"> s</w:t>
      </w:r>
      <w:r w:rsidRPr="003F0F38">
        <w:rPr>
          <w:rFonts w:ascii="Times New Roman" w:hAnsi="Times New Roman" w:cs="Times New Roman"/>
          <w:sz w:val="24"/>
          <w:szCs w:val="24"/>
        </w:rPr>
        <w:t>o</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I think</w:t>
      </w:r>
      <w:r w:rsidR="000C3466">
        <w:rPr>
          <w:rFonts w:ascii="Times New Roman" w:hAnsi="Times New Roman" w:cs="Times New Roman"/>
          <w:sz w:val="24"/>
          <w:szCs w:val="24"/>
        </w:rPr>
        <w:t>. L</w:t>
      </w:r>
      <w:r w:rsidRPr="003F0F38">
        <w:rPr>
          <w:rFonts w:ascii="Times New Roman" w:hAnsi="Times New Roman" w:cs="Times New Roman"/>
          <w:sz w:val="24"/>
          <w:szCs w:val="24"/>
        </w:rPr>
        <w:t>ast night</w:t>
      </w:r>
      <w:r w:rsidR="000C3466">
        <w:rPr>
          <w:rFonts w:ascii="Times New Roman" w:hAnsi="Times New Roman" w:cs="Times New Roman"/>
          <w:sz w:val="24"/>
          <w:szCs w:val="24"/>
        </w:rPr>
        <w:t>—</w:t>
      </w:r>
      <w:r w:rsidRPr="003F0F38">
        <w:rPr>
          <w:rFonts w:ascii="Times New Roman" w:hAnsi="Times New Roman" w:cs="Times New Roman"/>
          <w:sz w:val="24"/>
          <w:szCs w:val="24"/>
        </w:rPr>
        <w:t xml:space="preserve">my oldest my daughter’s </w:t>
      </w:r>
      <w:r w:rsidR="000C3466">
        <w:rPr>
          <w:rFonts w:ascii="Times New Roman" w:hAnsi="Times New Roman" w:cs="Times New Roman"/>
          <w:sz w:val="24"/>
          <w:szCs w:val="24"/>
        </w:rPr>
        <w:t>here and</w:t>
      </w:r>
      <w:r w:rsidRPr="003F0F38">
        <w:rPr>
          <w:rFonts w:ascii="Times New Roman" w:hAnsi="Times New Roman" w:cs="Times New Roman"/>
          <w:sz w:val="24"/>
          <w:szCs w:val="24"/>
        </w:rPr>
        <w:t xml:space="preserve"> cooked lentil soup and I was shocked because she actually got </w:t>
      </w:r>
      <w:r w:rsidR="00524C85" w:rsidRPr="003F0F38">
        <w:rPr>
          <w:rFonts w:ascii="Times New Roman" w:hAnsi="Times New Roman" w:cs="Times New Roman"/>
          <w:sz w:val="24"/>
          <w:szCs w:val="24"/>
        </w:rPr>
        <w:t>him to</w:t>
      </w:r>
      <w:r w:rsidRPr="003F0F38">
        <w:rPr>
          <w:rFonts w:ascii="Times New Roman" w:hAnsi="Times New Roman" w:cs="Times New Roman"/>
          <w:sz w:val="24"/>
          <w:szCs w:val="24"/>
        </w:rPr>
        <w:t xml:space="preserve"> eat it and it had </w:t>
      </w:r>
      <w:r w:rsidR="000C3466">
        <w:rPr>
          <w:rFonts w:ascii="Times New Roman" w:hAnsi="Times New Roman" w:cs="Times New Roman"/>
          <w:sz w:val="24"/>
          <w:szCs w:val="24"/>
        </w:rPr>
        <w:t>a little</w:t>
      </w:r>
      <w:r w:rsidRPr="003F0F38">
        <w:rPr>
          <w:rFonts w:ascii="Times New Roman" w:hAnsi="Times New Roman" w:cs="Times New Roman"/>
          <w:sz w:val="24"/>
          <w:szCs w:val="24"/>
        </w:rPr>
        <w:t xml:space="preserve"> spinach</w:t>
      </w:r>
      <w:r w:rsidR="000C3466">
        <w:rPr>
          <w:rFonts w:ascii="Times New Roman" w:hAnsi="Times New Roman" w:cs="Times New Roman"/>
          <w:sz w:val="24"/>
          <w:szCs w:val="24"/>
        </w:rPr>
        <w:t xml:space="preserve"> in it</w:t>
      </w:r>
      <w:r w:rsidRPr="003F0F38">
        <w:rPr>
          <w:rFonts w:ascii="Times New Roman" w:hAnsi="Times New Roman" w:cs="Times New Roman"/>
          <w:sz w:val="24"/>
          <w:szCs w:val="24"/>
        </w:rPr>
        <w:t xml:space="preserve">. </w:t>
      </w:r>
      <w:r w:rsidR="000C3466">
        <w:rPr>
          <w:rFonts w:ascii="Times New Roman" w:hAnsi="Times New Roman" w:cs="Times New Roman"/>
          <w:sz w:val="24"/>
          <w:szCs w:val="24"/>
        </w:rPr>
        <w:t>I was like</w:t>
      </w:r>
      <w:r w:rsidRPr="003F0F38">
        <w:rPr>
          <w:rFonts w:ascii="Times New Roman" w:hAnsi="Times New Roman" w:cs="Times New Roman"/>
          <w:sz w:val="24"/>
          <w:szCs w:val="24"/>
        </w:rPr>
        <w:t>,</w:t>
      </w:r>
      <w:r w:rsidR="00524C85" w:rsidRPr="003F0F38">
        <w:rPr>
          <w:rFonts w:ascii="Times New Roman" w:hAnsi="Times New Roman" w:cs="Times New Roman"/>
          <w:sz w:val="24"/>
          <w:szCs w:val="24"/>
        </w:rPr>
        <w:t xml:space="preserve"> “</w:t>
      </w:r>
      <w:r w:rsidRPr="003F0F38">
        <w:rPr>
          <w:rFonts w:ascii="Times New Roman" w:hAnsi="Times New Roman" w:cs="Times New Roman"/>
          <w:i/>
          <w:iCs/>
          <w:sz w:val="24"/>
          <w:szCs w:val="24"/>
        </w:rPr>
        <w:t>OK, let’s see how this goes</w:t>
      </w:r>
      <w:r w:rsidRPr="003F0F38">
        <w:rPr>
          <w:rFonts w:ascii="Times New Roman" w:hAnsi="Times New Roman" w:cs="Times New Roman"/>
          <w:sz w:val="24"/>
          <w:szCs w:val="24"/>
        </w:rPr>
        <w:t>.</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w:t>
      </w:r>
      <w:r w:rsidR="00524C85" w:rsidRPr="003F0F38">
        <w:rPr>
          <w:rFonts w:ascii="Times New Roman" w:hAnsi="Times New Roman" w:cs="Times New Roman"/>
          <w:sz w:val="24"/>
          <w:szCs w:val="24"/>
        </w:rPr>
        <w:t xml:space="preserve">What … </w:t>
      </w:r>
      <w:r w:rsidR="000C3466">
        <w:rPr>
          <w:rFonts w:ascii="Times New Roman" w:hAnsi="Times New Roman" w:cs="Times New Roman"/>
          <w:sz w:val="24"/>
          <w:szCs w:val="24"/>
        </w:rPr>
        <w:t>were</w:t>
      </w:r>
      <w:r w:rsidRPr="003F0F38">
        <w:rPr>
          <w:rFonts w:ascii="Times New Roman" w:hAnsi="Times New Roman" w:cs="Times New Roman"/>
          <w:sz w:val="24"/>
          <w:szCs w:val="24"/>
        </w:rPr>
        <w:t xml:space="preserve"> you asking about the food preferences? So, you know, he likes </w:t>
      </w:r>
      <w:r w:rsidR="000C3466">
        <w:rPr>
          <w:rFonts w:ascii="Times New Roman" w:hAnsi="Times New Roman" w:cs="Times New Roman"/>
          <w:sz w:val="24"/>
          <w:szCs w:val="24"/>
        </w:rPr>
        <w:t>cheese and</w:t>
      </w:r>
      <w:r w:rsidR="00524C85" w:rsidRPr="003F0F38">
        <w:rPr>
          <w:rFonts w:ascii="Times New Roman" w:hAnsi="Times New Roman" w:cs="Times New Roman"/>
          <w:sz w:val="24"/>
          <w:szCs w:val="24"/>
        </w:rPr>
        <w:t xml:space="preserve"> bread.</w:t>
      </w:r>
      <w:r w:rsidRPr="003F0F38">
        <w:rPr>
          <w:rFonts w:ascii="Times New Roman" w:hAnsi="Times New Roman" w:cs="Times New Roman"/>
          <w:sz w:val="24"/>
          <w:szCs w:val="24"/>
        </w:rPr>
        <w:t xml:space="preserve"> </w:t>
      </w:r>
      <w:r w:rsidR="00524C85" w:rsidRPr="003F0F38">
        <w:rPr>
          <w:rFonts w:ascii="Times New Roman" w:hAnsi="Times New Roman" w:cs="Times New Roman"/>
          <w:sz w:val="24"/>
          <w:szCs w:val="24"/>
        </w:rPr>
        <w:t xml:space="preserve">He </w:t>
      </w:r>
      <w:r w:rsidRPr="003F0F38">
        <w:rPr>
          <w:rFonts w:ascii="Times New Roman" w:hAnsi="Times New Roman" w:cs="Times New Roman"/>
          <w:sz w:val="24"/>
          <w:szCs w:val="24"/>
        </w:rPr>
        <w:t>will eat protein sometimes, like meat or chicken or fish, but it’s</w:t>
      </w:r>
      <w:r w:rsidR="00524C85"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you know, not consistent. </w:t>
      </w:r>
      <w:r w:rsidR="000C3466">
        <w:rPr>
          <w:rFonts w:ascii="Times New Roman" w:hAnsi="Times New Roman" w:cs="Times New Roman"/>
          <w:sz w:val="24"/>
          <w:szCs w:val="24"/>
        </w:rPr>
        <w:t>He loves b</w:t>
      </w:r>
      <w:r w:rsidRPr="003F0F38">
        <w:rPr>
          <w:rFonts w:ascii="Times New Roman" w:hAnsi="Times New Roman" w:cs="Times New Roman"/>
          <w:sz w:val="24"/>
          <w:szCs w:val="24"/>
        </w:rPr>
        <w:t>urritos</w:t>
      </w:r>
      <w:r w:rsidR="00524C85" w:rsidRPr="003F0F38">
        <w:rPr>
          <w:rFonts w:ascii="Times New Roman" w:hAnsi="Times New Roman" w:cs="Times New Roman"/>
          <w:sz w:val="24"/>
          <w:szCs w:val="24"/>
        </w:rPr>
        <w:t>. L</w:t>
      </w:r>
      <w:r w:rsidRPr="003F0F38">
        <w:rPr>
          <w:rFonts w:ascii="Times New Roman" w:hAnsi="Times New Roman" w:cs="Times New Roman"/>
          <w:sz w:val="24"/>
          <w:szCs w:val="24"/>
        </w:rPr>
        <w:t>ikes burritos</w:t>
      </w:r>
      <w:r w:rsidR="00524C85" w:rsidRPr="003F0F38">
        <w:rPr>
          <w:rFonts w:ascii="Times New Roman" w:hAnsi="Times New Roman" w:cs="Times New Roman"/>
          <w:sz w:val="24"/>
          <w:szCs w:val="24"/>
        </w:rPr>
        <w:t xml:space="preserve">. </w:t>
      </w:r>
    </w:p>
    <w:p w14:paraId="6661F020" w14:textId="77777777" w:rsidR="00524C85" w:rsidRPr="003F0F38" w:rsidRDefault="00524C85" w:rsidP="00C25115">
      <w:pPr>
        <w:spacing w:after="0" w:line="240" w:lineRule="auto"/>
        <w:rPr>
          <w:rFonts w:ascii="Times New Roman" w:hAnsi="Times New Roman" w:cs="Times New Roman"/>
          <w:sz w:val="24"/>
          <w:szCs w:val="24"/>
        </w:rPr>
      </w:pPr>
    </w:p>
    <w:p w14:paraId="23633402" w14:textId="73721A8E" w:rsidR="00AC4F66" w:rsidRPr="003F0F38" w:rsidRDefault="00524C85"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E</w:t>
      </w:r>
      <w:r w:rsidR="00D62D1F" w:rsidRPr="003F0F38">
        <w:rPr>
          <w:rFonts w:ascii="Times New Roman" w:hAnsi="Times New Roman" w:cs="Times New Roman"/>
          <w:sz w:val="24"/>
          <w:szCs w:val="24"/>
        </w:rPr>
        <w:t>ven though they’re all mixed together like</w:t>
      </w:r>
      <w:r w:rsidRPr="003F0F38">
        <w:rPr>
          <w:rFonts w:ascii="Times New Roman" w:hAnsi="Times New Roman" w:cs="Times New Roman"/>
          <w:sz w:val="24"/>
          <w:szCs w:val="24"/>
        </w:rPr>
        <w:t>?</w:t>
      </w:r>
      <w:r w:rsidR="00D62D1F" w:rsidRPr="003F0F38">
        <w:rPr>
          <w:rFonts w:ascii="Times New Roman" w:hAnsi="Times New Roman" w:cs="Times New Roman"/>
          <w:sz w:val="24"/>
          <w:szCs w:val="24"/>
        </w:rPr>
        <w:t xml:space="preserve"> </w:t>
      </w:r>
    </w:p>
    <w:p w14:paraId="2FCEEBB2" w14:textId="77777777" w:rsidR="00AC4F66" w:rsidRPr="003F0F38" w:rsidRDefault="00AC4F66" w:rsidP="00C25115">
      <w:pPr>
        <w:spacing w:after="0" w:line="240" w:lineRule="auto"/>
        <w:rPr>
          <w:rFonts w:ascii="Times New Roman" w:hAnsi="Times New Roman" w:cs="Times New Roman"/>
          <w:sz w:val="24"/>
          <w:szCs w:val="24"/>
        </w:rPr>
      </w:pPr>
    </w:p>
    <w:p w14:paraId="780D7AC4" w14:textId="235D5255" w:rsidR="00AC4F66" w:rsidRPr="000F1708" w:rsidRDefault="00D62D1F" w:rsidP="00C25115">
      <w:pPr>
        <w:spacing w:after="0" w:line="240" w:lineRule="auto"/>
        <w:rPr>
          <w:rFonts w:ascii="Times New Roman" w:hAnsi="Times New Roman" w:cs="Times New Roman"/>
          <w:b/>
          <w:bCs/>
          <w:sz w:val="24"/>
          <w:szCs w:val="24"/>
        </w:rPr>
      </w:pPr>
      <w:r w:rsidRPr="003F0F38">
        <w:rPr>
          <w:rFonts w:ascii="Times New Roman" w:hAnsi="Times New Roman" w:cs="Times New Roman"/>
          <w:b/>
          <w:sz w:val="24"/>
          <w:szCs w:val="24"/>
        </w:rPr>
        <w:t xml:space="preserve">Interviewee: </w:t>
      </w:r>
      <w:r w:rsidR="00524C85" w:rsidRPr="003F0F38">
        <w:rPr>
          <w:rFonts w:ascii="Times New Roman" w:hAnsi="Times New Roman" w:cs="Times New Roman"/>
          <w:sz w:val="24"/>
          <w:szCs w:val="24"/>
        </w:rPr>
        <w:t xml:space="preserve">Yeah, </w:t>
      </w:r>
      <w:r w:rsidRPr="003F0F38">
        <w:rPr>
          <w:rFonts w:ascii="Times New Roman" w:hAnsi="Times New Roman" w:cs="Times New Roman"/>
          <w:sz w:val="24"/>
          <w:szCs w:val="24"/>
        </w:rPr>
        <w:t>yeah</w:t>
      </w:r>
      <w:r w:rsidR="000C3466">
        <w:rPr>
          <w:rFonts w:ascii="Times New Roman" w:hAnsi="Times New Roman" w:cs="Times New Roman"/>
          <w:sz w:val="24"/>
          <w:szCs w:val="24"/>
        </w:rPr>
        <w:t>, yeah, yeah</w:t>
      </w:r>
      <w:r w:rsidRPr="003F0F38">
        <w:rPr>
          <w:rFonts w:ascii="Times New Roman" w:hAnsi="Times New Roman" w:cs="Times New Roman"/>
          <w:sz w:val="24"/>
          <w:szCs w:val="24"/>
        </w:rPr>
        <w:t xml:space="preserve">. Well, but he keeps them pretty simple. He </w:t>
      </w:r>
      <w:r w:rsidR="000C3466">
        <w:rPr>
          <w:rFonts w:ascii="Times New Roman" w:hAnsi="Times New Roman" w:cs="Times New Roman"/>
          <w:sz w:val="24"/>
          <w:szCs w:val="24"/>
        </w:rPr>
        <w:t>has rice, cheese</w:t>
      </w:r>
      <w:r w:rsidR="000F1708">
        <w:rPr>
          <w:rFonts w:ascii="Times New Roman" w:hAnsi="Times New Roman" w:cs="Times New Roman"/>
          <w:sz w:val="24"/>
          <w:szCs w:val="24"/>
        </w:rPr>
        <w:t xml:space="preserve"> and </w:t>
      </w:r>
      <w:r w:rsidR="000F1708">
        <w:rPr>
          <w:rFonts w:ascii="Times New Roman" w:hAnsi="Times New Roman" w:cs="Times New Roman"/>
          <w:b/>
          <w:bCs/>
          <w:sz w:val="24"/>
          <w:szCs w:val="24"/>
        </w:rPr>
        <w:t xml:space="preserve">[inaudible at 4:52]. </w:t>
      </w:r>
      <w:r w:rsidR="000F1708" w:rsidRPr="003F0F38">
        <w:rPr>
          <w:rFonts w:ascii="Times New Roman" w:hAnsi="Times New Roman" w:cs="Times New Roman"/>
          <w:sz w:val="24"/>
          <w:szCs w:val="24"/>
        </w:rPr>
        <w:t>But yeah, yeah, yeah.</w:t>
      </w:r>
    </w:p>
    <w:p w14:paraId="382BA4E5" w14:textId="77777777" w:rsidR="00AC4F66" w:rsidRPr="003F0F38" w:rsidRDefault="00AC4F66" w:rsidP="00C25115">
      <w:pPr>
        <w:spacing w:after="0" w:line="240" w:lineRule="auto"/>
        <w:rPr>
          <w:rFonts w:ascii="Times New Roman" w:hAnsi="Times New Roman" w:cs="Times New Roman"/>
          <w:sz w:val="24"/>
          <w:szCs w:val="24"/>
        </w:rPr>
      </w:pPr>
    </w:p>
    <w:p w14:paraId="26C58BCB" w14:textId="3B9A8F8F"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And</w:t>
      </w:r>
      <w:r w:rsidR="000F1708">
        <w:rPr>
          <w:rFonts w:ascii="Times New Roman" w:hAnsi="Times New Roman" w:cs="Times New Roman"/>
          <w:sz w:val="24"/>
          <w:szCs w:val="24"/>
        </w:rPr>
        <w:t>,</w:t>
      </w:r>
      <w:r w:rsidRPr="003F0F38">
        <w:rPr>
          <w:rFonts w:ascii="Times New Roman" w:hAnsi="Times New Roman" w:cs="Times New Roman"/>
          <w:sz w:val="24"/>
          <w:szCs w:val="24"/>
        </w:rPr>
        <w:t xml:space="preserve"> aside from keeping things separate, does he have other textural preferences when </w:t>
      </w:r>
      <w:r w:rsidR="00524C85" w:rsidRPr="003F0F38">
        <w:rPr>
          <w:rFonts w:ascii="Times New Roman" w:hAnsi="Times New Roman" w:cs="Times New Roman"/>
          <w:sz w:val="24"/>
          <w:szCs w:val="24"/>
        </w:rPr>
        <w:t xml:space="preserve">it </w:t>
      </w:r>
      <w:r w:rsidRPr="003F0F38">
        <w:rPr>
          <w:rFonts w:ascii="Times New Roman" w:hAnsi="Times New Roman" w:cs="Times New Roman"/>
          <w:sz w:val="24"/>
          <w:szCs w:val="24"/>
        </w:rPr>
        <w:t>comes to food</w:t>
      </w:r>
      <w:r w:rsidR="00524C85" w:rsidRPr="003F0F38">
        <w:rPr>
          <w:rFonts w:ascii="Times New Roman" w:hAnsi="Times New Roman" w:cs="Times New Roman"/>
          <w:sz w:val="24"/>
          <w:szCs w:val="24"/>
        </w:rPr>
        <w:t>?</w:t>
      </w:r>
    </w:p>
    <w:p w14:paraId="0390A0EC" w14:textId="77777777" w:rsidR="00AC4F66" w:rsidRPr="003F0F38" w:rsidRDefault="00AC4F66" w:rsidP="00C25115">
      <w:pPr>
        <w:spacing w:after="0" w:line="240" w:lineRule="auto"/>
        <w:rPr>
          <w:rFonts w:ascii="Times New Roman" w:hAnsi="Times New Roman" w:cs="Times New Roman"/>
          <w:sz w:val="24"/>
          <w:szCs w:val="24"/>
        </w:rPr>
      </w:pPr>
    </w:p>
    <w:p w14:paraId="129EC0B2" w14:textId="5BC63D1F"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I feel like he likes to stay in that continu</w:t>
      </w:r>
      <w:r w:rsidR="00524C85" w:rsidRPr="003F0F38">
        <w:rPr>
          <w:rFonts w:ascii="Times New Roman" w:hAnsi="Times New Roman" w:cs="Times New Roman"/>
          <w:sz w:val="24"/>
          <w:szCs w:val="24"/>
        </w:rPr>
        <w:t xml:space="preserve">um </w:t>
      </w:r>
      <w:r w:rsidRPr="003F0F38">
        <w:rPr>
          <w:rFonts w:ascii="Times New Roman" w:hAnsi="Times New Roman" w:cs="Times New Roman"/>
          <w:sz w:val="24"/>
          <w:szCs w:val="24"/>
        </w:rPr>
        <w:t>of not totally hard, but m</w:t>
      </w:r>
      <w:r w:rsidR="000F1708">
        <w:rPr>
          <w:rFonts w:ascii="Times New Roman" w:hAnsi="Times New Roman" w:cs="Times New Roman"/>
          <w:sz w:val="24"/>
          <w:szCs w:val="24"/>
        </w:rPr>
        <w:t>edium</w:t>
      </w:r>
      <w:r w:rsidR="00524C85" w:rsidRPr="003F0F38">
        <w:rPr>
          <w:rFonts w:ascii="Times New Roman" w:hAnsi="Times New Roman" w:cs="Times New Roman"/>
          <w:sz w:val="24"/>
          <w:szCs w:val="24"/>
        </w:rPr>
        <w:t xml:space="preserve"> </w:t>
      </w:r>
      <w:r w:rsidRPr="003F0F38">
        <w:rPr>
          <w:rFonts w:ascii="Times New Roman" w:hAnsi="Times New Roman" w:cs="Times New Roman"/>
          <w:sz w:val="24"/>
          <w:szCs w:val="24"/>
        </w:rPr>
        <w:t>textured bread</w:t>
      </w:r>
      <w:r w:rsidR="000F1708">
        <w:rPr>
          <w:rFonts w:ascii="Times New Roman" w:hAnsi="Times New Roman" w:cs="Times New Roman"/>
          <w:sz w:val="24"/>
          <w:szCs w:val="24"/>
        </w:rPr>
        <w:t>,</w:t>
      </w:r>
      <w:r w:rsidR="00524C85" w:rsidRPr="003F0F38">
        <w:rPr>
          <w:rFonts w:ascii="Times New Roman" w:hAnsi="Times New Roman" w:cs="Times New Roman"/>
          <w:sz w:val="24"/>
          <w:szCs w:val="24"/>
        </w:rPr>
        <w:t xml:space="preserve"> </w:t>
      </w:r>
      <w:r w:rsidRPr="003F0F38">
        <w:rPr>
          <w:rFonts w:ascii="Times New Roman" w:hAnsi="Times New Roman" w:cs="Times New Roman"/>
          <w:sz w:val="24"/>
          <w:szCs w:val="24"/>
        </w:rPr>
        <w:t>cheeses. I mean, he’ll certainly have ice cream</w:t>
      </w:r>
      <w:r w:rsidR="00524C85" w:rsidRPr="003F0F38">
        <w:rPr>
          <w:rFonts w:ascii="Times New Roman" w:hAnsi="Times New Roman" w:cs="Times New Roman"/>
          <w:sz w:val="24"/>
          <w:szCs w:val="24"/>
        </w:rPr>
        <w:t>, y</w:t>
      </w:r>
      <w:r w:rsidRPr="003F0F38">
        <w:rPr>
          <w:rFonts w:ascii="Times New Roman" w:hAnsi="Times New Roman" w:cs="Times New Roman"/>
          <w:sz w:val="24"/>
          <w:szCs w:val="24"/>
        </w:rPr>
        <w:t>ou know</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If he has a popsicle, he winds up chewing it, rather</w:t>
      </w:r>
      <w:r w:rsidR="000F1708">
        <w:rPr>
          <w:rFonts w:ascii="Times New Roman" w:hAnsi="Times New Roman" w:cs="Times New Roman"/>
          <w:sz w:val="24"/>
          <w:szCs w:val="24"/>
        </w:rPr>
        <w:t xml:space="preserve"> than</w:t>
      </w:r>
      <w:r w:rsidRPr="003F0F38">
        <w:rPr>
          <w:rFonts w:ascii="Times New Roman" w:hAnsi="Times New Roman" w:cs="Times New Roman"/>
          <w:sz w:val="24"/>
          <w:szCs w:val="24"/>
        </w:rPr>
        <w:t xml:space="preserve"> licking it. He won’t say</w:t>
      </w:r>
      <w:r w:rsidR="000F1708">
        <w:rPr>
          <w:rFonts w:ascii="Times New Roman" w:hAnsi="Times New Roman" w:cs="Times New Roman"/>
          <w:sz w:val="24"/>
          <w:szCs w:val="24"/>
        </w:rPr>
        <w:t>,</w:t>
      </w:r>
      <w:r w:rsidRPr="003F0F38">
        <w:rPr>
          <w:rFonts w:ascii="Times New Roman" w:hAnsi="Times New Roman" w:cs="Times New Roman"/>
          <w:sz w:val="24"/>
          <w:szCs w:val="24"/>
        </w:rPr>
        <w:t xml:space="preserve"> </w:t>
      </w:r>
      <w:r w:rsidR="00524C85" w:rsidRPr="003F0F38">
        <w:rPr>
          <w:rFonts w:ascii="Times New Roman" w:hAnsi="Times New Roman" w:cs="Times New Roman"/>
          <w:sz w:val="24"/>
          <w:szCs w:val="24"/>
        </w:rPr>
        <w:t>“</w:t>
      </w:r>
      <w:r w:rsidRPr="003F0F38">
        <w:rPr>
          <w:rFonts w:ascii="Times New Roman" w:hAnsi="Times New Roman" w:cs="Times New Roman"/>
          <w:i/>
          <w:iCs/>
          <w:sz w:val="24"/>
          <w:szCs w:val="24"/>
        </w:rPr>
        <w:t>I’m not going to eat that because it’s hard</w:t>
      </w:r>
      <w:r w:rsidRPr="003F0F38">
        <w:rPr>
          <w:rFonts w:ascii="Times New Roman" w:hAnsi="Times New Roman" w:cs="Times New Roman"/>
          <w:sz w:val="24"/>
          <w:szCs w:val="24"/>
        </w:rPr>
        <w:t>.</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So</w:t>
      </w:r>
      <w:r w:rsidR="000F1708">
        <w:rPr>
          <w:rFonts w:ascii="Times New Roman" w:hAnsi="Times New Roman" w:cs="Times New Roman"/>
          <w:sz w:val="24"/>
          <w:szCs w:val="24"/>
        </w:rPr>
        <w:t>,</w:t>
      </w:r>
      <w:r w:rsidRPr="003F0F38">
        <w:rPr>
          <w:rFonts w:ascii="Times New Roman" w:hAnsi="Times New Roman" w:cs="Times New Roman"/>
          <w:sz w:val="24"/>
          <w:szCs w:val="24"/>
        </w:rPr>
        <w:t xml:space="preserve"> to soften,</w:t>
      </w:r>
      <w:r w:rsidR="000F1708">
        <w:rPr>
          <w:rFonts w:ascii="Times New Roman" w:hAnsi="Times New Roman" w:cs="Times New Roman"/>
          <w:sz w:val="24"/>
          <w:szCs w:val="24"/>
        </w:rPr>
        <w:t xml:space="preserve"> he’ll say,</w:t>
      </w:r>
      <w:r w:rsidRPr="003F0F38">
        <w:rPr>
          <w:rFonts w:ascii="Times New Roman" w:hAnsi="Times New Roman" w:cs="Times New Roman"/>
          <w:sz w:val="24"/>
          <w:szCs w:val="24"/>
        </w:rPr>
        <w:t xml:space="preserve"> </w:t>
      </w:r>
      <w:r w:rsidR="00524C85" w:rsidRPr="003F0F38">
        <w:rPr>
          <w:rFonts w:ascii="Times New Roman" w:hAnsi="Times New Roman" w:cs="Times New Roman"/>
          <w:sz w:val="24"/>
          <w:szCs w:val="24"/>
        </w:rPr>
        <w:t>“</w:t>
      </w:r>
      <w:r w:rsidRPr="003F0F38">
        <w:rPr>
          <w:rFonts w:ascii="Times New Roman" w:hAnsi="Times New Roman" w:cs="Times New Roman"/>
          <w:i/>
          <w:iCs/>
          <w:sz w:val="24"/>
          <w:szCs w:val="24"/>
        </w:rPr>
        <w:t>I don’t really like the way that feels, you know</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w:t>
      </w:r>
    </w:p>
    <w:p w14:paraId="6F532203" w14:textId="77777777" w:rsidR="00AC4F66" w:rsidRPr="003F0F38" w:rsidRDefault="00AC4F66" w:rsidP="00C25115">
      <w:pPr>
        <w:spacing w:after="0" w:line="240" w:lineRule="auto"/>
        <w:rPr>
          <w:rFonts w:ascii="Times New Roman" w:hAnsi="Times New Roman" w:cs="Times New Roman"/>
          <w:sz w:val="24"/>
          <w:szCs w:val="24"/>
        </w:rPr>
      </w:pPr>
    </w:p>
    <w:p w14:paraId="108FB47C" w14:textId="6A2965FF"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 xml:space="preserve">That makes sense. Thank you. </w:t>
      </w:r>
      <w:r w:rsidR="000F1708">
        <w:rPr>
          <w:rFonts w:ascii="Times New Roman" w:hAnsi="Times New Roman" w:cs="Times New Roman"/>
          <w:sz w:val="24"/>
          <w:szCs w:val="24"/>
        </w:rPr>
        <w:t>And y</w:t>
      </w:r>
      <w:r w:rsidRPr="003F0F38">
        <w:rPr>
          <w:rFonts w:ascii="Times New Roman" w:hAnsi="Times New Roman" w:cs="Times New Roman"/>
          <w:sz w:val="24"/>
          <w:szCs w:val="24"/>
        </w:rPr>
        <w:t>ou talk</w:t>
      </w:r>
      <w:r w:rsidR="00524C85" w:rsidRPr="003F0F38">
        <w:rPr>
          <w:rFonts w:ascii="Times New Roman" w:hAnsi="Times New Roman" w:cs="Times New Roman"/>
          <w:sz w:val="24"/>
          <w:szCs w:val="24"/>
        </w:rPr>
        <w:t>ed</w:t>
      </w:r>
      <w:r w:rsidRPr="003F0F38">
        <w:rPr>
          <w:rFonts w:ascii="Times New Roman" w:hAnsi="Times New Roman" w:cs="Times New Roman"/>
          <w:sz w:val="24"/>
          <w:szCs w:val="24"/>
        </w:rPr>
        <w:t xml:space="preserve"> a little bit about clothes, like</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l</w:t>
      </w:r>
      <w:r w:rsidR="000F1708">
        <w:rPr>
          <w:rFonts w:ascii="Times New Roman" w:hAnsi="Times New Roman" w:cs="Times New Roman"/>
          <w:sz w:val="24"/>
          <w:szCs w:val="24"/>
        </w:rPr>
        <w:t>iking</w:t>
      </w:r>
      <w:r w:rsidRPr="003F0F38">
        <w:rPr>
          <w:rFonts w:ascii="Times New Roman" w:hAnsi="Times New Roman" w:cs="Times New Roman"/>
          <w:sz w:val="24"/>
          <w:szCs w:val="24"/>
        </w:rPr>
        <w:t xml:space="preserve"> more</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comfortable clothing</w:t>
      </w:r>
      <w:r w:rsidR="00524C85" w:rsidRPr="003F0F38">
        <w:rPr>
          <w:rFonts w:ascii="Times New Roman" w:hAnsi="Times New Roman" w:cs="Times New Roman"/>
          <w:sz w:val="24"/>
          <w:szCs w:val="24"/>
        </w:rPr>
        <w:t>: d</w:t>
      </w:r>
      <w:r w:rsidRPr="003F0F38">
        <w:rPr>
          <w:rFonts w:ascii="Times New Roman" w:hAnsi="Times New Roman" w:cs="Times New Roman"/>
          <w:sz w:val="24"/>
          <w:szCs w:val="24"/>
        </w:rPr>
        <w:t>oes he have other textural or</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touch preferences when it comes to</w:t>
      </w:r>
      <w:r w:rsidR="000F170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0F1708">
        <w:rPr>
          <w:rFonts w:ascii="Times New Roman" w:hAnsi="Times New Roman" w:cs="Times New Roman"/>
          <w:sz w:val="24"/>
          <w:szCs w:val="24"/>
        </w:rPr>
        <w:t>,</w:t>
      </w:r>
      <w:r w:rsidRPr="003F0F38">
        <w:rPr>
          <w:rFonts w:ascii="Times New Roman" w:hAnsi="Times New Roman" w:cs="Times New Roman"/>
          <w:sz w:val="24"/>
          <w:szCs w:val="24"/>
        </w:rPr>
        <w:t xml:space="preserve"> his body</w:t>
      </w:r>
      <w:r w:rsidR="00524C85" w:rsidRPr="003F0F38">
        <w:rPr>
          <w:rFonts w:ascii="Times New Roman" w:hAnsi="Times New Roman" w:cs="Times New Roman"/>
          <w:sz w:val="24"/>
          <w:szCs w:val="24"/>
        </w:rPr>
        <w:t>?</w:t>
      </w:r>
    </w:p>
    <w:p w14:paraId="740BB13E" w14:textId="77777777" w:rsidR="00AC4F66" w:rsidRPr="003F0F38" w:rsidRDefault="00AC4F66" w:rsidP="00C25115">
      <w:pPr>
        <w:spacing w:after="0" w:line="240" w:lineRule="auto"/>
        <w:rPr>
          <w:rFonts w:ascii="Times New Roman" w:hAnsi="Times New Roman" w:cs="Times New Roman"/>
          <w:sz w:val="24"/>
          <w:szCs w:val="24"/>
        </w:rPr>
      </w:pPr>
    </w:p>
    <w:p w14:paraId="581BC9FA" w14:textId="37D874FB"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He’s always had a really hard time with keeping band aids on</w:t>
      </w:r>
      <w:r w:rsidR="00524C85" w:rsidRPr="003F0F38">
        <w:rPr>
          <w:rFonts w:ascii="Times New Roman" w:hAnsi="Times New Roman" w:cs="Times New Roman"/>
          <w:sz w:val="24"/>
          <w:szCs w:val="24"/>
        </w:rPr>
        <w:t>. H</w:t>
      </w:r>
      <w:r w:rsidRPr="003F0F38">
        <w:rPr>
          <w:rFonts w:ascii="Times New Roman" w:hAnsi="Times New Roman" w:cs="Times New Roman"/>
          <w:sz w:val="24"/>
          <w:szCs w:val="24"/>
        </w:rPr>
        <w:t>e doesn’t like the way they feel. And</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I said, through his life, he’s gone through different periods where he’s</w:t>
      </w:r>
      <w:r w:rsidR="000F1708">
        <w:rPr>
          <w:rFonts w:ascii="Times New Roman" w:hAnsi="Times New Roman" w:cs="Times New Roman"/>
          <w:sz w:val="24"/>
          <w:szCs w:val="24"/>
        </w:rPr>
        <w:t>, like,</w:t>
      </w:r>
      <w:r w:rsidRPr="003F0F38">
        <w:rPr>
          <w:rFonts w:ascii="Times New Roman" w:hAnsi="Times New Roman" w:cs="Times New Roman"/>
          <w:sz w:val="24"/>
          <w:szCs w:val="24"/>
        </w:rPr>
        <w:t xml:space="preserve"> liked or not liked baths. He doesn’t</w:t>
      </w:r>
      <w:r w:rsidR="00524C85"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w:t>
      </w:r>
      <w:r w:rsidR="00524C85" w:rsidRPr="003F0F38">
        <w:rPr>
          <w:rFonts w:ascii="Times New Roman" w:hAnsi="Times New Roman" w:cs="Times New Roman"/>
          <w:sz w:val="24"/>
          <w:szCs w:val="24"/>
        </w:rPr>
        <w:t>h</w:t>
      </w:r>
      <w:r w:rsidRPr="003F0F38">
        <w:rPr>
          <w:rFonts w:ascii="Times New Roman" w:hAnsi="Times New Roman" w:cs="Times New Roman"/>
          <w:sz w:val="24"/>
          <w:szCs w:val="24"/>
        </w:rPr>
        <w:t>e will take showers</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but he doesn’t like them</w:t>
      </w:r>
      <w:r w:rsidR="000F1708">
        <w:rPr>
          <w:rFonts w:ascii="Times New Roman" w:hAnsi="Times New Roman" w:cs="Times New Roman"/>
          <w:sz w:val="24"/>
          <w:szCs w:val="24"/>
        </w:rPr>
        <w:t>. Lately, h</w:t>
      </w:r>
      <w:r w:rsidRPr="003F0F38">
        <w:rPr>
          <w:rFonts w:ascii="Times New Roman" w:hAnsi="Times New Roman" w:cs="Times New Roman"/>
          <w:sz w:val="24"/>
          <w:szCs w:val="24"/>
        </w:rPr>
        <w:t>e’s back into baths again. So</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you know, some of th</w:t>
      </w:r>
      <w:r w:rsidR="000F1708">
        <w:rPr>
          <w:rFonts w:ascii="Times New Roman" w:hAnsi="Times New Roman" w:cs="Times New Roman"/>
          <w:sz w:val="24"/>
          <w:szCs w:val="24"/>
        </w:rPr>
        <w:t>is</w:t>
      </w:r>
      <w:r w:rsidRPr="003F0F38">
        <w:rPr>
          <w:rFonts w:ascii="Times New Roman" w:hAnsi="Times New Roman" w:cs="Times New Roman"/>
          <w:sz w:val="24"/>
          <w:szCs w:val="24"/>
        </w:rPr>
        <w:t xml:space="preserve"> stuff is not consistent. He doesn’t like it when his hair is long. He doesn’t</w:t>
      </w:r>
      <w:r w:rsidR="00524C85"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that’s actually the one thing</w:t>
      </w:r>
      <w:r w:rsidR="00524C85" w:rsidRPr="003F0F38">
        <w:rPr>
          <w:rFonts w:ascii="Times New Roman" w:hAnsi="Times New Roman" w:cs="Times New Roman"/>
          <w:sz w:val="24"/>
          <w:szCs w:val="24"/>
        </w:rPr>
        <w:t xml:space="preserve"> … h</w:t>
      </w:r>
      <w:r w:rsidRPr="003F0F38">
        <w:rPr>
          <w:rFonts w:ascii="Times New Roman" w:hAnsi="Times New Roman" w:cs="Times New Roman"/>
          <w:sz w:val="24"/>
          <w:szCs w:val="24"/>
        </w:rPr>
        <w:t>e’s not a kid who does not like to be touched</w:t>
      </w:r>
      <w:r w:rsidR="00524C85" w:rsidRPr="003F0F38">
        <w:rPr>
          <w:rFonts w:ascii="Times New Roman" w:hAnsi="Times New Roman" w:cs="Times New Roman"/>
          <w:sz w:val="24"/>
          <w:szCs w:val="24"/>
        </w:rPr>
        <w:t>, y</w:t>
      </w:r>
      <w:r w:rsidRPr="003F0F38">
        <w:rPr>
          <w:rFonts w:ascii="Times New Roman" w:hAnsi="Times New Roman" w:cs="Times New Roman"/>
          <w:sz w:val="24"/>
          <w:szCs w:val="24"/>
        </w:rPr>
        <w:t>ou know</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w:t>
      </w:r>
      <w:r w:rsidRPr="003F0F38">
        <w:rPr>
          <w:rFonts w:ascii="Times New Roman" w:hAnsi="Times New Roman" w:cs="Times New Roman"/>
          <w:sz w:val="24"/>
          <w:szCs w:val="24"/>
        </w:rPr>
        <w:lastRenderedPageBreak/>
        <w:t>He likes to cuddle. But he actually likes his feet massage</w:t>
      </w:r>
      <w:r w:rsidR="000F1708">
        <w:rPr>
          <w:rFonts w:ascii="Times New Roman" w:hAnsi="Times New Roman" w:cs="Times New Roman"/>
          <w:sz w:val="24"/>
          <w:szCs w:val="24"/>
        </w:rPr>
        <w:t>d. He’ll will often ask, “</w:t>
      </w:r>
      <w:r w:rsidR="000F1708" w:rsidRPr="000F1708">
        <w:rPr>
          <w:rFonts w:ascii="Times New Roman" w:hAnsi="Times New Roman" w:cs="Times New Roman"/>
          <w:i/>
          <w:iCs/>
          <w:sz w:val="24"/>
          <w:szCs w:val="24"/>
        </w:rPr>
        <w:t>Rub my feet</w:t>
      </w:r>
      <w:r w:rsidR="000F1708">
        <w:rPr>
          <w:rFonts w:ascii="Times New Roman" w:hAnsi="Times New Roman" w:cs="Times New Roman"/>
          <w:sz w:val="24"/>
          <w:szCs w:val="24"/>
        </w:rPr>
        <w:t xml:space="preserve">.” </w:t>
      </w:r>
      <w:r w:rsidRPr="003F0F38">
        <w:rPr>
          <w:rFonts w:ascii="Times New Roman" w:hAnsi="Times New Roman" w:cs="Times New Roman"/>
          <w:sz w:val="24"/>
          <w:szCs w:val="24"/>
        </w:rPr>
        <w:t xml:space="preserve">But he will </w:t>
      </w:r>
      <w:r w:rsidR="000F1708">
        <w:rPr>
          <w:rFonts w:ascii="Times New Roman" w:hAnsi="Times New Roman" w:cs="Times New Roman"/>
          <w:sz w:val="24"/>
          <w:szCs w:val="24"/>
        </w:rPr>
        <w:t xml:space="preserve">… Just a minute, wait. </w:t>
      </w:r>
      <w:r w:rsidR="00524C85" w:rsidRPr="003F0F38">
        <w:rPr>
          <w:rFonts w:ascii="Times New Roman" w:hAnsi="Times New Roman" w:cs="Times New Roman"/>
          <w:sz w:val="24"/>
          <w:szCs w:val="24"/>
        </w:rPr>
        <w:t>W</w:t>
      </w:r>
      <w:r w:rsidR="000F1708">
        <w:rPr>
          <w:rFonts w:ascii="Times New Roman" w:hAnsi="Times New Roman" w:cs="Times New Roman"/>
          <w:sz w:val="24"/>
          <w:szCs w:val="24"/>
        </w:rPr>
        <w:t>hat w</w:t>
      </w:r>
      <w:r w:rsidRPr="003F0F38">
        <w:rPr>
          <w:rFonts w:ascii="Times New Roman" w:hAnsi="Times New Roman" w:cs="Times New Roman"/>
          <w:sz w:val="24"/>
          <w:szCs w:val="24"/>
        </w:rPr>
        <w:t>as I saying?</w:t>
      </w:r>
    </w:p>
    <w:p w14:paraId="3D206DB6" w14:textId="77777777" w:rsidR="00AC4F66" w:rsidRPr="003F0F38" w:rsidRDefault="00AC4F66" w:rsidP="00C25115">
      <w:pPr>
        <w:spacing w:after="0" w:line="240" w:lineRule="auto"/>
        <w:rPr>
          <w:rFonts w:ascii="Times New Roman" w:hAnsi="Times New Roman" w:cs="Times New Roman"/>
          <w:sz w:val="24"/>
          <w:szCs w:val="24"/>
        </w:rPr>
      </w:pPr>
    </w:p>
    <w:p w14:paraId="2FD75A78" w14:textId="79ADBF04"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I was asking you about touch.</w:t>
      </w:r>
    </w:p>
    <w:p w14:paraId="73B680FC" w14:textId="77777777" w:rsidR="00AC4F66" w:rsidRPr="003F0F38" w:rsidRDefault="00AC4F66" w:rsidP="00C25115">
      <w:pPr>
        <w:spacing w:after="0" w:line="240" w:lineRule="auto"/>
        <w:rPr>
          <w:rFonts w:ascii="Times New Roman" w:hAnsi="Times New Roman" w:cs="Times New Roman"/>
          <w:sz w:val="24"/>
          <w:szCs w:val="24"/>
        </w:rPr>
      </w:pPr>
    </w:p>
    <w:p w14:paraId="1D4B436E" w14:textId="3498B623"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Yeah, but I was talking about</w:t>
      </w:r>
      <w:r w:rsidR="000F1708">
        <w:rPr>
          <w:rFonts w:ascii="Times New Roman" w:hAnsi="Times New Roman" w:cs="Times New Roman"/>
          <w:sz w:val="24"/>
          <w:szCs w:val="24"/>
        </w:rPr>
        <w:t xml:space="preserve"> …</w:t>
      </w:r>
    </w:p>
    <w:p w14:paraId="6B66A754" w14:textId="77777777" w:rsidR="00AC4F66" w:rsidRPr="003F0F38" w:rsidRDefault="00AC4F66" w:rsidP="00C25115">
      <w:pPr>
        <w:spacing w:after="0" w:line="240" w:lineRule="auto"/>
        <w:rPr>
          <w:rFonts w:ascii="Times New Roman" w:hAnsi="Times New Roman" w:cs="Times New Roman"/>
          <w:sz w:val="24"/>
          <w:szCs w:val="24"/>
        </w:rPr>
      </w:pPr>
    </w:p>
    <w:p w14:paraId="72E460E2" w14:textId="35179032"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524C85" w:rsidRPr="003F0F38">
        <w:rPr>
          <w:rFonts w:ascii="Times New Roman" w:hAnsi="Times New Roman" w:cs="Times New Roman"/>
          <w:bCs/>
          <w:sz w:val="24"/>
          <w:szCs w:val="24"/>
        </w:rPr>
        <w:t>H</w:t>
      </w:r>
      <w:r w:rsidRPr="003F0F38">
        <w:rPr>
          <w:rFonts w:ascii="Times New Roman" w:hAnsi="Times New Roman" w:cs="Times New Roman"/>
          <w:sz w:val="24"/>
          <w:szCs w:val="24"/>
        </w:rPr>
        <w:t>is hair.</w:t>
      </w:r>
    </w:p>
    <w:p w14:paraId="3E65C4AC" w14:textId="77777777" w:rsidR="00AC4F66" w:rsidRPr="003F0F38" w:rsidRDefault="00AC4F66" w:rsidP="00C25115">
      <w:pPr>
        <w:spacing w:after="0" w:line="240" w:lineRule="auto"/>
        <w:rPr>
          <w:rFonts w:ascii="Times New Roman" w:hAnsi="Times New Roman" w:cs="Times New Roman"/>
          <w:sz w:val="24"/>
          <w:szCs w:val="24"/>
        </w:rPr>
      </w:pPr>
    </w:p>
    <w:p w14:paraId="24D5FA30" w14:textId="18E07F3F"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Right</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That’s what I</w:t>
      </w:r>
      <w:r w:rsidR="000F1708">
        <w:rPr>
          <w:rFonts w:ascii="Times New Roman" w:hAnsi="Times New Roman" w:cs="Times New Roman"/>
          <w:sz w:val="24"/>
          <w:szCs w:val="24"/>
        </w:rPr>
        <w:t xml:space="preserve"> was trying to</w:t>
      </w:r>
      <w:r w:rsidRPr="003F0F38">
        <w:rPr>
          <w:rFonts w:ascii="Times New Roman" w:hAnsi="Times New Roman" w:cs="Times New Roman"/>
          <w:sz w:val="24"/>
          <w:szCs w:val="24"/>
        </w:rPr>
        <w:t xml:space="preserve"> say. So like, </w:t>
      </w:r>
      <w:r w:rsidR="00524C85" w:rsidRPr="003F0F38">
        <w:rPr>
          <w:rFonts w:ascii="Times New Roman" w:hAnsi="Times New Roman" w:cs="Times New Roman"/>
          <w:sz w:val="24"/>
          <w:szCs w:val="24"/>
        </w:rPr>
        <w:t>y</w:t>
      </w:r>
      <w:r w:rsidRPr="003F0F38">
        <w:rPr>
          <w:rFonts w:ascii="Times New Roman" w:hAnsi="Times New Roman" w:cs="Times New Roman"/>
          <w:sz w:val="24"/>
          <w:szCs w:val="24"/>
        </w:rPr>
        <w:t xml:space="preserve">es, </w:t>
      </w:r>
      <w:r w:rsidR="000F1708">
        <w:rPr>
          <w:rFonts w:ascii="Times New Roman" w:hAnsi="Times New Roman" w:cs="Times New Roman"/>
          <w:sz w:val="24"/>
          <w:szCs w:val="24"/>
        </w:rPr>
        <w:t xml:space="preserve">he </w:t>
      </w:r>
      <w:r w:rsidRPr="003F0F38">
        <w:rPr>
          <w:rFonts w:ascii="Times New Roman" w:hAnsi="Times New Roman" w:cs="Times New Roman"/>
          <w:sz w:val="24"/>
          <w:szCs w:val="24"/>
        </w:rPr>
        <w:t>actually has luxurious hair</w:t>
      </w:r>
      <w:r w:rsidR="000F1708">
        <w:rPr>
          <w:rFonts w:ascii="Times New Roman" w:hAnsi="Times New Roman" w:cs="Times New Roman"/>
          <w:sz w:val="24"/>
          <w:szCs w:val="24"/>
        </w:rPr>
        <w:t>, so like his hair</w:t>
      </w:r>
      <w:r w:rsidRPr="003F0F38">
        <w:rPr>
          <w:rFonts w:ascii="Times New Roman" w:hAnsi="Times New Roman" w:cs="Times New Roman"/>
          <w:sz w:val="24"/>
          <w:szCs w:val="24"/>
        </w:rPr>
        <w:t xml:space="preserve"> </w:t>
      </w:r>
      <w:r w:rsidR="000F1708">
        <w:rPr>
          <w:rFonts w:ascii="Times New Roman" w:hAnsi="Times New Roman" w:cs="Times New Roman"/>
          <w:sz w:val="24"/>
          <w:szCs w:val="24"/>
        </w:rPr>
        <w:t>so if his hair’s a</w:t>
      </w:r>
      <w:r w:rsidRPr="003F0F38">
        <w:rPr>
          <w:rFonts w:ascii="Times New Roman" w:hAnsi="Times New Roman" w:cs="Times New Roman"/>
          <w:sz w:val="24"/>
          <w:szCs w:val="24"/>
        </w:rPr>
        <w:t xml:space="preserve"> little longer I might tend to</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you know, go like that. And he doesn’t like it. He’s like</w:t>
      </w:r>
      <w:r w:rsidR="000F1708">
        <w:rPr>
          <w:rFonts w:ascii="Times New Roman" w:hAnsi="Times New Roman" w:cs="Times New Roman"/>
          <w:sz w:val="24"/>
          <w:szCs w:val="24"/>
        </w:rPr>
        <w:t>, he’ll say</w:t>
      </w:r>
      <w:r w:rsidRPr="003F0F38">
        <w:rPr>
          <w:rFonts w:ascii="Times New Roman" w:hAnsi="Times New Roman" w:cs="Times New Roman"/>
          <w:sz w:val="24"/>
          <w:szCs w:val="24"/>
        </w:rPr>
        <w:t xml:space="preserve"> like</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w:t>
      </w:r>
      <w:r w:rsidR="000F1708">
        <w:rPr>
          <w:rFonts w:ascii="Times New Roman" w:hAnsi="Times New Roman" w:cs="Times New Roman"/>
          <w:sz w:val="24"/>
          <w:szCs w:val="24"/>
        </w:rPr>
        <w:t>“</w:t>
      </w:r>
      <w:r w:rsidR="000F1708" w:rsidRPr="000F1708">
        <w:rPr>
          <w:rFonts w:ascii="Times New Roman" w:hAnsi="Times New Roman" w:cs="Times New Roman"/>
          <w:i/>
          <w:iCs/>
          <w:sz w:val="24"/>
          <w:szCs w:val="24"/>
        </w:rPr>
        <w:t>D</w:t>
      </w:r>
      <w:r w:rsidRPr="000F1708">
        <w:rPr>
          <w:rFonts w:ascii="Times New Roman" w:hAnsi="Times New Roman" w:cs="Times New Roman"/>
          <w:i/>
          <w:iCs/>
          <w:sz w:val="24"/>
          <w:szCs w:val="24"/>
        </w:rPr>
        <w:t>on’t do that</w:t>
      </w:r>
      <w:r w:rsidR="000F1708">
        <w:rPr>
          <w:rFonts w:ascii="Times New Roman" w:hAnsi="Times New Roman" w:cs="Times New Roman"/>
          <w:sz w:val="24"/>
          <w:szCs w:val="24"/>
        </w:rPr>
        <w:t>,”</w:t>
      </w:r>
      <w:r w:rsidRPr="003F0F38">
        <w:rPr>
          <w:rFonts w:ascii="Times New Roman" w:hAnsi="Times New Roman" w:cs="Times New Roman"/>
          <w:sz w:val="24"/>
          <w:szCs w:val="24"/>
        </w:rPr>
        <w:t xml:space="preserve"> </w:t>
      </w:r>
      <w:r w:rsidR="000F1708">
        <w:rPr>
          <w:rFonts w:ascii="Times New Roman" w:hAnsi="Times New Roman" w:cs="Times New Roman"/>
          <w:sz w:val="24"/>
          <w:szCs w:val="24"/>
        </w:rPr>
        <w:t>y</w:t>
      </w:r>
      <w:r w:rsidRPr="003F0F38">
        <w:rPr>
          <w:rFonts w:ascii="Times New Roman" w:hAnsi="Times New Roman" w:cs="Times New Roman"/>
          <w:sz w:val="24"/>
          <w:szCs w:val="24"/>
        </w:rPr>
        <w:t xml:space="preserve">ou know, </w:t>
      </w:r>
      <w:r w:rsidR="000F1708">
        <w:rPr>
          <w:rFonts w:ascii="Times New Roman" w:hAnsi="Times New Roman" w:cs="Times New Roman"/>
          <w:sz w:val="24"/>
          <w:szCs w:val="24"/>
        </w:rPr>
        <w:t>“</w:t>
      </w:r>
      <w:r w:rsidR="000F1708" w:rsidRPr="000F1708">
        <w:rPr>
          <w:rFonts w:ascii="Times New Roman" w:hAnsi="Times New Roman" w:cs="Times New Roman"/>
          <w:i/>
          <w:iCs/>
          <w:sz w:val="24"/>
          <w:szCs w:val="24"/>
        </w:rPr>
        <w:t>time for me to cut my hair</w:t>
      </w:r>
      <w:r w:rsidR="000F1708">
        <w:rPr>
          <w:rFonts w:ascii="Times New Roman" w:hAnsi="Times New Roman" w:cs="Times New Roman"/>
          <w:sz w:val="24"/>
          <w:szCs w:val="24"/>
        </w:rPr>
        <w:t xml:space="preserve">. </w:t>
      </w:r>
      <w:r w:rsidR="000F1708" w:rsidRPr="000F1708">
        <w:rPr>
          <w:rFonts w:ascii="Times New Roman" w:hAnsi="Times New Roman" w:cs="Times New Roman"/>
          <w:i/>
          <w:iCs/>
          <w:sz w:val="24"/>
          <w:szCs w:val="24"/>
        </w:rPr>
        <w:t>Is my hair long? Is that why you’re doing it?</w:t>
      </w:r>
      <w:r w:rsidR="000F1708">
        <w:rPr>
          <w:rFonts w:ascii="Times New Roman" w:hAnsi="Times New Roman" w:cs="Times New Roman"/>
          <w:sz w:val="24"/>
          <w:szCs w:val="24"/>
        </w:rPr>
        <w:t xml:space="preserve">” </w:t>
      </w:r>
      <w:r w:rsidR="00524C85" w:rsidRPr="003F0F38">
        <w:rPr>
          <w:rFonts w:ascii="Times New Roman" w:hAnsi="Times New Roman" w:cs="Times New Roman"/>
          <w:bCs/>
          <w:sz w:val="24"/>
          <w:szCs w:val="24"/>
        </w:rPr>
        <w:t>A</w:t>
      </w:r>
      <w:r w:rsidRPr="003F0F38">
        <w:rPr>
          <w:rFonts w:ascii="Times New Roman" w:hAnsi="Times New Roman" w:cs="Times New Roman"/>
          <w:sz w:val="24"/>
          <w:szCs w:val="24"/>
        </w:rPr>
        <w:t>nd</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yeah, I think that’s it on the texture piece. </w:t>
      </w:r>
      <w:r w:rsidR="000F1708">
        <w:rPr>
          <w:rFonts w:ascii="Times New Roman" w:hAnsi="Times New Roman" w:cs="Times New Roman"/>
          <w:sz w:val="24"/>
          <w:szCs w:val="24"/>
        </w:rPr>
        <w:t>But a</w:t>
      </w:r>
      <w:r w:rsidRPr="003F0F38">
        <w:rPr>
          <w:rFonts w:ascii="Times New Roman" w:hAnsi="Times New Roman" w:cs="Times New Roman"/>
          <w:sz w:val="24"/>
          <w:szCs w:val="24"/>
        </w:rPr>
        <w:t>gain, that’s an example of</w:t>
      </w:r>
      <w:r w:rsidR="00524C85"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when he was younger, like, there would definitely be clothes that he would not like</w:t>
      </w:r>
      <w:r w:rsidR="00524C85" w:rsidRPr="003F0F38">
        <w:rPr>
          <w:rFonts w:ascii="Times New Roman" w:hAnsi="Times New Roman" w:cs="Times New Roman"/>
          <w:sz w:val="24"/>
          <w:szCs w:val="24"/>
        </w:rPr>
        <w:t>. I</w:t>
      </w:r>
      <w:r w:rsidRPr="003F0F38">
        <w:rPr>
          <w:rFonts w:ascii="Times New Roman" w:hAnsi="Times New Roman" w:cs="Times New Roman"/>
          <w:sz w:val="24"/>
          <w:szCs w:val="24"/>
        </w:rPr>
        <w:t>n fact, he didn’t like to wear clothes that had more than</w:t>
      </w:r>
      <w:r w:rsidR="00563B8D">
        <w:rPr>
          <w:rFonts w:ascii="Times New Roman" w:hAnsi="Times New Roman" w:cs="Times New Roman"/>
          <w:sz w:val="24"/>
          <w:szCs w:val="24"/>
        </w:rPr>
        <w:t xml:space="preserve"> </w:t>
      </w:r>
      <w:r w:rsidR="00563B8D">
        <w:rPr>
          <w:rFonts w:ascii="Times New Roman" w:hAnsi="Times New Roman" w:cs="Times New Roman"/>
          <w:b/>
          <w:bCs/>
          <w:sz w:val="24"/>
          <w:szCs w:val="24"/>
        </w:rPr>
        <w:t>[8:00]</w:t>
      </w:r>
      <w:r w:rsidRPr="003F0F38">
        <w:rPr>
          <w:rFonts w:ascii="Times New Roman" w:hAnsi="Times New Roman" w:cs="Times New Roman"/>
          <w:sz w:val="24"/>
          <w:szCs w:val="24"/>
        </w:rPr>
        <w:t xml:space="preserve"> one </w:t>
      </w:r>
      <w:r w:rsidR="003F0F38" w:rsidRPr="003F0F38">
        <w:rPr>
          <w:rFonts w:ascii="Times New Roman" w:hAnsi="Times New Roman" w:cs="Times New Roman"/>
          <w:sz w:val="24"/>
          <w:szCs w:val="24"/>
        </w:rPr>
        <w:t>color</w:t>
      </w:r>
      <w:r w:rsidRPr="003F0F38">
        <w:rPr>
          <w:rFonts w:ascii="Times New Roman" w:hAnsi="Times New Roman" w:cs="Times New Roman"/>
          <w:sz w:val="24"/>
          <w:szCs w:val="24"/>
        </w:rPr>
        <w:t xml:space="preserve"> on it. He would want to wear </w:t>
      </w:r>
      <w:r w:rsidR="00C25115" w:rsidRPr="003F0F38">
        <w:rPr>
          <w:rFonts w:ascii="Times New Roman" w:hAnsi="Times New Roman" w:cs="Times New Roman"/>
          <w:sz w:val="24"/>
          <w:szCs w:val="24"/>
        </w:rPr>
        <w:t>solid-colored</w:t>
      </w:r>
      <w:r w:rsidRPr="003F0F38">
        <w:rPr>
          <w:rFonts w:ascii="Times New Roman" w:hAnsi="Times New Roman" w:cs="Times New Roman"/>
          <w:sz w:val="24"/>
          <w:szCs w:val="24"/>
        </w:rPr>
        <w:t xml:space="preserve"> clothes, or he didn’t like </w:t>
      </w:r>
      <w:r w:rsidR="00524C85" w:rsidRPr="003F0F38">
        <w:rPr>
          <w:rFonts w:ascii="Times New Roman" w:hAnsi="Times New Roman" w:cs="Times New Roman"/>
          <w:sz w:val="24"/>
          <w:szCs w:val="24"/>
        </w:rPr>
        <w:t>T-</w:t>
      </w:r>
      <w:r w:rsidRPr="003F0F38">
        <w:rPr>
          <w:rFonts w:ascii="Times New Roman" w:hAnsi="Times New Roman" w:cs="Times New Roman"/>
          <w:sz w:val="24"/>
          <w:szCs w:val="24"/>
        </w:rPr>
        <w:t>shirts that had a print on it</w:t>
      </w:r>
      <w:r w:rsidR="000F1708">
        <w:rPr>
          <w:rFonts w:ascii="Times New Roman" w:hAnsi="Times New Roman" w:cs="Times New Roman"/>
          <w:sz w:val="24"/>
          <w:szCs w:val="24"/>
        </w:rPr>
        <w:t xml:space="preserve"> </w:t>
      </w:r>
      <w:r w:rsidR="000F1708">
        <w:rPr>
          <w:rFonts w:ascii="Times New Roman" w:hAnsi="Times New Roman" w:cs="Times New Roman"/>
          <w:b/>
          <w:bCs/>
          <w:sz w:val="24"/>
          <w:szCs w:val="24"/>
        </w:rPr>
        <w:t>[inaudible at 8:09]</w:t>
      </w:r>
      <w:r w:rsidRPr="003F0F38">
        <w:rPr>
          <w:rFonts w:ascii="Times New Roman" w:hAnsi="Times New Roman" w:cs="Times New Roman"/>
          <w:sz w:val="24"/>
          <w:szCs w:val="24"/>
        </w:rPr>
        <w:t xml:space="preserve">. And </w:t>
      </w:r>
      <w:r w:rsidR="000F1708">
        <w:rPr>
          <w:rFonts w:ascii="Times New Roman" w:hAnsi="Times New Roman" w:cs="Times New Roman"/>
          <w:sz w:val="24"/>
          <w:szCs w:val="24"/>
        </w:rPr>
        <w:t>it wasn’t even</w:t>
      </w:r>
      <w:r w:rsidRPr="003F0F38">
        <w:rPr>
          <w:rFonts w:ascii="Times New Roman" w:hAnsi="Times New Roman" w:cs="Times New Roman"/>
          <w:sz w:val="24"/>
          <w:szCs w:val="24"/>
        </w:rPr>
        <w:t xml:space="preserve"> something that was</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front and </w:t>
      </w:r>
      <w:r w:rsidR="003F0F38" w:rsidRPr="003F0F38">
        <w:rPr>
          <w:rFonts w:ascii="Times New Roman" w:hAnsi="Times New Roman" w:cs="Times New Roman"/>
          <w:sz w:val="24"/>
          <w:szCs w:val="24"/>
        </w:rPr>
        <w:t>center</w:t>
      </w:r>
      <w:r w:rsidRPr="003F0F38">
        <w:rPr>
          <w:rFonts w:ascii="Times New Roman" w:hAnsi="Times New Roman" w:cs="Times New Roman"/>
          <w:sz w:val="24"/>
          <w:szCs w:val="24"/>
        </w:rPr>
        <w:t xml:space="preserve"> for him visually, but you know</w:t>
      </w:r>
      <w:r w:rsidR="00524C85" w:rsidRPr="003F0F38">
        <w:rPr>
          <w:rFonts w:ascii="Times New Roman" w:hAnsi="Times New Roman" w:cs="Times New Roman"/>
          <w:sz w:val="24"/>
          <w:szCs w:val="24"/>
        </w:rPr>
        <w:t xml:space="preserve"> … </w:t>
      </w:r>
      <w:r w:rsidRPr="003F0F38">
        <w:rPr>
          <w:rFonts w:ascii="Times New Roman" w:hAnsi="Times New Roman" w:cs="Times New Roman"/>
          <w:sz w:val="24"/>
          <w:szCs w:val="24"/>
        </w:rPr>
        <w:t>I mean</w:t>
      </w:r>
      <w:r w:rsidR="000F1708">
        <w:rPr>
          <w:rFonts w:ascii="Times New Roman" w:hAnsi="Times New Roman" w:cs="Times New Roman"/>
          <w:sz w:val="24"/>
          <w:szCs w:val="24"/>
        </w:rPr>
        <w:t>—</w:t>
      </w:r>
      <w:r w:rsidRPr="003F0F38">
        <w:rPr>
          <w:rFonts w:ascii="Times New Roman" w:hAnsi="Times New Roman" w:cs="Times New Roman"/>
          <w:sz w:val="24"/>
          <w:szCs w:val="24"/>
        </w:rPr>
        <w:t>as an aside</w:t>
      </w:r>
      <w:r w:rsidR="000F1708">
        <w:rPr>
          <w:rFonts w:ascii="Times New Roman" w:hAnsi="Times New Roman" w:cs="Times New Roman"/>
          <w:sz w:val="24"/>
          <w:szCs w:val="24"/>
        </w:rPr>
        <w:t>—</w:t>
      </w:r>
      <w:r w:rsidRPr="003F0F38">
        <w:rPr>
          <w:rFonts w:ascii="Times New Roman" w:hAnsi="Times New Roman" w:cs="Times New Roman"/>
          <w:sz w:val="24"/>
          <w:szCs w:val="24"/>
        </w:rPr>
        <w:t xml:space="preserve">that was really interesting for me </w:t>
      </w:r>
      <w:r w:rsidR="000F1708">
        <w:rPr>
          <w:rFonts w:ascii="Times New Roman" w:hAnsi="Times New Roman" w:cs="Times New Roman"/>
          <w:sz w:val="24"/>
          <w:szCs w:val="24"/>
        </w:rPr>
        <w:t>in</w:t>
      </w:r>
      <w:r w:rsidRPr="003F0F38">
        <w:rPr>
          <w:rFonts w:ascii="Times New Roman" w:hAnsi="Times New Roman" w:cs="Times New Roman"/>
          <w:sz w:val="24"/>
          <w:szCs w:val="24"/>
        </w:rPr>
        <w:t xml:space="preserve"> filling out these surveys</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because obviously we’ve been filling them out for a while. I mean Nathan’s </w:t>
      </w:r>
      <w:r w:rsidR="00524C85"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so much of what I was answering was in the </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sometimes</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category and that generally has been consistent because he’s</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you know, </w:t>
      </w:r>
      <w:r w:rsidR="00524C85" w:rsidRPr="003F0F38">
        <w:rPr>
          <w:rFonts w:ascii="Times New Roman" w:hAnsi="Times New Roman" w:cs="Times New Roman"/>
          <w:sz w:val="24"/>
          <w:szCs w:val="24"/>
        </w:rPr>
        <w:t>he’s</w:t>
      </w:r>
      <w:r w:rsidRPr="003F0F38">
        <w:rPr>
          <w:rFonts w:ascii="Times New Roman" w:hAnsi="Times New Roman" w:cs="Times New Roman"/>
          <w:sz w:val="24"/>
          <w:szCs w:val="24"/>
        </w:rPr>
        <w:t xml:space="preserve"> fairly high functioning but I</w:t>
      </w:r>
      <w:r w:rsidR="000F1708">
        <w:rPr>
          <w:rFonts w:ascii="Times New Roman" w:hAnsi="Times New Roman" w:cs="Times New Roman"/>
          <w:sz w:val="24"/>
          <w:szCs w:val="24"/>
        </w:rPr>
        <w:t xml:space="preserve"> …</w:t>
      </w:r>
      <w:r w:rsidRPr="003F0F38">
        <w:rPr>
          <w:rFonts w:ascii="Times New Roman" w:hAnsi="Times New Roman" w:cs="Times New Roman"/>
          <w:sz w:val="24"/>
          <w:szCs w:val="24"/>
        </w:rPr>
        <w:t xml:space="preserve"> there were some answers that I was like, </w:t>
      </w:r>
      <w:r w:rsidR="00524C85" w:rsidRPr="003F0F38">
        <w:rPr>
          <w:rFonts w:ascii="Times New Roman" w:hAnsi="Times New Roman" w:cs="Times New Roman"/>
          <w:sz w:val="24"/>
          <w:szCs w:val="24"/>
        </w:rPr>
        <w:t>“</w:t>
      </w:r>
      <w:r w:rsidRPr="003F0F38">
        <w:rPr>
          <w:rFonts w:ascii="Times New Roman" w:hAnsi="Times New Roman" w:cs="Times New Roman"/>
          <w:i/>
          <w:iCs/>
          <w:sz w:val="24"/>
          <w:szCs w:val="24"/>
        </w:rPr>
        <w:t>Oh, wow. That he’s</w:t>
      </w:r>
      <w:r w:rsidR="00524C85" w:rsidRPr="003F0F38">
        <w:rPr>
          <w:rFonts w:ascii="Times New Roman" w:hAnsi="Times New Roman" w:cs="Times New Roman"/>
          <w:i/>
          <w:iCs/>
          <w:sz w:val="24"/>
          <w:szCs w:val="24"/>
        </w:rPr>
        <w:t xml:space="preserve"> …</w:t>
      </w:r>
      <w:r w:rsidRPr="003F0F38">
        <w:rPr>
          <w:rFonts w:ascii="Times New Roman" w:hAnsi="Times New Roman" w:cs="Times New Roman"/>
          <w:i/>
          <w:iCs/>
          <w:sz w:val="24"/>
          <w:szCs w:val="24"/>
        </w:rPr>
        <w:t xml:space="preserve"> like</w:t>
      </w:r>
      <w:r w:rsidR="00524C85" w:rsidRPr="003F0F38">
        <w:rPr>
          <w:rFonts w:ascii="Times New Roman" w:hAnsi="Times New Roman" w:cs="Times New Roman"/>
          <w:i/>
          <w:iCs/>
          <w:sz w:val="24"/>
          <w:szCs w:val="24"/>
        </w:rPr>
        <w:t>,</w:t>
      </w:r>
      <w:r w:rsidRPr="003F0F38">
        <w:rPr>
          <w:rFonts w:ascii="Times New Roman" w:hAnsi="Times New Roman" w:cs="Times New Roman"/>
          <w:i/>
          <w:iCs/>
          <w:sz w:val="24"/>
          <w:szCs w:val="24"/>
        </w:rPr>
        <w:t xml:space="preserve"> he’s progressed. He’s got</w:t>
      </w:r>
      <w:r w:rsidR="000F1708">
        <w:rPr>
          <w:rFonts w:ascii="Times New Roman" w:hAnsi="Times New Roman" w:cs="Times New Roman"/>
          <w:i/>
          <w:iCs/>
          <w:sz w:val="24"/>
          <w:szCs w:val="24"/>
        </w:rPr>
        <w:t xml:space="preserve"> it</w:t>
      </w:r>
      <w:r w:rsidRPr="003F0F38">
        <w:rPr>
          <w:rFonts w:ascii="Times New Roman" w:hAnsi="Times New Roman" w:cs="Times New Roman"/>
          <w:i/>
          <w:iCs/>
          <w:sz w:val="24"/>
          <w:szCs w:val="24"/>
        </w:rPr>
        <w:t xml:space="preserve"> more together now than he used to</w:t>
      </w:r>
      <w:r w:rsidRPr="003F0F38">
        <w:rPr>
          <w:rFonts w:ascii="Times New Roman" w:hAnsi="Times New Roman" w:cs="Times New Roman"/>
          <w:sz w:val="24"/>
          <w:szCs w:val="24"/>
        </w:rPr>
        <w:t>.</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w:t>
      </w:r>
    </w:p>
    <w:p w14:paraId="3FEBC573" w14:textId="77777777" w:rsidR="00AC4F66" w:rsidRPr="003F0F38" w:rsidRDefault="00AC4F66" w:rsidP="00C25115">
      <w:pPr>
        <w:spacing w:after="0" w:line="240" w:lineRule="auto"/>
        <w:rPr>
          <w:rFonts w:ascii="Times New Roman" w:hAnsi="Times New Roman" w:cs="Times New Roman"/>
          <w:sz w:val="24"/>
          <w:szCs w:val="24"/>
        </w:rPr>
      </w:pPr>
    </w:p>
    <w:p w14:paraId="77616581" w14:textId="364AECD9"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524C85" w:rsidRPr="003F0F38">
        <w:rPr>
          <w:rFonts w:ascii="Times New Roman" w:hAnsi="Times New Roman" w:cs="Times New Roman"/>
          <w:sz w:val="24"/>
          <w:szCs w:val="24"/>
        </w:rPr>
        <w:t>Good</w:t>
      </w:r>
      <w:r w:rsidR="000F1708">
        <w:rPr>
          <w:rFonts w:ascii="Times New Roman" w:hAnsi="Times New Roman" w:cs="Times New Roman"/>
          <w:sz w:val="24"/>
          <w:szCs w:val="24"/>
        </w:rPr>
        <w:t>.</w:t>
      </w:r>
      <w:r w:rsidR="00524C85"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Awesome. I’m glad it could be reflective as well. For </w:t>
      </w:r>
      <w:r w:rsidR="00524C85" w:rsidRPr="003F0F38">
        <w:rPr>
          <w:rFonts w:ascii="Times New Roman" w:hAnsi="Times New Roman" w:cs="Times New Roman"/>
          <w:sz w:val="24"/>
          <w:szCs w:val="24"/>
        </w:rPr>
        <w:t>baths—</w:t>
      </w:r>
      <w:r w:rsidRPr="003F0F38">
        <w:rPr>
          <w:rFonts w:ascii="Times New Roman" w:hAnsi="Times New Roman" w:cs="Times New Roman"/>
          <w:sz w:val="24"/>
          <w:szCs w:val="24"/>
        </w:rPr>
        <w:t>you mentioned he’s gone on and off liking</w:t>
      </w:r>
      <w:r w:rsidR="000F1708">
        <w:rPr>
          <w:rFonts w:ascii="Times New Roman" w:hAnsi="Times New Roman" w:cs="Times New Roman"/>
          <w:sz w:val="24"/>
          <w:szCs w:val="24"/>
        </w:rPr>
        <w:t>,</w:t>
      </w:r>
      <w:r w:rsidRPr="003F0F38">
        <w:rPr>
          <w:rFonts w:ascii="Times New Roman" w:hAnsi="Times New Roman" w:cs="Times New Roman"/>
          <w:sz w:val="24"/>
          <w:szCs w:val="24"/>
        </w:rPr>
        <w:t xml:space="preserve"> disliking</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when he does dislike it</w:t>
      </w:r>
      <w:r w:rsidR="00524C85" w:rsidRPr="003F0F38">
        <w:rPr>
          <w:rFonts w:ascii="Times New Roman" w:hAnsi="Times New Roman" w:cs="Times New Roman"/>
          <w:sz w:val="24"/>
          <w:szCs w:val="24"/>
        </w:rPr>
        <w:t>, w</w:t>
      </w:r>
      <w:r w:rsidRPr="003F0F38">
        <w:rPr>
          <w:rFonts w:ascii="Times New Roman" w:hAnsi="Times New Roman" w:cs="Times New Roman"/>
          <w:sz w:val="24"/>
          <w:szCs w:val="24"/>
        </w:rPr>
        <w:t>hat about baths does he dislike</w:t>
      </w:r>
      <w:r w:rsidR="000F1708">
        <w:rPr>
          <w:rFonts w:ascii="Times New Roman" w:hAnsi="Times New Roman" w:cs="Times New Roman"/>
          <w:sz w:val="24"/>
          <w:szCs w:val="24"/>
        </w:rPr>
        <w:t>,</w:t>
      </w:r>
      <w:r w:rsidRPr="003F0F38">
        <w:rPr>
          <w:rFonts w:ascii="Times New Roman" w:hAnsi="Times New Roman" w:cs="Times New Roman"/>
          <w:sz w:val="24"/>
          <w:szCs w:val="24"/>
        </w:rPr>
        <w:t xml:space="preserve"> </w:t>
      </w:r>
      <w:r w:rsidR="00524C85" w:rsidRPr="003F0F38">
        <w:rPr>
          <w:rFonts w:ascii="Times New Roman" w:hAnsi="Times New Roman" w:cs="Times New Roman"/>
          <w:sz w:val="24"/>
          <w:szCs w:val="24"/>
        </w:rPr>
        <w:t>d</w:t>
      </w:r>
      <w:r w:rsidRPr="003F0F38">
        <w:rPr>
          <w:rFonts w:ascii="Times New Roman" w:hAnsi="Times New Roman" w:cs="Times New Roman"/>
          <w:sz w:val="24"/>
          <w:szCs w:val="24"/>
        </w:rPr>
        <w:t>o you know?</w:t>
      </w:r>
    </w:p>
    <w:p w14:paraId="6E7FFF52" w14:textId="77777777" w:rsidR="00AC4F66" w:rsidRPr="003F0F38" w:rsidRDefault="00AC4F66" w:rsidP="00C25115">
      <w:pPr>
        <w:spacing w:after="0" w:line="240" w:lineRule="auto"/>
        <w:rPr>
          <w:rFonts w:ascii="Times New Roman" w:hAnsi="Times New Roman" w:cs="Times New Roman"/>
          <w:sz w:val="24"/>
          <w:szCs w:val="24"/>
        </w:rPr>
      </w:pPr>
    </w:p>
    <w:p w14:paraId="3F72D790" w14:textId="613D2B53" w:rsidR="00AC4F66" w:rsidRPr="003F0F38" w:rsidRDefault="00524C85"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D62D1F" w:rsidRPr="003F0F38">
        <w:rPr>
          <w:rFonts w:ascii="Times New Roman" w:hAnsi="Times New Roman" w:cs="Times New Roman"/>
          <w:sz w:val="24"/>
          <w:szCs w:val="24"/>
        </w:rPr>
        <w:t xml:space="preserve">I think all he would say is </w:t>
      </w:r>
      <w:r w:rsidRPr="003F0F38">
        <w:rPr>
          <w:rFonts w:ascii="Times New Roman" w:hAnsi="Times New Roman" w:cs="Times New Roman"/>
          <w:sz w:val="24"/>
          <w:szCs w:val="24"/>
        </w:rPr>
        <w:t>“</w:t>
      </w:r>
      <w:r w:rsidR="00D62D1F" w:rsidRPr="003F0F38">
        <w:rPr>
          <w:rFonts w:ascii="Times New Roman" w:hAnsi="Times New Roman" w:cs="Times New Roman"/>
          <w:i/>
          <w:iCs/>
          <w:sz w:val="24"/>
          <w:szCs w:val="24"/>
        </w:rPr>
        <w:t>I</w:t>
      </w:r>
      <w:r w:rsidR="000F1708">
        <w:rPr>
          <w:rFonts w:ascii="Times New Roman" w:hAnsi="Times New Roman" w:cs="Times New Roman"/>
          <w:i/>
          <w:iCs/>
          <w:sz w:val="24"/>
          <w:szCs w:val="24"/>
        </w:rPr>
        <w:t xml:space="preserve"> don’t</w:t>
      </w:r>
      <w:r w:rsidR="00D62D1F" w:rsidRPr="003F0F38">
        <w:rPr>
          <w:rFonts w:ascii="Times New Roman" w:hAnsi="Times New Roman" w:cs="Times New Roman"/>
          <w:i/>
          <w:iCs/>
          <w:sz w:val="24"/>
          <w:szCs w:val="24"/>
        </w:rPr>
        <w:t xml:space="preserve"> like the way it feels</w:t>
      </w:r>
      <w:r w:rsidR="00D62D1F" w:rsidRPr="003F0F38">
        <w:rPr>
          <w:rFonts w:ascii="Times New Roman" w:hAnsi="Times New Roman" w:cs="Times New Roman"/>
          <w:sz w:val="24"/>
          <w:szCs w:val="24"/>
        </w:rPr>
        <w:t>.</w:t>
      </w:r>
      <w:r w:rsidRPr="003F0F38">
        <w:rPr>
          <w:rFonts w:ascii="Times New Roman" w:hAnsi="Times New Roman" w:cs="Times New Roman"/>
          <w:sz w:val="24"/>
          <w:szCs w:val="24"/>
        </w:rPr>
        <w:t>”</w:t>
      </w:r>
      <w:r w:rsidR="00D62D1F" w:rsidRPr="003F0F38">
        <w:rPr>
          <w:rFonts w:ascii="Times New Roman" w:hAnsi="Times New Roman" w:cs="Times New Roman"/>
          <w:sz w:val="24"/>
          <w:szCs w:val="24"/>
        </w:rPr>
        <w:t xml:space="preserve"> He wasn’t very specific. </w:t>
      </w:r>
    </w:p>
    <w:p w14:paraId="33C48302" w14:textId="77777777" w:rsidR="00AC4F66" w:rsidRPr="003F0F38" w:rsidRDefault="00AC4F66" w:rsidP="00C25115">
      <w:pPr>
        <w:spacing w:after="0" w:line="240" w:lineRule="auto"/>
        <w:rPr>
          <w:rFonts w:ascii="Times New Roman" w:hAnsi="Times New Roman" w:cs="Times New Roman"/>
          <w:sz w:val="24"/>
          <w:szCs w:val="24"/>
        </w:rPr>
      </w:pPr>
    </w:p>
    <w:p w14:paraId="58F11C76" w14:textId="69373C0A"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784B9B">
        <w:rPr>
          <w:rFonts w:ascii="Times New Roman" w:hAnsi="Times New Roman" w:cs="Times New Roman"/>
          <w:bCs/>
          <w:sz w:val="24"/>
          <w:szCs w:val="24"/>
        </w:rPr>
        <w:t xml:space="preserve">That’s perfectly fine. Thanks. </w:t>
      </w:r>
      <w:r w:rsidRPr="003F0F38">
        <w:rPr>
          <w:rFonts w:ascii="Times New Roman" w:hAnsi="Times New Roman" w:cs="Times New Roman"/>
          <w:sz w:val="24"/>
          <w:szCs w:val="24"/>
        </w:rPr>
        <w:t>And you also talk about sounds and disliking sounds he doesn’t pick</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w:t>
      </w:r>
      <w:r w:rsidR="00524C85" w:rsidRPr="003F0F38">
        <w:rPr>
          <w:rFonts w:ascii="Times New Roman" w:hAnsi="Times New Roman" w:cs="Times New Roman"/>
          <w:sz w:val="24"/>
          <w:szCs w:val="24"/>
        </w:rPr>
        <w:t>i</w:t>
      </w:r>
      <w:r w:rsidRPr="003F0F38">
        <w:rPr>
          <w:rFonts w:ascii="Times New Roman" w:hAnsi="Times New Roman" w:cs="Times New Roman"/>
          <w:sz w:val="24"/>
          <w:szCs w:val="24"/>
        </w:rPr>
        <w:t>s that all sounds</w:t>
      </w:r>
      <w:r w:rsidR="00524C85" w:rsidRPr="003F0F38">
        <w:rPr>
          <w:rFonts w:ascii="Times New Roman" w:hAnsi="Times New Roman" w:cs="Times New Roman"/>
          <w:sz w:val="24"/>
          <w:szCs w:val="24"/>
        </w:rPr>
        <w:t>; i</w:t>
      </w:r>
      <w:r w:rsidRPr="003F0F38">
        <w:rPr>
          <w:rFonts w:ascii="Times New Roman" w:hAnsi="Times New Roman" w:cs="Times New Roman"/>
          <w:sz w:val="24"/>
          <w:szCs w:val="24"/>
        </w:rPr>
        <w:t>s it just</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music versus</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alarms or sirens?</w:t>
      </w:r>
    </w:p>
    <w:p w14:paraId="34DDB0BC" w14:textId="77777777" w:rsidR="00AC4F66" w:rsidRPr="003F0F38" w:rsidRDefault="00AC4F66" w:rsidP="00C25115">
      <w:pPr>
        <w:spacing w:after="0" w:line="240" w:lineRule="auto"/>
        <w:rPr>
          <w:rFonts w:ascii="Times New Roman" w:hAnsi="Times New Roman" w:cs="Times New Roman"/>
          <w:sz w:val="24"/>
          <w:szCs w:val="24"/>
        </w:rPr>
      </w:pPr>
    </w:p>
    <w:p w14:paraId="0DC823C9" w14:textId="22E52A90"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Not sirens, but</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524C85" w:rsidRPr="003F0F38">
        <w:rPr>
          <w:rFonts w:ascii="Times New Roman" w:hAnsi="Times New Roman" w:cs="Times New Roman"/>
          <w:sz w:val="24"/>
          <w:szCs w:val="24"/>
        </w:rPr>
        <w:t>,</w:t>
      </w:r>
      <w:r w:rsidRPr="003F0F38">
        <w:rPr>
          <w:rFonts w:ascii="Times New Roman" w:hAnsi="Times New Roman" w:cs="Times New Roman"/>
          <w:sz w:val="24"/>
          <w:szCs w:val="24"/>
        </w:rPr>
        <w:t xml:space="preserve"> all sounds in his immediate environment.</w:t>
      </w:r>
    </w:p>
    <w:p w14:paraId="52119063" w14:textId="77777777" w:rsidR="00AC4F66" w:rsidRPr="003F0F38" w:rsidRDefault="00AC4F66" w:rsidP="00C25115">
      <w:pPr>
        <w:spacing w:after="0" w:line="240" w:lineRule="auto"/>
        <w:rPr>
          <w:rFonts w:ascii="Times New Roman" w:hAnsi="Times New Roman" w:cs="Times New Roman"/>
          <w:sz w:val="24"/>
          <w:szCs w:val="24"/>
        </w:rPr>
      </w:pPr>
    </w:p>
    <w:p w14:paraId="6A2B5287" w14:textId="79DF3321"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OK, awesome. Thank you. And does he have sensitivities to visual stimuli like lights or something?</w:t>
      </w:r>
    </w:p>
    <w:p w14:paraId="4DB0B3DC" w14:textId="77777777" w:rsidR="00AC4F66" w:rsidRPr="003F0F38" w:rsidRDefault="00AC4F66" w:rsidP="00C25115">
      <w:pPr>
        <w:spacing w:after="0" w:line="240" w:lineRule="auto"/>
        <w:rPr>
          <w:rFonts w:ascii="Times New Roman" w:hAnsi="Times New Roman" w:cs="Times New Roman"/>
          <w:sz w:val="24"/>
          <w:szCs w:val="24"/>
        </w:rPr>
      </w:pPr>
    </w:p>
    <w:p w14:paraId="46A1DA91" w14:textId="23A657F4"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524C85" w:rsidRPr="003F0F38">
        <w:rPr>
          <w:rFonts w:ascii="Times New Roman" w:hAnsi="Times New Roman" w:cs="Times New Roman"/>
          <w:bCs/>
          <w:sz w:val="24"/>
          <w:szCs w:val="24"/>
        </w:rPr>
        <w:t>N</w:t>
      </w:r>
      <w:r w:rsidRPr="003F0F38">
        <w:rPr>
          <w:rFonts w:ascii="Times New Roman" w:hAnsi="Times New Roman" w:cs="Times New Roman"/>
          <w:sz w:val="24"/>
          <w:szCs w:val="24"/>
        </w:rPr>
        <w:t>ot that I</w:t>
      </w:r>
      <w:r w:rsidR="00524C85"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not that are noticeable</w:t>
      </w:r>
      <w:r w:rsidR="0068506E" w:rsidRPr="003F0F38">
        <w:rPr>
          <w:rFonts w:ascii="Times New Roman" w:hAnsi="Times New Roman" w:cs="Times New Roman"/>
          <w:sz w:val="24"/>
          <w:szCs w:val="24"/>
        </w:rPr>
        <w:t>. W</w:t>
      </w:r>
      <w:r w:rsidRPr="003F0F38">
        <w:rPr>
          <w:rFonts w:ascii="Times New Roman" w:hAnsi="Times New Roman" w:cs="Times New Roman"/>
          <w:sz w:val="24"/>
          <w:szCs w:val="24"/>
        </w:rPr>
        <w:t>hen he was very, very young</w:t>
      </w:r>
      <w:r w:rsidR="0068506E" w:rsidRPr="003F0F38">
        <w:rPr>
          <w:rFonts w:ascii="Times New Roman" w:hAnsi="Times New Roman" w:cs="Times New Roman"/>
          <w:sz w:val="24"/>
          <w:szCs w:val="24"/>
        </w:rPr>
        <w:t>,</w:t>
      </w:r>
      <w:r w:rsidRPr="003F0F38">
        <w:rPr>
          <w:rFonts w:ascii="Times New Roman" w:hAnsi="Times New Roman" w:cs="Times New Roman"/>
          <w:sz w:val="24"/>
          <w:szCs w:val="24"/>
        </w:rPr>
        <w:t xml:space="preserve"> as a baby</w:t>
      </w:r>
      <w:r w:rsidR="0068506E" w:rsidRPr="003F0F38">
        <w:rPr>
          <w:rFonts w:ascii="Times New Roman" w:hAnsi="Times New Roman" w:cs="Times New Roman"/>
          <w:sz w:val="24"/>
          <w:szCs w:val="24"/>
        </w:rPr>
        <w:t>, y</w:t>
      </w:r>
      <w:r w:rsidRPr="003F0F38">
        <w:rPr>
          <w:rFonts w:ascii="Times New Roman" w:hAnsi="Times New Roman" w:cs="Times New Roman"/>
          <w:sz w:val="24"/>
          <w:szCs w:val="24"/>
        </w:rPr>
        <w:t>es. Like</w:t>
      </w:r>
      <w:r w:rsidR="0068506E" w:rsidRPr="003F0F38">
        <w:rPr>
          <w:rFonts w:ascii="Times New Roman" w:hAnsi="Times New Roman" w:cs="Times New Roman"/>
          <w:sz w:val="24"/>
          <w:szCs w:val="24"/>
        </w:rPr>
        <w:t>,</w:t>
      </w:r>
      <w:r w:rsidRPr="003F0F38">
        <w:rPr>
          <w:rFonts w:ascii="Times New Roman" w:hAnsi="Times New Roman" w:cs="Times New Roman"/>
          <w:sz w:val="24"/>
          <w:szCs w:val="24"/>
        </w:rPr>
        <w:t xml:space="preserve"> when we were in the </w:t>
      </w:r>
      <w:r w:rsidR="0068506E" w:rsidRPr="003F0F38">
        <w:rPr>
          <w:rFonts w:ascii="Times New Roman" w:hAnsi="Times New Roman" w:cs="Times New Roman"/>
          <w:sz w:val="24"/>
          <w:szCs w:val="24"/>
        </w:rPr>
        <w:t>c</w:t>
      </w:r>
      <w:r w:rsidRPr="003F0F38">
        <w:rPr>
          <w:rFonts w:ascii="Times New Roman" w:hAnsi="Times New Roman" w:cs="Times New Roman"/>
          <w:sz w:val="24"/>
          <w:szCs w:val="24"/>
        </w:rPr>
        <w:t>ar and the light would change when we were driving that would bother him. But I don’t</w:t>
      </w:r>
      <w:r w:rsidR="0068506E"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that’s not something that </w:t>
      </w:r>
      <w:r w:rsidR="00784B9B">
        <w:rPr>
          <w:rFonts w:ascii="Times New Roman" w:hAnsi="Times New Roman" w:cs="Times New Roman"/>
          <w:sz w:val="24"/>
          <w:szCs w:val="24"/>
        </w:rPr>
        <w:t>rings a bell</w:t>
      </w:r>
      <w:r w:rsidRPr="003F0F38">
        <w:rPr>
          <w:rFonts w:ascii="Times New Roman" w:hAnsi="Times New Roman" w:cs="Times New Roman"/>
          <w:sz w:val="24"/>
          <w:szCs w:val="24"/>
        </w:rPr>
        <w:t xml:space="preserve"> with me now. </w:t>
      </w:r>
    </w:p>
    <w:p w14:paraId="4A4AC551" w14:textId="77777777" w:rsidR="00AC4F66" w:rsidRPr="003F0F38" w:rsidRDefault="00AC4F66" w:rsidP="00C25115">
      <w:pPr>
        <w:spacing w:after="0" w:line="240" w:lineRule="auto"/>
        <w:rPr>
          <w:rFonts w:ascii="Times New Roman" w:hAnsi="Times New Roman" w:cs="Times New Roman"/>
          <w:sz w:val="24"/>
          <w:szCs w:val="24"/>
        </w:rPr>
      </w:pPr>
    </w:p>
    <w:p w14:paraId="2B2F4044" w14:textId="7AF5A7C4"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68506E" w:rsidRPr="003F0F38">
        <w:rPr>
          <w:rFonts w:ascii="Times New Roman" w:hAnsi="Times New Roman" w:cs="Times New Roman"/>
          <w:sz w:val="24"/>
          <w:szCs w:val="24"/>
        </w:rPr>
        <w:t xml:space="preserve">Awesome. </w:t>
      </w:r>
      <w:r w:rsidRPr="003F0F38">
        <w:rPr>
          <w:rFonts w:ascii="Times New Roman" w:hAnsi="Times New Roman" w:cs="Times New Roman"/>
          <w:sz w:val="24"/>
          <w:szCs w:val="24"/>
        </w:rPr>
        <w:t>Thank you. And</w:t>
      </w:r>
      <w:r w:rsidR="0068506E" w:rsidRPr="003F0F38">
        <w:rPr>
          <w:rFonts w:ascii="Times New Roman" w:hAnsi="Times New Roman" w:cs="Times New Roman"/>
          <w:sz w:val="24"/>
          <w:szCs w:val="24"/>
        </w:rPr>
        <w:t>—</w:t>
      </w:r>
      <w:r w:rsidRPr="003F0F38">
        <w:rPr>
          <w:rFonts w:ascii="Times New Roman" w:hAnsi="Times New Roman" w:cs="Times New Roman"/>
          <w:sz w:val="24"/>
          <w:szCs w:val="24"/>
        </w:rPr>
        <w:t>you’ve alluded to this in your answers, but</w:t>
      </w:r>
      <w:r w:rsidR="0068506E" w:rsidRPr="003F0F38">
        <w:rPr>
          <w:rFonts w:ascii="Times New Roman" w:hAnsi="Times New Roman" w:cs="Times New Roman"/>
          <w:sz w:val="24"/>
          <w:szCs w:val="24"/>
        </w:rPr>
        <w:t>—</w:t>
      </w:r>
      <w:r w:rsidRPr="003F0F38">
        <w:rPr>
          <w:rFonts w:ascii="Times New Roman" w:hAnsi="Times New Roman" w:cs="Times New Roman"/>
          <w:sz w:val="24"/>
          <w:szCs w:val="24"/>
        </w:rPr>
        <w:t>how have his sensory sensitivities changed over time?</w:t>
      </w:r>
    </w:p>
    <w:p w14:paraId="4FB3A8AA" w14:textId="77777777" w:rsidR="00AC4F66" w:rsidRPr="003F0F38" w:rsidRDefault="00AC4F66" w:rsidP="00C25115">
      <w:pPr>
        <w:spacing w:after="0" w:line="240" w:lineRule="auto"/>
        <w:rPr>
          <w:rFonts w:ascii="Times New Roman" w:hAnsi="Times New Roman" w:cs="Times New Roman"/>
          <w:sz w:val="24"/>
          <w:szCs w:val="24"/>
        </w:rPr>
      </w:pPr>
    </w:p>
    <w:p w14:paraId="38A9808C" w14:textId="708D403C"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68506E" w:rsidRPr="003F0F38">
        <w:rPr>
          <w:rFonts w:ascii="Times New Roman" w:hAnsi="Times New Roman" w:cs="Times New Roman"/>
          <w:sz w:val="24"/>
          <w:szCs w:val="24"/>
        </w:rPr>
        <w:t>Well, some of them have mellowed, like …</w:t>
      </w:r>
      <w:r w:rsidRPr="003F0F38">
        <w:rPr>
          <w:rFonts w:ascii="Times New Roman" w:hAnsi="Times New Roman" w:cs="Times New Roman"/>
          <w:sz w:val="24"/>
          <w:szCs w:val="24"/>
        </w:rPr>
        <w:t xml:space="preserve"> the clothes are the best example. However, I’ll tell you that</w:t>
      </w:r>
      <w:r w:rsidR="0068506E"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we haven’t </w:t>
      </w:r>
      <w:r w:rsidR="00784B9B">
        <w:rPr>
          <w:rFonts w:ascii="Times New Roman" w:hAnsi="Times New Roman" w:cs="Times New Roman"/>
          <w:sz w:val="24"/>
          <w:szCs w:val="24"/>
        </w:rPr>
        <w:t xml:space="preserve">… </w:t>
      </w:r>
      <w:r w:rsidRPr="003F0F38">
        <w:rPr>
          <w:rFonts w:ascii="Times New Roman" w:hAnsi="Times New Roman" w:cs="Times New Roman"/>
          <w:sz w:val="24"/>
          <w:szCs w:val="24"/>
        </w:rPr>
        <w:t>one of</w:t>
      </w:r>
      <w:r w:rsidR="0068506E"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Nathan has some motor planning and motor skills </w:t>
      </w:r>
      <w:r w:rsidRPr="003F0F38">
        <w:rPr>
          <w:rFonts w:ascii="Times New Roman" w:hAnsi="Times New Roman" w:cs="Times New Roman"/>
          <w:sz w:val="24"/>
          <w:szCs w:val="24"/>
        </w:rPr>
        <w:lastRenderedPageBreak/>
        <w:t>challenges. So, for example, getting dressed by himself, though he’s making progress</w:t>
      </w:r>
      <w:r w:rsidR="0068506E" w:rsidRPr="003F0F38">
        <w:rPr>
          <w:rFonts w:ascii="Times New Roman" w:hAnsi="Times New Roman" w:cs="Times New Roman"/>
          <w:sz w:val="24"/>
          <w:szCs w:val="24"/>
        </w:rPr>
        <w:t>,</w:t>
      </w:r>
      <w:r w:rsidRPr="003F0F38">
        <w:rPr>
          <w:rFonts w:ascii="Times New Roman" w:hAnsi="Times New Roman" w:cs="Times New Roman"/>
          <w:sz w:val="24"/>
          <w:szCs w:val="24"/>
        </w:rPr>
        <w:t xml:space="preserve"> is still challenging. So and we’ve</w:t>
      </w:r>
      <w:r w:rsidR="0068506E"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he doesn’t really</w:t>
      </w:r>
      <w:r w:rsidR="0068506E"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this is actually probably a sensory thing. He’s never really liked pants</w:t>
      </w:r>
      <w:r w:rsidR="00784B9B">
        <w:rPr>
          <w:rFonts w:ascii="Times New Roman" w:hAnsi="Times New Roman" w:cs="Times New Roman"/>
          <w:sz w:val="24"/>
          <w:szCs w:val="24"/>
        </w:rPr>
        <w:t xml:space="preserve"> </w:t>
      </w:r>
      <w:r w:rsidRPr="003F0F38">
        <w:rPr>
          <w:rFonts w:ascii="Times New Roman" w:hAnsi="Times New Roman" w:cs="Times New Roman"/>
          <w:sz w:val="24"/>
          <w:szCs w:val="24"/>
        </w:rPr>
        <w:t>like jeans or, you know</w:t>
      </w:r>
      <w:r w:rsidR="0068506E" w:rsidRPr="003F0F38">
        <w:rPr>
          <w:rFonts w:ascii="Times New Roman" w:hAnsi="Times New Roman" w:cs="Times New Roman"/>
          <w:sz w:val="24"/>
          <w:szCs w:val="24"/>
        </w:rPr>
        <w:t>,</w:t>
      </w:r>
      <w:r w:rsidRPr="003F0F38">
        <w:rPr>
          <w:rFonts w:ascii="Times New Roman" w:hAnsi="Times New Roman" w:cs="Times New Roman"/>
          <w:sz w:val="24"/>
          <w:szCs w:val="24"/>
        </w:rPr>
        <w:t xml:space="preserve"> that needs to be buttoned and zipped. And I think part of that is him not liking the feeling. And part of it is that, because he has trouble with that kind of stuff, if he was off at school needing to use the bathroom, that would be difficult. So we never went in that direction. So I’m not sure he</w:t>
      </w:r>
      <w:r w:rsidR="0068506E"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and he also doesn’t</w:t>
      </w:r>
      <w:r w:rsidR="00784B9B">
        <w:rPr>
          <w:rFonts w:ascii="Times New Roman" w:hAnsi="Times New Roman" w:cs="Times New Roman"/>
          <w:sz w:val="24"/>
          <w:szCs w:val="24"/>
        </w:rPr>
        <w:t xml:space="preserve"> …</w:t>
      </w:r>
      <w:r w:rsidRPr="003F0F38">
        <w:rPr>
          <w:rFonts w:ascii="Times New Roman" w:hAnsi="Times New Roman" w:cs="Times New Roman"/>
          <w:sz w:val="24"/>
          <w:szCs w:val="24"/>
        </w:rPr>
        <w:t xml:space="preserve"> lik</w:t>
      </w:r>
      <w:r w:rsidR="00784B9B">
        <w:rPr>
          <w:rFonts w:ascii="Times New Roman" w:hAnsi="Times New Roman" w:cs="Times New Roman"/>
          <w:sz w:val="24"/>
          <w:szCs w:val="24"/>
        </w:rPr>
        <w:t xml:space="preserve">e, </w:t>
      </w:r>
      <w:r w:rsidRPr="003F0F38">
        <w:rPr>
          <w:rFonts w:ascii="Times New Roman" w:hAnsi="Times New Roman" w:cs="Times New Roman"/>
          <w:sz w:val="24"/>
          <w:szCs w:val="24"/>
        </w:rPr>
        <w:t>he wouldn’t</w:t>
      </w:r>
      <w:r w:rsidR="0068506E" w:rsidRPr="003F0F38">
        <w:rPr>
          <w:rFonts w:ascii="Times New Roman" w:hAnsi="Times New Roman" w:cs="Times New Roman"/>
          <w:sz w:val="24"/>
          <w:szCs w:val="24"/>
        </w:rPr>
        <w:t xml:space="preserve"> … h</w:t>
      </w:r>
      <w:r w:rsidRPr="003F0F38">
        <w:rPr>
          <w:rFonts w:ascii="Times New Roman" w:hAnsi="Times New Roman" w:cs="Times New Roman"/>
          <w:sz w:val="24"/>
          <w:szCs w:val="24"/>
        </w:rPr>
        <w:t>e would just be inclined to wear clothes that were more like joggers or sweats. And so I guess what I’m saying is</w:t>
      </w:r>
      <w:r w:rsidR="0068506E" w:rsidRPr="003F0F38">
        <w:rPr>
          <w:rFonts w:ascii="Times New Roman" w:hAnsi="Times New Roman" w:cs="Times New Roman"/>
          <w:sz w:val="24"/>
          <w:szCs w:val="24"/>
        </w:rPr>
        <w:t>:</w:t>
      </w:r>
      <w:r w:rsidRPr="003F0F38">
        <w:rPr>
          <w:rFonts w:ascii="Times New Roman" w:hAnsi="Times New Roman" w:cs="Times New Roman"/>
          <w:sz w:val="24"/>
          <w:szCs w:val="24"/>
        </w:rPr>
        <w:t xml:space="preserve"> I’m not sure how much of that is avoidance on our part, so that he can be independent or his part because he doesn’t care</w:t>
      </w:r>
      <w:r w:rsidR="0068506E"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68506E" w:rsidRPr="003F0F38">
        <w:rPr>
          <w:rFonts w:ascii="Times New Roman" w:hAnsi="Times New Roman" w:cs="Times New Roman"/>
          <w:sz w:val="24"/>
          <w:szCs w:val="24"/>
        </w:rPr>
        <w:t>,</w:t>
      </w:r>
      <w:r w:rsidRPr="003F0F38">
        <w:rPr>
          <w:rFonts w:ascii="Times New Roman" w:hAnsi="Times New Roman" w:cs="Times New Roman"/>
          <w:sz w:val="24"/>
          <w:szCs w:val="24"/>
        </w:rPr>
        <w:t xml:space="preserve"> so much about fashion and what </w:t>
      </w:r>
      <w:r w:rsidR="00784B9B">
        <w:rPr>
          <w:rFonts w:ascii="Times New Roman" w:hAnsi="Times New Roman" w:cs="Times New Roman"/>
          <w:sz w:val="24"/>
          <w:szCs w:val="24"/>
        </w:rPr>
        <w:t>he</w:t>
      </w:r>
      <w:r w:rsidRPr="003F0F38">
        <w:rPr>
          <w:rFonts w:ascii="Times New Roman" w:hAnsi="Times New Roman" w:cs="Times New Roman"/>
          <w:sz w:val="24"/>
          <w:szCs w:val="24"/>
        </w:rPr>
        <w:t xml:space="preserve"> looks like, or how much of it is sensitivity to the feel. But my instinct is that he doesn’t like the way the harder, more bound things feel.</w:t>
      </w:r>
    </w:p>
    <w:p w14:paraId="59B54569" w14:textId="77777777" w:rsidR="00AC4F66" w:rsidRPr="003F0F38" w:rsidRDefault="00AC4F66" w:rsidP="00C25115">
      <w:pPr>
        <w:spacing w:after="0" w:line="240" w:lineRule="auto"/>
        <w:rPr>
          <w:rFonts w:ascii="Times New Roman" w:hAnsi="Times New Roman" w:cs="Times New Roman"/>
          <w:sz w:val="24"/>
          <w:szCs w:val="24"/>
        </w:rPr>
      </w:pPr>
    </w:p>
    <w:p w14:paraId="752CD2B8" w14:textId="1FC30789"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 xml:space="preserve">Absolutely, thank you. And what about his food? </w:t>
      </w:r>
    </w:p>
    <w:p w14:paraId="539CD1BB" w14:textId="77777777" w:rsidR="00AC4F66" w:rsidRPr="003F0F38" w:rsidRDefault="00AC4F66" w:rsidP="00C25115">
      <w:pPr>
        <w:spacing w:after="0" w:line="240" w:lineRule="auto"/>
        <w:rPr>
          <w:rFonts w:ascii="Times New Roman" w:hAnsi="Times New Roman" w:cs="Times New Roman"/>
          <w:sz w:val="24"/>
          <w:szCs w:val="24"/>
        </w:rPr>
      </w:pPr>
    </w:p>
    <w:p w14:paraId="679B81CE" w14:textId="4A967809"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68506E" w:rsidRPr="003F0F38">
        <w:rPr>
          <w:rFonts w:ascii="Times New Roman" w:hAnsi="Times New Roman" w:cs="Times New Roman"/>
          <w:sz w:val="24"/>
          <w:szCs w:val="24"/>
        </w:rPr>
        <w:t xml:space="preserve">I </w:t>
      </w:r>
      <w:r w:rsidRPr="003F0F38">
        <w:rPr>
          <w:rFonts w:ascii="Times New Roman" w:hAnsi="Times New Roman" w:cs="Times New Roman"/>
          <w:sz w:val="24"/>
          <w:szCs w:val="24"/>
        </w:rPr>
        <w:t>would</w:t>
      </w:r>
      <w:r w:rsidR="00784B9B">
        <w:rPr>
          <w:rFonts w:ascii="Times New Roman" w:hAnsi="Times New Roman" w:cs="Times New Roman"/>
          <w:sz w:val="24"/>
          <w:szCs w:val="24"/>
        </w:rPr>
        <w:t xml:space="preserve"> also</w:t>
      </w:r>
      <w:r w:rsidRPr="003F0F38">
        <w:rPr>
          <w:rFonts w:ascii="Times New Roman" w:hAnsi="Times New Roman" w:cs="Times New Roman"/>
          <w:sz w:val="24"/>
          <w:szCs w:val="24"/>
        </w:rPr>
        <w:t xml:space="preserve"> say</w:t>
      </w:r>
      <w:r w:rsidR="0068506E" w:rsidRPr="003F0F38">
        <w:rPr>
          <w:rFonts w:ascii="Times New Roman" w:hAnsi="Times New Roman" w:cs="Times New Roman"/>
          <w:sz w:val="24"/>
          <w:szCs w:val="24"/>
        </w:rPr>
        <w:t>—</w:t>
      </w:r>
      <w:r w:rsidRPr="003F0F38">
        <w:rPr>
          <w:rFonts w:ascii="Times New Roman" w:hAnsi="Times New Roman" w:cs="Times New Roman"/>
          <w:sz w:val="24"/>
          <w:szCs w:val="24"/>
        </w:rPr>
        <w:t>and this is sensory, I think, in a d</w:t>
      </w:r>
      <w:r w:rsidR="0068506E" w:rsidRPr="003F0F38">
        <w:rPr>
          <w:rFonts w:ascii="Times New Roman" w:hAnsi="Times New Roman" w:cs="Times New Roman"/>
          <w:sz w:val="24"/>
          <w:szCs w:val="24"/>
        </w:rPr>
        <w:t>ulled</w:t>
      </w:r>
      <w:r w:rsidRPr="003F0F38">
        <w:rPr>
          <w:rFonts w:ascii="Times New Roman" w:hAnsi="Times New Roman" w:cs="Times New Roman"/>
          <w:sz w:val="24"/>
          <w:szCs w:val="24"/>
        </w:rPr>
        <w:t xml:space="preserve"> way</w:t>
      </w:r>
      <w:r w:rsidR="0068506E" w:rsidRPr="003F0F38">
        <w:rPr>
          <w:rFonts w:ascii="Times New Roman" w:hAnsi="Times New Roman" w:cs="Times New Roman"/>
          <w:sz w:val="24"/>
          <w:szCs w:val="24"/>
        </w:rPr>
        <w:t>—</w:t>
      </w:r>
      <w:r w:rsidRPr="003F0F38">
        <w:rPr>
          <w:rFonts w:ascii="Times New Roman" w:hAnsi="Times New Roman" w:cs="Times New Roman"/>
          <w:sz w:val="24"/>
          <w:szCs w:val="24"/>
        </w:rPr>
        <w:t xml:space="preserve">he doesn’t feel things around his middle the way that I would or that you probably </w:t>
      </w:r>
      <w:r w:rsidR="00563B8D">
        <w:rPr>
          <w:rFonts w:ascii="Times New Roman" w:hAnsi="Times New Roman" w:cs="Times New Roman"/>
          <w:b/>
          <w:bCs/>
          <w:sz w:val="24"/>
          <w:szCs w:val="24"/>
        </w:rPr>
        <w:t xml:space="preserve">[12:00] </w:t>
      </w:r>
      <w:r w:rsidRPr="003F0F38">
        <w:rPr>
          <w:rFonts w:ascii="Times New Roman" w:hAnsi="Times New Roman" w:cs="Times New Roman"/>
          <w:sz w:val="24"/>
          <w:szCs w:val="24"/>
        </w:rPr>
        <w:t>would, meaning</w:t>
      </w:r>
      <w:r w:rsidR="0068506E" w:rsidRPr="003F0F38">
        <w:rPr>
          <w:rFonts w:ascii="Times New Roman" w:hAnsi="Times New Roman" w:cs="Times New Roman"/>
          <w:sz w:val="24"/>
          <w:szCs w:val="24"/>
        </w:rPr>
        <w:t>, y</w:t>
      </w:r>
      <w:r w:rsidRPr="003F0F38">
        <w:rPr>
          <w:rFonts w:ascii="Times New Roman" w:hAnsi="Times New Roman" w:cs="Times New Roman"/>
          <w:sz w:val="24"/>
          <w:szCs w:val="24"/>
        </w:rPr>
        <w:t xml:space="preserve">ou know how if you put pants on backwards, they’re going to feel awkward. </w:t>
      </w:r>
      <w:r w:rsidR="00784B9B">
        <w:rPr>
          <w:rFonts w:ascii="Times New Roman" w:hAnsi="Times New Roman" w:cs="Times New Roman"/>
          <w:sz w:val="24"/>
          <w:szCs w:val="24"/>
        </w:rPr>
        <w:t>He also m</w:t>
      </w:r>
      <w:r w:rsidRPr="003F0F38">
        <w:rPr>
          <w:rFonts w:ascii="Times New Roman" w:hAnsi="Times New Roman" w:cs="Times New Roman"/>
          <w:sz w:val="24"/>
          <w:szCs w:val="24"/>
        </w:rPr>
        <w:t>ostly doesn’t notice that. Or if pants were sort of, you know</w:t>
      </w:r>
      <w:r w:rsidR="0068506E"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if you didn’t do a good job straight</w:t>
      </w:r>
      <w:r w:rsidR="00784B9B">
        <w:rPr>
          <w:rFonts w:ascii="Times New Roman" w:hAnsi="Times New Roman" w:cs="Times New Roman"/>
          <w:sz w:val="24"/>
          <w:szCs w:val="24"/>
        </w:rPr>
        <w:t xml:space="preserve">ening </w:t>
      </w:r>
      <w:r w:rsidRPr="003F0F38">
        <w:rPr>
          <w:rFonts w:ascii="Times New Roman" w:hAnsi="Times New Roman" w:cs="Times New Roman"/>
          <w:sz w:val="24"/>
          <w:szCs w:val="24"/>
        </w:rPr>
        <w:t>even sweats and they were sort of folded over or twisted</w:t>
      </w:r>
      <w:r w:rsidR="00784B9B">
        <w:rPr>
          <w:rFonts w:ascii="Times New Roman" w:hAnsi="Times New Roman" w:cs="Times New Roman"/>
          <w:sz w:val="24"/>
          <w:szCs w:val="24"/>
        </w:rPr>
        <w:t>—t</w:t>
      </w:r>
      <w:r w:rsidRPr="003F0F38">
        <w:rPr>
          <w:rFonts w:ascii="Times New Roman" w:hAnsi="Times New Roman" w:cs="Times New Roman"/>
          <w:sz w:val="24"/>
          <w:szCs w:val="24"/>
        </w:rPr>
        <w:t>wisted is a good example. He doesn’t feel that</w:t>
      </w:r>
      <w:r w:rsidR="0068506E" w:rsidRPr="003F0F38">
        <w:rPr>
          <w:rFonts w:ascii="Times New Roman" w:hAnsi="Times New Roman" w:cs="Times New Roman"/>
          <w:sz w:val="24"/>
          <w:szCs w:val="24"/>
        </w:rPr>
        <w:t>. He</w:t>
      </w:r>
      <w:r w:rsidRPr="003F0F38">
        <w:rPr>
          <w:rFonts w:ascii="Times New Roman" w:hAnsi="Times New Roman" w:cs="Times New Roman"/>
          <w:sz w:val="24"/>
          <w:szCs w:val="24"/>
        </w:rPr>
        <w:t xml:space="preserve"> won’t even notice</w:t>
      </w:r>
      <w:r w:rsidR="00784B9B">
        <w:rPr>
          <w:rFonts w:ascii="Times New Roman" w:hAnsi="Times New Roman" w:cs="Times New Roman"/>
          <w:sz w:val="24"/>
          <w:szCs w:val="24"/>
        </w:rPr>
        <w:t xml:space="preserve"> that</w:t>
      </w:r>
      <w:r w:rsidRPr="003F0F38">
        <w:rPr>
          <w:rFonts w:ascii="Times New Roman" w:hAnsi="Times New Roman" w:cs="Times New Roman"/>
          <w:sz w:val="24"/>
          <w:szCs w:val="24"/>
        </w:rPr>
        <w:t>.</w:t>
      </w:r>
    </w:p>
    <w:p w14:paraId="53CF9E37" w14:textId="77777777" w:rsidR="00AC4F66" w:rsidRPr="003F0F38" w:rsidRDefault="00AC4F66" w:rsidP="00C25115">
      <w:pPr>
        <w:spacing w:after="0" w:line="240" w:lineRule="auto"/>
        <w:rPr>
          <w:rFonts w:ascii="Times New Roman" w:hAnsi="Times New Roman" w:cs="Times New Roman"/>
          <w:sz w:val="24"/>
          <w:szCs w:val="24"/>
        </w:rPr>
      </w:pPr>
    </w:p>
    <w:p w14:paraId="65D8A31C" w14:textId="75A8D2FE" w:rsidR="0068506E"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Yeah. Does he</w:t>
      </w:r>
      <w:r w:rsidR="00784B9B">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784B9B">
        <w:rPr>
          <w:rFonts w:ascii="Times New Roman" w:hAnsi="Times New Roman" w:cs="Times New Roman"/>
          <w:sz w:val="24"/>
          <w:szCs w:val="24"/>
        </w:rPr>
        <w:t>,</w:t>
      </w:r>
      <w:r w:rsidRPr="003F0F38">
        <w:rPr>
          <w:rFonts w:ascii="Times New Roman" w:hAnsi="Times New Roman" w:cs="Times New Roman"/>
          <w:sz w:val="24"/>
          <w:szCs w:val="24"/>
        </w:rPr>
        <w:t xml:space="preserve"> notice if he’</w:t>
      </w:r>
      <w:r w:rsidR="00784B9B">
        <w:rPr>
          <w:rFonts w:ascii="Times New Roman" w:hAnsi="Times New Roman" w:cs="Times New Roman"/>
          <w:sz w:val="24"/>
          <w:szCs w:val="24"/>
        </w:rPr>
        <w:t>s</w:t>
      </w:r>
      <w:r w:rsidR="0068506E" w:rsidRPr="003F0F38">
        <w:rPr>
          <w:rFonts w:ascii="Times New Roman" w:hAnsi="Times New Roman" w:cs="Times New Roman"/>
          <w:sz w:val="24"/>
          <w:szCs w:val="24"/>
        </w:rPr>
        <w:t>, l</w:t>
      </w:r>
      <w:r w:rsidRPr="003F0F38">
        <w:rPr>
          <w:rFonts w:ascii="Times New Roman" w:hAnsi="Times New Roman" w:cs="Times New Roman"/>
          <w:sz w:val="24"/>
          <w:szCs w:val="24"/>
        </w:rPr>
        <w:t>ike</w:t>
      </w:r>
      <w:r w:rsidR="0068506E" w:rsidRPr="003F0F38">
        <w:rPr>
          <w:rFonts w:ascii="Times New Roman" w:hAnsi="Times New Roman" w:cs="Times New Roman"/>
          <w:sz w:val="24"/>
          <w:szCs w:val="24"/>
        </w:rPr>
        <w:t>,</w:t>
      </w:r>
      <w:r w:rsidRPr="003F0F38">
        <w:rPr>
          <w:rFonts w:ascii="Times New Roman" w:hAnsi="Times New Roman" w:cs="Times New Roman"/>
          <w:sz w:val="24"/>
          <w:szCs w:val="24"/>
        </w:rPr>
        <w:t xml:space="preserve"> if he has a stomachache or something? </w:t>
      </w:r>
    </w:p>
    <w:p w14:paraId="00890CD2" w14:textId="77777777" w:rsidR="0068506E" w:rsidRPr="003F0F38" w:rsidRDefault="0068506E" w:rsidP="00C25115">
      <w:pPr>
        <w:spacing w:after="0" w:line="240" w:lineRule="auto"/>
        <w:rPr>
          <w:rFonts w:ascii="Times New Roman" w:hAnsi="Times New Roman" w:cs="Times New Roman"/>
          <w:sz w:val="24"/>
          <w:szCs w:val="24"/>
        </w:rPr>
      </w:pPr>
    </w:p>
    <w:p w14:paraId="70BD2FED" w14:textId="77777777" w:rsidR="0068506E" w:rsidRPr="003F0F38" w:rsidRDefault="0068506E"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D62D1F" w:rsidRPr="003F0F38">
        <w:rPr>
          <w:rFonts w:ascii="Times New Roman" w:hAnsi="Times New Roman" w:cs="Times New Roman"/>
          <w:sz w:val="24"/>
          <w:szCs w:val="24"/>
        </w:rPr>
        <w:t>Yeah, yeah, he would</w:t>
      </w:r>
      <w:r w:rsidRPr="003F0F38">
        <w:rPr>
          <w:rFonts w:ascii="Times New Roman" w:hAnsi="Times New Roman" w:cs="Times New Roman"/>
          <w:sz w:val="24"/>
          <w:szCs w:val="24"/>
        </w:rPr>
        <w:t>.</w:t>
      </w:r>
      <w:r w:rsidR="00D62D1F" w:rsidRPr="003F0F38">
        <w:rPr>
          <w:rFonts w:ascii="Times New Roman" w:hAnsi="Times New Roman" w:cs="Times New Roman"/>
          <w:sz w:val="24"/>
          <w:szCs w:val="24"/>
        </w:rPr>
        <w:t xml:space="preserve"> </w:t>
      </w:r>
    </w:p>
    <w:p w14:paraId="70A435AF" w14:textId="77777777" w:rsidR="0068506E" w:rsidRPr="003F0F38" w:rsidRDefault="0068506E" w:rsidP="00C25115">
      <w:pPr>
        <w:spacing w:after="0" w:line="240" w:lineRule="auto"/>
        <w:rPr>
          <w:rFonts w:ascii="Times New Roman" w:hAnsi="Times New Roman" w:cs="Times New Roman"/>
          <w:sz w:val="24"/>
          <w:szCs w:val="24"/>
        </w:rPr>
      </w:pPr>
    </w:p>
    <w:p w14:paraId="0DBFF23F" w14:textId="7973577C" w:rsidR="00AC4F66" w:rsidRPr="003F0F38" w:rsidRDefault="0068506E"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bCs/>
          <w:sz w:val="24"/>
          <w:szCs w:val="24"/>
        </w:rPr>
        <w:t>Thank</w:t>
      </w:r>
      <w:r w:rsidR="00D62D1F" w:rsidRPr="003F0F38">
        <w:rPr>
          <w:rFonts w:ascii="Times New Roman" w:hAnsi="Times New Roman" w:cs="Times New Roman"/>
          <w:sz w:val="24"/>
          <w:szCs w:val="24"/>
        </w:rPr>
        <w:t xml:space="preserve"> you</w:t>
      </w:r>
      <w:r w:rsidRPr="003F0F38">
        <w:rPr>
          <w:rFonts w:ascii="Times New Roman" w:hAnsi="Times New Roman" w:cs="Times New Roman"/>
          <w:sz w:val="24"/>
          <w:szCs w:val="24"/>
        </w:rPr>
        <w:t>.</w:t>
      </w:r>
      <w:r w:rsidR="00D62D1F" w:rsidRPr="003F0F38">
        <w:rPr>
          <w:rFonts w:ascii="Times New Roman" w:hAnsi="Times New Roman" w:cs="Times New Roman"/>
          <w:sz w:val="24"/>
          <w:szCs w:val="24"/>
        </w:rPr>
        <w:t xml:space="preserve"> </w:t>
      </w:r>
      <w:r w:rsidRPr="003F0F38">
        <w:rPr>
          <w:rFonts w:ascii="Times New Roman" w:hAnsi="Times New Roman" w:cs="Times New Roman"/>
          <w:sz w:val="24"/>
          <w:szCs w:val="24"/>
        </w:rPr>
        <w:t>H</w:t>
      </w:r>
      <w:r w:rsidR="00D62D1F" w:rsidRPr="003F0F38">
        <w:rPr>
          <w:rFonts w:ascii="Times New Roman" w:hAnsi="Times New Roman" w:cs="Times New Roman"/>
          <w:sz w:val="24"/>
          <w:szCs w:val="24"/>
        </w:rPr>
        <w:t>ave his food preferences changed over time</w:t>
      </w:r>
      <w:r w:rsidR="00784B9B">
        <w:rPr>
          <w:rFonts w:ascii="Times New Roman" w:hAnsi="Times New Roman" w:cs="Times New Roman"/>
          <w:sz w:val="24"/>
          <w:szCs w:val="24"/>
        </w:rPr>
        <w:t xml:space="preserve"> o</w:t>
      </w:r>
      <w:r w:rsidR="00D62D1F" w:rsidRPr="003F0F38">
        <w:rPr>
          <w:rFonts w:ascii="Times New Roman" w:hAnsi="Times New Roman" w:cs="Times New Roman"/>
          <w:sz w:val="24"/>
          <w:szCs w:val="24"/>
        </w:rPr>
        <w:t xml:space="preserve">r </w:t>
      </w:r>
      <w:r w:rsidRPr="003F0F38">
        <w:rPr>
          <w:rFonts w:ascii="Times New Roman" w:hAnsi="Times New Roman" w:cs="Times New Roman"/>
          <w:sz w:val="24"/>
          <w:szCs w:val="24"/>
        </w:rPr>
        <w:t>has</w:t>
      </w:r>
      <w:r w:rsidR="00D62D1F" w:rsidRPr="003F0F38">
        <w:rPr>
          <w:rFonts w:ascii="Times New Roman" w:hAnsi="Times New Roman" w:cs="Times New Roman"/>
          <w:sz w:val="24"/>
          <w:szCs w:val="24"/>
        </w:rPr>
        <w:t xml:space="preserve"> that been pretty consistent?</w:t>
      </w:r>
    </w:p>
    <w:p w14:paraId="17BD0719" w14:textId="77777777" w:rsidR="00AC4F66" w:rsidRPr="003F0F38" w:rsidRDefault="00AC4F66" w:rsidP="00C25115">
      <w:pPr>
        <w:spacing w:after="0" w:line="240" w:lineRule="auto"/>
        <w:rPr>
          <w:rFonts w:ascii="Times New Roman" w:hAnsi="Times New Roman" w:cs="Times New Roman"/>
          <w:sz w:val="24"/>
          <w:szCs w:val="24"/>
        </w:rPr>
      </w:pPr>
    </w:p>
    <w:p w14:paraId="4C945D80" w14:textId="10A9556D"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Some of his food pr</w:t>
      </w:r>
      <w:r w:rsidR="0068506E" w:rsidRPr="003F0F38">
        <w:rPr>
          <w:rFonts w:ascii="Times New Roman" w:hAnsi="Times New Roman" w:cs="Times New Roman"/>
          <w:sz w:val="24"/>
          <w:szCs w:val="24"/>
        </w:rPr>
        <w:t xml:space="preserve">eferences </w:t>
      </w:r>
      <w:r w:rsidRPr="003F0F38">
        <w:rPr>
          <w:rFonts w:ascii="Times New Roman" w:hAnsi="Times New Roman" w:cs="Times New Roman"/>
          <w:sz w:val="24"/>
          <w:szCs w:val="24"/>
        </w:rPr>
        <w:t>have been quite consistent. And he’s never been</w:t>
      </w:r>
      <w:r w:rsidR="0068506E"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68506E" w:rsidRPr="003F0F38">
        <w:rPr>
          <w:rFonts w:ascii="Times New Roman" w:hAnsi="Times New Roman" w:cs="Times New Roman"/>
          <w:sz w:val="24"/>
          <w:szCs w:val="24"/>
        </w:rPr>
        <w:t>,</w:t>
      </w:r>
      <w:r w:rsidRPr="003F0F38">
        <w:rPr>
          <w:rFonts w:ascii="Times New Roman" w:hAnsi="Times New Roman" w:cs="Times New Roman"/>
          <w:sz w:val="24"/>
          <w:szCs w:val="24"/>
        </w:rPr>
        <w:t xml:space="preserve"> a diverse eater for sure. But are there things he used to eat that he doesn’t now?</w:t>
      </w:r>
      <w:r w:rsidR="0068506E" w:rsidRPr="003F0F38">
        <w:rPr>
          <w:rFonts w:ascii="Times New Roman" w:hAnsi="Times New Roman" w:cs="Times New Roman"/>
          <w:b/>
          <w:sz w:val="24"/>
          <w:szCs w:val="24"/>
        </w:rPr>
        <w:t xml:space="preserve"> </w:t>
      </w:r>
      <w:r w:rsidRPr="003F0F38">
        <w:rPr>
          <w:rFonts w:ascii="Times New Roman" w:hAnsi="Times New Roman" w:cs="Times New Roman"/>
          <w:sz w:val="24"/>
          <w:szCs w:val="24"/>
        </w:rPr>
        <w:t>I think so. Like</w:t>
      </w:r>
      <w:r w:rsidR="0068506E" w:rsidRPr="003F0F38">
        <w:rPr>
          <w:rFonts w:ascii="Times New Roman" w:hAnsi="Times New Roman" w:cs="Times New Roman"/>
          <w:sz w:val="24"/>
          <w:szCs w:val="24"/>
        </w:rPr>
        <w:t>,</w:t>
      </w:r>
      <w:r w:rsidRPr="003F0F38">
        <w:rPr>
          <w:rFonts w:ascii="Times New Roman" w:hAnsi="Times New Roman" w:cs="Times New Roman"/>
          <w:sz w:val="24"/>
          <w:szCs w:val="24"/>
        </w:rPr>
        <w:t xml:space="preserve"> he used to have cereal and milk a lot</w:t>
      </w:r>
      <w:r w:rsidR="00784B9B">
        <w:rPr>
          <w:rFonts w:ascii="Times New Roman" w:hAnsi="Times New Roman" w:cs="Times New Roman"/>
          <w:sz w:val="24"/>
          <w:szCs w:val="24"/>
        </w:rPr>
        <w:t xml:space="preserve"> and n</w:t>
      </w:r>
      <w:r w:rsidRPr="003F0F38">
        <w:rPr>
          <w:rFonts w:ascii="Times New Roman" w:hAnsi="Times New Roman" w:cs="Times New Roman"/>
          <w:sz w:val="24"/>
          <w:szCs w:val="24"/>
        </w:rPr>
        <w:t>ow he doesn’t. But I’m not sure if that’s</w:t>
      </w:r>
      <w:r w:rsidR="0068506E" w:rsidRPr="003F0F38">
        <w:rPr>
          <w:rFonts w:ascii="Times New Roman" w:hAnsi="Times New Roman" w:cs="Times New Roman"/>
          <w:sz w:val="24"/>
          <w:szCs w:val="24"/>
        </w:rPr>
        <w:t xml:space="preserve">, </w:t>
      </w:r>
      <w:r w:rsidRPr="003F0F38">
        <w:rPr>
          <w:rFonts w:ascii="Times New Roman" w:hAnsi="Times New Roman" w:cs="Times New Roman"/>
          <w:sz w:val="24"/>
          <w:szCs w:val="24"/>
        </w:rPr>
        <w:t>like</w:t>
      </w:r>
      <w:r w:rsidR="0068506E" w:rsidRPr="003F0F38">
        <w:rPr>
          <w:rFonts w:ascii="Times New Roman" w:hAnsi="Times New Roman" w:cs="Times New Roman"/>
          <w:sz w:val="24"/>
          <w:szCs w:val="24"/>
        </w:rPr>
        <w:t>,</w:t>
      </w:r>
      <w:r w:rsidRPr="003F0F38">
        <w:rPr>
          <w:rFonts w:ascii="Times New Roman" w:hAnsi="Times New Roman" w:cs="Times New Roman"/>
          <w:sz w:val="24"/>
          <w:szCs w:val="24"/>
        </w:rPr>
        <w:t xml:space="preserve"> a sensory change, or if that’s he gets bored of it, because he </w:t>
      </w:r>
      <w:r w:rsidR="00784B9B">
        <w:rPr>
          <w:rFonts w:ascii="Times New Roman" w:hAnsi="Times New Roman" w:cs="Times New Roman"/>
          <w:sz w:val="24"/>
          <w:szCs w:val="24"/>
        </w:rPr>
        <w:t>eats …</w:t>
      </w:r>
      <w:r w:rsidRPr="003F0F38">
        <w:rPr>
          <w:rFonts w:ascii="Times New Roman" w:hAnsi="Times New Roman" w:cs="Times New Roman"/>
          <w:sz w:val="24"/>
          <w:szCs w:val="24"/>
        </w:rPr>
        <w:t xml:space="preserve"> whatever he likes, he </w:t>
      </w:r>
      <w:r w:rsidR="00784B9B">
        <w:rPr>
          <w:rFonts w:ascii="Times New Roman" w:hAnsi="Times New Roman" w:cs="Times New Roman"/>
          <w:sz w:val="24"/>
          <w:szCs w:val="24"/>
        </w:rPr>
        <w:t>eats</w:t>
      </w:r>
      <w:r w:rsidRPr="003F0F38">
        <w:rPr>
          <w:rFonts w:ascii="Times New Roman" w:hAnsi="Times New Roman" w:cs="Times New Roman"/>
          <w:sz w:val="24"/>
          <w:szCs w:val="24"/>
        </w:rPr>
        <w:t xml:space="preserve"> a lot of</w:t>
      </w:r>
      <w:r w:rsidR="0068506E" w:rsidRPr="003F0F38">
        <w:rPr>
          <w:rFonts w:ascii="Times New Roman" w:hAnsi="Times New Roman" w:cs="Times New Roman"/>
          <w:sz w:val="24"/>
          <w:szCs w:val="24"/>
        </w:rPr>
        <w:t>.</w:t>
      </w:r>
    </w:p>
    <w:p w14:paraId="72D3C7BF" w14:textId="77777777" w:rsidR="00AC4F66" w:rsidRPr="003F0F38" w:rsidRDefault="00AC4F66" w:rsidP="00C25115">
      <w:pPr>
        <w:spacing w:after="0" w:line="240" w:lineRule="auto"/>
        <w:rPr>
          <w:rFonts w:ascii="Times New Roman" w:hAnsi="Times New Roman" w:cs="Times New Roman"/>
          <w:sz w:val="24"/>
          <w:szCs w:val="24"/>
        </w:rPr>
      </w:pPr>
    </w:p>
    <w:p w14:paraId="1F653354" w14:textId="3757B7C3"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68506E" w:rsidRPr="003F0F38">
        <w:rPr>
          <w:rFonts w:ascii="Times New Roman" w:hAnsi="Times New Roman" w:cs="Times New Roman"/>
          <w:bCs/>
          <w:sz w:val="24"/>
          <w:szCs w:val="24"/>
        </w:rPr>
        <w:t>W</w:t>
      </w:r>
      <w:r w:rsidRPr="003F0F38">
        <w:rPr>
          <w:rFonts w:ascii="Times New Roman" w:hAnsi="Times New Roman" w:cs="Times New Roman"/>
          <w:sz w:val="24"/>
          <w:szCs w:val="24"/>
        </w:rPr>
        <w:t>hat about smell</w:t>
      </w:r>
      <w:r w:rsidR="0068506E" w:rsidRPr="003F0F38">
        <w:rPr>
          <w:rFonts w:ascii="Times New Roman" w:hAnsi="Times New Roman" w:cs="Times New Roman"/>
          <w:sz w:val="24"/>
          <w:szCs w:val="24"/>
        </w:rPr>
        <w:t>: h</w:t>
      </w:r>
      <w:r w:rsidRPr="003F0F38">
        <w:rPr>
          <w:rFonts w:ascii="Times New Roman" w:hAnsi="Times New Roman" w:cs="Times New Roman"/>
          <w:sz w:val="24"/>
          <w:szCs w:val="24"/>
        </w:rPr>
        <w:t>as that always been consistent as well?</w:t>
      </w:r>
    </w:p>
    <w:p w14:paraId="086EF017" w14:textId="77777777" w:rsidR="00AC4F66" w:rsidRPr="003F0F38" w:rsidRDefault="00AC4F66" w:rsidP="00C25115">
      <w:pPr>
        <w:spacing w:after="0" w:line="240" w:lineRule="auto"/>
        <w:rPr>
          <w:rFonts w:ascii="Times New Roman" w:hAnsi="Times New Roman" w:cs="Times New Roman"/>
          <w:sz w:val="24"/>
          <w:szCs w:val="24"/>
        </w:rPr>
      </w:pPr>
    </w:p>
    <w:p w14:paraId="6CC9D2ED" w14:textId="19A16315"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 xml:space="preserve">Yes, yes. Yes. Yes. And on the food thing, one thing that has been consistent is this desire to have a lot </w:t>
      </w:r>
      <w:r w:rsidR="00784B9B">
        <w:rPr>
          <w:rFonts w:ascii="Times New Roman" w:hAnsi="Times New Roman" w:cs="Times New Roman"/>
          <w:sz w:val="24"/>
          <w:szCs w:val="24"/>
        </w:rPr>
        <w:t>in your</w:t>
      </w:r>
      <w:r w:rsidRPr="003F0F38">
        <w:rPr>
          <w:rFonts w:ascii="Times New Roman" w:hAnsi="Times New Roman" w:cs="Times New Roman"/>
          <w:sz w:val="24"/>
          <w:szCs w:val="24"/>
        </w:rPr>
        <w:t xml:space="preserve"> mouth.</w:t>
      </w:r>
    </w:p>
    <w:p w14:paraId="15ADC4B6" w14:textId="77777777" w:rsidR="00AC4F66" w:rsidRPr="003F0F38" w:rsidRDefault="00AC4F66" w:rsidP="00C25115">
      <w:pPr>
        <w:spacing w:after="0" w:line="240" w:lineRule="auto"/>
        <w:rPr>
          <w:rFonts w:ascii="Times New Roman" w:hAnsi="Times New Roman" w:cs="Times New Roman"/>
          <w:sz w:val="24"/>
          <w:szCs w:val="24"/>
        </w:rPr>
      </w:pPr>
    </w:p>
    <w:p w14:paraId="528C445D" w14:textId="77777777" w:rsidR="0068506E"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And that s</w:t>
      </w:r>
      <w:r w:rsidR="0068506E" w:rsidRPr="003F0F38">
        <w:rPr>
          <w:rFonts w:ascii="Times New Roman" w:hAnsi="Times New Roman" w:cs="Times New Roman"/>
          <w:sz w:val="24"/>
          <w:szCs w:val="24"/>
        </w:rPr>
        <w:t>tayed</w:t>
      </w:r>
      <w:r w:rsidRPr="003F0F38">
        <w:rPr>
          <w:rFonts w:ascii="Times New Roman" w:hAnsi="Times New Roman" w:cs="Times New Roman"/>
          <w:sz w:val="24"/>
          <w:szCs w:val="24"/>
        </w:rPr>
        <w:t xml:space="preserve"> the same? </w:t>
      </w:r>
    </w:p>
    <w:p w14:paraId="0AB19648" w14:textId="77777777" w:rsidR="0068506E" w:rsidRPr="003F0F38" w:rsidRDefault="0068506E" w:rsidP="00C25115">
      <w:pPr>
        <w:spacing w:after="0" w:line="240" w:lineRule="auto"/>
        <w:rPr>
          <w:rFonts w:ascii="Times New Roman" w:hAnsi="Times New Roman" w:cs="Times New Roman"/>
          <w:sz w:val="24"/>
          <w:szCs w:val="24"/>
        </w:rPr>
      </w:pPr>
    </w:p>
    <w:p w14:paraId="58519F94" w14:textId="05239E57" w:rsidR="0068506E" w:rsidRPr="003F0F38" w:rsidRDefault="0068506E"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D62D1F" w:rsidRPr="003F0F38">
        <w:rPr>
          <w:rFonts w:ascii="Times New Roman" w:hAnsi="Times New Roman" w:cs="Times New Roman"/>
          <w:sz w:val="24"/>
          <w:szCs w:val="24"/>
        </w:rPr>
        <w:t xml:space="preserve">Yeah. </w:t>
      </w:r>
    </w:p>
    <w:p w14:paraId="6532700C" w14:textId="77777777" w:rsidR="0068506E" w:rsidRPr="003F0F38" w:rsidRDefault="0068506E" w:rsidP="00C25115">
      <w:pPr>
        <w:spacing w:after="0" w:line="240" w:lineRule="auto"/>
        <w:rPr>
          <w:rFonts w:ascii="Times New Roman" w:hAnsi="Times New Roman" w:cs="Times New Roman"/>
          <w:sz w:val="24"/>
          <w:szCs w:val="24"/>
        </w:rPr>
      </w:pPr>
    </w:p>
    <w:p w14:paraId="75DB4E32" w14:textId="273F40C9" w:rsidR="00AC4F66" w:rsidRPr="003F0F38" w:rsidRDefault="0068506E"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D62D1F" w:rsidRPr="003F0F38">
        <w:rPr>
          <w:rFonts w:ascii="Times New Roman" w:hAnsi="Times New Roman" w:cs="Times New Roman"/>
          <w:sz w:val="24"/>
          <w:szCs w:val="24"/>
        </w:rPr>
        <w:t xml:space="preserve">Awesome. Thank you. </w:t>
      </w:r>
    </w:p>
    <w:p w14:paraId="7953BB0A" w14:textId="77777777" w:rsidR="00AC4F66" w:rsidRPr="003F0F38" w:rsidRDefault="00AC4F66" w:rsidP="00C25115">
      <w:pPr>
        <w:spacing w:after="0" w:line="240" w:lineRule="auto"/>
        <w:rPr>
          <w:rFonts w:ascii="Times New Roman" w:hAnsi="Times New Roman" w:cs="Times New Roman"/>
          <w:sz w:val="24"/>
          <w:szCs w:val="24"/>
        </w:rPr>
      </w:pPr>
    </w:p>
    <w:p w14:paraId="2B9CC195" w14:textId="5F62DA5E"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68506E" w:rsidRPr="003F0F38">
        <w:rPr>
          <w:rFonts w:ascii="Times New Roman" w:hAnsi="Times New Roman" w:cs="Times New Roman"/>
          <w:sz w:val="24"/>
          <w:szCs w:val="24"/>
        </w:rPr>
        <w:t xml:space="preserve">Again, he </w:t>
      </w:r>
      <w:r w:rsidRPr="003F0F38">
        <w:rPr>
          <w:rFonts w:ascii="Times New Roman" w:hAnsi="Times New Roman" w:cs="Times New Roman"/>
          <w:sz w:val="24"/>
          <w:szCs w:val="24"/>
        </w:rPr>
        <w:t>is very upset if you try to address it with him.</w:t>
      </w:r>
    </w:p>
    <w:p w14:paraId="37BB36AA" w14:textId="77777777" w:rsidR="00AC4F66" w:rsidRPr="003F0F38" w:rsidRDefault="00AC4F66" w:rsidP="00C25115">
      <w:pPr>
        <w:spacing w:after="0" w:line="240" w:lineRule="auto"/>
        <w:rPr>
          <w:rFonts w:ascii="Times New Roman" w:hAnsi="Times New Roman" w:cs="Times New Roman"/>
          <w:sz w:val="24"/>
          <w:szCs w:val="24"/>
        </w:rPr>
      </w:pPr>
    </w:p>
    <w:p w14:paraId="68B96939" w14:textId="197E6391"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And what about his preferences towards sound</w:t>
      </w:r>
      <w:r w:rsidR="0068506E" w:rsidRPr="003F0F38">
        <w:rPr>
          <w:rFonts w:ascii="Times New Roman" w:hAnsi="Times New Roman" w:cs="Times New Roman"/>
          <w:sz w:val="24"/>
          <w:szCs w:val="24"/>
        </w:rPr>
        <w:t>: i</w:t>
      </w:r>
      <w:r w:rsidRPr="003F0F38">
        <w:rPr>
          <w:rFonts w:ascii="Times New Roman" w:hAnsi="Times New Roman" w:cs="Times New Roman"/>
          <w:sz w:val="24"/>
          <w:szCs w:val="24"/>
        </w:rPr>
        <w:t>s that also consistent?</w:t>
      </w:r>
    </w:p>
    <w:p w14:paraId="2C068B7F" w14:textId="77777777" w:rsidR="00AC4F66" w:rsidRPr="003F0F38" w:rsidRDefault="00AC4F66" w:rsidP="00C25115">
      <w:pPr>
        <w:spacing w:after="0" w:line="240" w:lineRule="auto"/>
        <w:rPr>
          <w:rFonts w:ascii="Times New Roman" w:hAnsi="Times New Roman" w:cs="Times New Roman"/>
          <w:sz w:val="24"/>
          <w:szCs w:val="24"/>
        </w:rPr>
      </w:pPr>
    </w:p>
    <w:p w14:paraId="3A930A36" w14:textId="77777777" w:rsidR="00784B9B"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lastRenderedPageBreak/>
        <w:t xml:space="preserve">Interviewee: </w:t>
      </w:r>
      <w:r w:rsidRPr="003F0F38">
        <w:rPr>
          <w:rFonts w:ascii="Times New Roman" w:hAnsi="Times New Roman" w:cs="Times New Roman"/>
          <w:sz w:val="24"/>
          <w:szCs w:val="24"/>
        </w:rPr>
        <w:t>Yes</w:t>
      </w:r>
      <w:r w:rsidR="00784B9B">
        <w:rPr>
          <w:rFonts w:ascii="Times New Roman" w:hAnsi="Times New Roman" w:cs="Times New Roman"/>
          <w:sz w:val="24"/>
          <w:szCs w:val="24"/>
        </w:rPr>
        <w:t>.</w:t>
      </w:r>
      <w:r w:rsidRPr="003F0F38">
        <w:rPr>
          <w:rFonts w:ascii="Times New Roman" w:hAnsi="Times New Roman" w:cs="Times New Roman"/>
          <w:sz w:val="24"/>
          <w:szCs w:val="24"/>
        </w:rPr>
        <w:t xml:space="preserve"> I actually think he’s mellowed on that one a little bit. But</w:t>
      </w:r>
      <w:r w:rsidR="0068506E"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68506E" w:rsidRPr="003F0F38">
        <w:rPr>
          <w:rFonts w:ascii="Times New Roman" w:hAnsi="Times New Roman" w:cs="Times New Roman"/>
          <w:sz w:val="24"/>
          <w:szCs w:val="24"/>
        </w:rPr>
        <w:t>,</w:t>
      </w:r>
      <w:r w:rsidRPr="003F0F38">
        <w:rPr>
          <w:rFonts w:ascii="Times New Roman" w:hAnsi="Times New Roman" w:cs="Times New Roman"/>
          <w:sz w:val="24"/>
          <w:szCs w:val="24"/>
        </w:rPr>
        <w:t xml:space="preserve"> car rides, major issue. We wanted to be listening to music with the family or listen to a book, it was impossible. Literally</w:t>
      </w:r>
      <w:r w:rsidR="00784B9B">
        <w:rPr>
          <w:rFonts w:ascii="Times New Roman" w:hAnsi="Times New Roman" w:cs="Times New Roman"/>
          <w:sz w:val="24"/>
          <w:szCs w:val="24"/>
        </w:rPr>
        <w:t>.</w:t>
      </w:r>
    </w:p>
    <w:p w14:paraId="0D9A1518" w14:textId="77777777" w:rsidR="00784B9B" w:rsidRDefault="00784B9B" w:rsidP="00C25115">
      <w:pPr>
        <w:spacing w:after="0" w:line="240" w:lineRule="auto"/>
        <w:rPr>
          <w:rFonts w:ascii="Times New Roman" w:hAnsi="Times New Roman" w:cs="Times New Roman"/>
          <w:sz w:val="24"/>
          <w:szCs w:val="24"/>
        </w:rPr>
      </w:pPr>
    </w:p>
    <w:p w14:paraId="78D145A8" w14:textId="248880F4" w:rsidR="00784B9B" w:rsidRDefault="00784B9B"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Pr>
          <w:rFonts w:ascii="Times New Roman" w:hAnsi="Times New Roman" w:cs="Times New Roman"/>
          <w:sz w:val="24"/>
          <w:szCs w:val="24"/>
        </w:rPr>
        <w:t>I</w:t>
      </w:r>
      <w:r w:rsidR="00D62D1F" w:rsidRPr="003F0F38">
        <w:rPr>
          <w:rFonts w:ascii="Times New Roman" w:hAnsi="Times New Roman" w:cs="Times New Roman"/>
          <w:sz w:val="24"/>
          <w:szCs w:val="24"/>
        </w:rPr>
        <w:t>t was impossible</w:t>
      </w:r>
      <w:r>
        <w:rPr>
          <w:rFonts w:ascii="Times New Roman" w:hAnsi="Times New Roman" w:cs="Times New Roman"/>
          <w:sz w:val="24"/>
          <w:szCs w:val="24"/>
        </w:rPr>
        <w:t xml:space="preserve"> a</w:t>
      </w:r>
      <w:r w:rsidR="00D62D1F" w:rsidRPr="003F0F38">
        <w:rPr>
          <w:rFonts w:ascii="Times New Roman" w:hAnsi="Times New Roman" w:cs="Times New Roman"/>
          <w:sz w:val="24"/>
          <w:szCs w:val="24"/>
        </w:rPr>
        <w:t>nd it’s no longer impossible</w:t>
      </w:r>
      <w:r>
        <w:rPr>
          <w:rFonts w:ascii="Times New Roman" w:hAnsi="Times New Roman" w:cs="Times New Roman"/>
          <w:sz w:val="24"/>
          <w:szCs w:val="24"/>
        </w:rPr>
        <w:t>?</w:t>
      </w:r>
      <w:r w:rsidR="0068506E" w:rsidRPr="003F0F38">
        <w:rPr>
          <w:rFonts w:ascii="Times New Roman" w:hAnsi="Times New Roman" w:cs="Times New Roman"/>
          <w:sz w:val="24"/>
          <w:szCs w:val="24"/>
        </w:rPr>
        <w:t xml:space="preserve"> </w:t>
      </w:r>
    </w:p>
    <w:p w14:paraId="7894E48B" w14:textId="77777777" w:rsidR="00784B9B" w:rsidRDefault="00784B9B" w:rsidP="00C25115">
      <w:pPr>
        <w:spacing w:after="0" w:line="240" w:lineRule="auto"/>
        <w:rPr>
          <w:rFonts w:ascii="Times New Roman" w:hAnsi="Times New Roman" w:cs="Times New Roman"/>
          <w:sz w:val="24"/>
          <w:szCs w:val="24"/>
        </w:rPr>
      </w:pPr>
    </w:p>
    <w:p w14:paraId="6150BC37" w14:textId="73A6F43B" w:rsidR="00AC4F66" w:rsidRPr="003F0F38" w:rsidRDefault="00784B9B"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D62D1F" w:rsidRPr="003F0F38">
        <w:rPr>
          <w:rFonts w:ascii="Times New Roman" w:hAnsi="Times New Roman" w:cs="Times New Roman"/>
          <w:sz w:val="24"/>
          <w:szCs w:val="24"/>
        </w:rPr>
        <w:t>We still definitely could not do that. We can negotiate with him a little bit</w:t>
      </w:r>
      <w:r>
        <w:rPr>
          <w:rFonts w:ascii="Times New Roman" w:hAnsi="Times New Roman" w:cs="Times New Roman"/>
          <w:sz w:val="24"/>
          <w:szCs w:val="24"/>
        </w:rPr>
        <w:t>, you know.</w:t>
      </w:r>
      <w:r w:rsidR="00D62D1F" w:rsidRPr="003F0F38">
        <w:rPr>
          <w:rFonts w:ascii="Times New Roman" w:hAnsi="Times New Roman" w:cs="Times New Roman"/>
          <w:sz w:val="24"/>
          <w:szCs w:val="24"/>
        </w:rPr>
        <w:t xml:space="preserve"> Like</w:t>
      </w:r>
      <w:r w:rsidR="0068506E" w:rsidRPr="003F0F38">
        <w:rPr>
          <w:rFonts w:ascii="Times New Roman" w:hAnsi="Times New Roman" w:cs="Times New Roman"/>
          <w:sz w:val="24"/>
          <w:szCs w:val="24"/>
        </w:rPr>
        <w:t>,</w:t>
      </w:r>
      <w:r w:rsidR="00D62D1F" w:rsidRPr="003F0F38">
        <w:rPr>
          <w:rFonts w:ascii="Times New Roman" w:hAnsi="Times New Roman" w:cs="Times New Roman"/>
          <w:sz w:val="24"/>
          <w:szCs w:val="24"/>
        </w:rPr>
        <w:t xml:space="preserve"> </w:t>
      </w:r>
      <w:r w:rsidR="0068506E" w:rsidRPr="003F0F38">
        <w:rPr>
          <w:rFonts w:ascii="Times New Roman" w:hAnsi="Times New Roman" w:cs="Times New Roman"/>
          <w:sz w:val="24"/>
          <w:szCs w:val="24"/>
        </w:rPr>
        <w:t>“</w:t>
      </w:r>
      <w:r w:rsidR="00D62D1F" w:rsidRPr="003F0F38">
        <w:rPr>
          <w:rFonts w:ascii="Times New Roman" w:hAnsi="Times New Roman" w:cs="Times New Roman"/>
          <w:i/>
          <w:iCs/>
          <w:sz w:val="24"/>
          <w:szCs w:val="24"/>
        </w:rPr>
        <w:t>Well, can you</w:t>
      </w:r>
      <w:r w:rsidR="0068506E" w:rsidRPr="003F0F38">
        <w:rPr>
          <w:rFonts w:ascii="Times New Roman" w:hAnsi="Times New Roman" w:cs="Times New Roman"/>
          <w:i/>
          <w:iCs/>
          <w:sz w:val="24"/>
          <w:szCs w:val="24"/>
        </w:rPr>
        <w:t xml:space="preserve"> …?</w:t>
      </w:r>
      <w:r w:rsidR="0068506E" w:rsidRPr="003F0F38">
        <w:rPr>
          <w:rFonts w:ascii="Times New Roman" w:hAnsi="Times New Roman" w:cs="Times New Roman"/>
          <w:sz w:val="24"/>
          <w:szCs w:val="24"/>
        </w:rPr>
        <w:t>”</w:t>
      </w:r>
      <w:r w:rsidR="00D62D1F" w:rsidRPr="003F0F38">
        <w:rPr>
          <w:rFonts w:ascii="Times New Roman" w:hAnsi="Times New Roman" w:cs="Times New Roman"/>
          <w:sz w:val="24"/>
          <w:szCs w:val="24"/>
        </w:rPr>
        <w:t xml:space="preserve"> and had us choose a song </w:t>
      </w:r>
      <w:r w:rsidR="00C77AD3" w:rsidRPr="003F0F38">
        <w:rPr>
          <w:rFonts w:ascii="Times New Roman" w:hAnsi="Times New Roman" w:cs="Times New Roman"/>
          <w:sz w:val="24"/>
          <w:szCs w:val="24"/>
        </w:rPr>
        <w:t>we</w:t>
      </w:r>
      <w:r w:rsidR="00D62D1F" w:rsidRPr="003F0F38">
        <w:rPr>
          <w:rFonts w:ascii="Times New Roman" w:hAnsi="Times New Roman" w:cs="Times New Roman"/>
          <w:sz w:val="24"/>
          <w:szCs w:val="24"/>
        </w:rPr>
        <w:t xml:space="preserve"> would both like to listen to and he will engage with that process and do that. But he wouldn’t be like</w:t>
      </w:r>
      <w:r w:rsidR="00C77AD3" w:rsidRPr="003F0F38">
        <w:rPr>
          <w:rFonts w:ascii="Times New Roman" w:hAnsi="Times New Roman" w:cs="Times New Roman"/>
          <w:sz w:val="24"/>
          <w:szCs w:val="24"/>
        </w:rPr>
        <w:t>,</w:t>
      </w:r>
      <w:r w:rsidR="00D62D1F" w:rsidRPr="003F0F38">
        <w:rPr>
          <w:rFonts w:ascii="Times New Roman" w:hAnsi="Times New Roman" w:cs="Times New Roman"/>
          <w:sz w:val="24"/>
          <w:szCs w:val="24"/>
        </w:rPr>
        <w:t xml:space="preserve"> </w:t>
      </w:r>
      <w:r w:rsidR="00C77AD3" w:rsidRPr="003F0F38">
        <w:rPr>
          <w:rFonts w:ascii="Times New Roman" w:hAnsi="Times New Roman" w:cs="Times New Roman"/>
          <w:sz w:val="24"/>
          <w:szCs w:val="24"/>
        </w:rPr>
        <w:t>“</w:t>
      </w:r>
      <w:r w:rsidR="00D62D1F" w:rsidRPr="003F0F38">
        <w:rPr>
          <w:rFonts w:ascii="Times New Roman" w:hAnsi="Times New Roman" w:cs="Times New Roman"/>
          <w:i/>
          <w:iCs/>
          <w:sz w:val="24"/>
          <w:szCs w:val="24"/>
        </w:rPr>
        <w:t>OK, for 20 minutes somebody else gets to listen to their music and I’ll be OK with it</w:t>
      </w:r>
      <w:r w:rsidR="00D62D1F" w:rsidRPr="003F0F38">
        <w:rPr>
          <w:rFonts w:ascii="Times New Roman" w:hAnsi="Times New Roman" w:cs="Times New Roman"/>
          <w:sz w:val="24"/>
          <w:szCs w:val="24"/>
        </w:rPr>
        <w:t>.</w:t>
      </w:r>
      <w:r w:rsidR="00C77AD3" w:rsidRPr="003F0F38">
        <w:rPr>
          <w:rFonts w:ascii="Times New Roman" w:hAnsi="Times New Roman" w:cs="Times New Roman"/>
          <w:sz w:val="24"/>
          <w:szCs w:val="24"/>
        </w:rPr>
        <w:t>”</w:t>
      </w:r>
    </w:p>
    <w:p w14:paraId="71516265" w14:textId="77777777" w:rsidR="00AC4F66" w:rsidRPr="003F0F38" w:rsidRDefault="00AC4F66" w:rsidP="00C25115">
      <w:pPr>
        <w:spacing w:after="0" w:line="240" w:lineRule="auto"/>
        <w:rPr>
          <w:rFonts w:ascii="Times New Roman" w:hAnsi="Times New Roman" w:cs="Times New Roman"/>
          <w:sz w:val="24"/>
          <w:szCs w:val="24"/>
        </w:rPr>
      </w:pPr>
    </w:p>
    <w:p w14:paraId="49E21AE9" w14:textId="0DCE23FE"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 xml:space="preserve">Gotcha. </w:t>
      </w:r>
    </w:p>
    <w:p w14:paraId="022F2AB9" w14:textId="77777777" w:rsidR="00AC4F66" w:rsidRPr="003F0F38" w:rsidRDefault="00AC4F66" w:rsidP="00C25115">
      <w:pPr>
        <w:spacing w:after="0" w:line="240" w:lineRule="auto"/>
        <w:rPr>
          <w:rFonts w:ascii="Times New Roman" w:hAnsi="Times New Roman" w:cs="Times New Roman"/>
          <w:sz w:val="24"/>
          <w:szCs w:val="24"/>
        </w:rPr>
      </w:pPr>
    </w:p>
    <w:p w14:paraId="5974EF66" w14:textId="69AD13B0"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784B9B">
        <w:rPr>
          <w:rFonts w:ascii="Times New Roman" w:hAnsi="Times New Roman" w:cs="Times New Roman"/>
          <w:sz w:val="24"/>
          <w:szCs w:val="24"/>
        </w:rPr>
        <w:t>H</w:t>
      </w:r>
      <w:r w:rsidRPr="003F0F38">
        <w:rPr>
          <w:rFonts w:ascii="Times New Roman" w:hAnsi="Times New Roman" w:cs="Times New Roman"/>
          <w:sz w:val="24"/>
          <w:szCs w:val="24"/>
        </w:rPr>
        <w:t xml:space="preserve">e also really does not like wearing earphones. That’s another sensory thing. Even </w:t>
      </w:r>
      <w:r w:rsidR="00C77AD3" w:rsidRPr="003F0F38">
        <w:rPr>
          <w:rFonts w:ascii="Times New Roman" w:hAnsi="Times New Roman" w:cs="Times New Roman"/>
          <w:sz w:val="24"/>
          <w:szCs w:val="24"/>
        </w:rPr>
        <w:t>ear</w:t>
      </w:r>
      <w:r w:rsidRPr="003F0F38">
        <w:rPr>
          <w:rFonts w:ascii="Times New Roman" w:hAnsi="Times New Roman" w:cs="Times New Roman"/>
          <w:sz w:val="24"/>
          <w:szCs w:val="24"/>
        </w:rPr>
        <w:t>phones like you we</w:t>
      </w:r>
      <w:r w:rsidR="00C77AD3" w:rsidRPr="003F0F38">
        <w:rPr>
          <w:rFonts w:ascii="Times New Roman" w:hAnsi="Times New Roman" w:cs="Times New Roman"/>
          <w:sz w:val="24"/>
          <w:szCs w:val="24"/>
        </w:rPr>
        <w:t>ar</w:t>
      </w:r>
      <w:r w:rsidRPr="003F0F38">
        <w:rPr>
          <w:rFonts w:ascii="Times New Roman" w:hAnsi="Times New Roman" w:cs="Times New Roman"/>
          <w:sz w:val="24"/>
          <w:szCs w:val="24"/>
        </w:rPr>
        <w:t xml:space="preserve"> or </w:t>
      </w:r>
      <w:r w:rsidR="00784B9B">
        <w:rPr>
          <w:rFonts w:ascii="Times New Roman" w:hAnsi="Times New Roman" w:cs="Times New Roman"/>
          <w:sz w:val="24"/>
          <w:szCs w:val="24"/>
        </w:rPr>
        <w:t>ear</w:t>
      </w:r>
      <w:r w:rsidRPr="003F0F38">
        <w:rPr>
          <w:rFonts w:ascii="Times New Roman" w:hAnsi="Times New Roman" w:cs="Times New Roman"/>
          <w:sz w:val="24"/>
          <w:szCs w:val="24"/>
        </w:rPr>
        <w:t>phones in your ear. He doesn’t like the way they feel</w:t>
      </w:r>
      <w:r w:rsidR="00784B9B">
        <w:rPr>
          <w:rFonts w:ascii="Times New Roman" w:hAnsi="Times New Roman" w:cs="Times New Roman"/>
          <w:sz w:val="24"/>
          <w:szCs w:val="24"/>
        </w:rPr>
        <w:t xml:space="preserve"> and so t</w:t>
      </w:r>
      <w:r w:rsidRPr="003F0F38">
        <w:rPr>
          <w:rFonts w:ascii="Times New Roman" w:hAnsi="Times New Roman" w:cs="Times New Roman"/>
          <w:sz w:val="24"/>
          <w:szCs w:val="24"/>
        </w:rPr>
        <w:t xml:space="preserve">hat makes things very difficult and he also </w:t>
      </w:r>
      <w:r w:rsidR="00C77AD3" w:rsidRPr="003F0F38">
        <w:rPr>
          <w:rFonts w:ascii="Times New Roman" w:hAnsi="Times New Roman" w:cs="Times New Roman"/>
          <w:sz w:val="24"/>
          <w:szCs w:val="24"/>
        </w:rPr>
        <w:t xml:space="preserve">doesn’t </w:t>
      </w:r>
      <w:r w:rsidRPr="003F0F38">
        <w:rPr>
          <w:rFonts w:ascii="Times New Roman" w:hAnsi="Times New Roman" w:cs="Times New Roman"/>
          <w:sz w:val="24"/>
          <w:szCs w:val="24"/>
        </w:rPr>
        <w:t>like the way they sound. He says they sound different</w:t>
      </w:r>
      <w:r w:rsidR="00C77AD3" w:rsidRPr="003F0F38">
        <w:rPr>
          <w:rFonts w:ascii="Times New Roman" w:hAnsi="Times New Roman" w:cs="Times New Roman"/>
          <w:sz w:val="24"/>
          <w:szCs w:val="24"/>
        </w:rPr>
        <w:t>.</w:t>
      </w:r>
    </w:p>
    <w:p w14:paraId="76111330" w14:textId="77777777" w:rsidR="00AC4F66" w:rsidRPr="003F0F38" w:rsidRDefault="00AC4F66" w:rsidP="00C25115">
      <w:pPr>
        <w:spacing w:after="0" w:line="240" w:lineRule="auto"/>
        <w:rPr>
          <w:rFonts w:ascii="Times New Roman" w:hAnsi="Times New Roman" w:cs="Times New Roman"/>
          <w:sz w:val="24"/>
          <w:szCs w:val="24"/>
        </w:rPr>
      </w:pPr>
    </w:p>
    <w:p w14:paraId="6B1669FF" w14:textId="7263AE70"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563B8D">
        <w:rPr>
          <w:rFonts w:ascii="Times New Roman" w:hAnsi="Times New Roman" w:cs="Times New Roman"/>
          <w:b/>
          <w:sz w:val="24"/>
          <w:szCs w:val="24"/>
        </w:rPr>
        <w:t xml:space="preserve">[15:00] </w:t>
      </w:r>
      <w:r w:rsidRPr="003F0F38">
        <w:rPr>
          <w:rFonts w:ascii="Times New Roman" w:hAnsi="Times New Roman" w:cs="Times New Roman"/>
          <w:sz w:val="24"/>
          <w:szCs w:val="24"/>
        </w:rPr>
        <w:t>OK, that makes sense. Thank you. So</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you’ve talked a little bit about mellowing for some of his sensory sensitivities</w:t>
      </w:r>
      <w:r w:rsidR="00C77AD3" w:rsidRPr="003F0F38">
        <w:rPr>
          <w:rFonts w:ascii="Times New Roman" w:hAnsi="Times New Roman" w:cs="Times New Roman"/>
          <w:sz w:val="24"/>
          <w:szCs w:val="24"/>
        </w:rPr>
        <w:t>: d</w:t>
      </w:r>
      <w:r w:rsidRPr="003F0F38">
        <w:rPr>
          <w:rFonts w:ascii="Times New Roman" w:hAnsi="Times New Roman" w:cs="Times New Roman"/>
          <w:sz w:val="24"/>
          <w:szCs w:val="24"/>
        </w:rPr>
        <w:t>o you think those changes are related to any independence that he’s gained over time?</w:t>
      </w:r>
    </w:p>
    <w:p w14:paraId="55ED5039" w14:textId="77777777" w:rsidR="00AC4F66" w:rsidRPr="003F0F38" w:rsidRDefault="00AC4F66" w:rsidP="00C25115">
      <w:pPr>
        <w:spacing w:after="0" w:line="240" w:lineRule="auto"/>
        <w:rPr>
          <w:rFonts w:ascii="Times New Roman" w:hAnsi="Times New Roman" w:cs="Times New Roman"/>
          <w:sz w:val="24"/>
          <w:szCs w:val="24"/>
        </w:rPr>
      </w:pPr>
    </w:p>
    <w:p w14:paraId="7DC646A0" w14:textId="4B0264EF"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 xml:space="preserve">Trying to </w:t>
      </w:r>
      <w:r w:rsidR="00784B9B">
        <w:rPr>
          <w:rFonts w:ascii="Times New Roman" w:hAnsi="Times New Roman" w:cs="Times New Roman"/>
          <w:sz w:val="24"/>
          <w:szCs w:val="24"/>
        </w:rPr>
        <w:t>think of</w:t>
      </w:r>
      <w:r w:rsidRPr="003F0F38">
        <w:rPr>
          <w:rFonts w:ascii="Times New Roman" w:hAnsi="Times New Roman" w:cs="Times New Roman"/>
          <w:sz w:val="24"/>
          <w:szCs w:val="24"/>
        </w:rPr>
        <w:t xml:space="preserve"> the ones that he has changed</w:t>
      </w:r>
      <w:r w:rsidR="00784B9B">
        <w:rPr>
          <w:rFonts w:ascii="Times New Roman" w:hAnsi="Times New Roman" w:cs="Times New Roman"/>
          <w:sz w:val="24"/>
          <w:szCs w:val="24"/>
        </w:rPr>
        <w:t xml:space="preserve"> on.</w:t>
      </w:r>
      <w:r w:rsidRPr="003F0F38">
        <w:rPr>
          <w:rFonts w:ascii="Times New Roman" w:hAnsi="Times New Roman" w:cs="Times New Roman"/>
          <w:sz w:val="24"/>
          <w:szCs w:val="24"/>
        </w:rPr>
        <w:t xml:space="preserve"> </w:t>
      </w:r>
      <w:r w:rsidR="00784B9B">
        <w:rPr>
          <w:rFonts w:ascii="Times New Roman" w:hAnsi="Times New Roman" w:cs="Times New Roman"/>
          <w:sz w:val="24"/>
          <w:szCs w:val="24"/>
        </w:rPr>
        <w:t>T</w:t>
      </w:r>
      <w:r w:rsidRPr="003F0F38">
        <w:rPr>
          <w:rFonts w:ascii="Times New Roman" w:hAnsi="Times New Roman" w:cs="Times New Roman"/>
          <w:sz w:val="24"/>
          <w:szCs w:val="24"/>
        </w:rPr>
        <w:t>he clothes, I wouldn’t imagine change</w:t>
      </w:r>
      <w:r w:rsidR="00784B9B">
        <w:rPr>
          <w:rFonts w:ascii="Times New Roman" w:hAnsi="Times New Roman" w:cs="Times New Roman"/>
          <w:sz w:val="24"/>
          <w:szCs w:val="24"/>
        </w:rPr>
        <w:t>d</w:t>
      </w:r>
      <w:r w:rsidRPr="003F0F38">
        <w:rPr>
          <w:rFonts w:ascii="Times New Roman" w:hAnsi="Times New Roman" w:cs="Times New Roman"/>
          <w:sz w:val="24"/>
          <w:szCs w:val="24"/>
        </w:rPr>
        <w:t xml:space="preserve"> because of independence. Like, I don’t want to wear a print shirt, because why? I don’t see how that’s related. The sound, I would say more like just learning maturity and flexibility rather than independence.</w:t>
      </w:r>
    </w:p>
    <w:p w14:paraId="3A906F5F" w14:textId="77777777" w:rsidR="00AC4F66" w:rsidRPr="003F0F38" w:rsidRDefault="00AC4F66" w:rsidP="00C25115">
      <w:pPr>
        <w:spacing w:after="0" w:line="240" w:lineRule="auto"/>
        <w:rPr>
          <w:rFonts w:ascii="Times New Roman" w:hAnsi="Times New Roman" w:cs="Times New Roman"/>
          <w:sz w:val="24"/>
          <w:szCs w:val="24"/>
        </w:rPr>
      </w:pPr>
    </w:p>
    <w:p w14:paraId="7AAD7556" w14:textId="77777777" w:rsidR="00784B9B"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That makes sense.</w:t>
      </w:r>
      <w:r w:rsidR="00C77AD3" w:rsidRPr="003F0F38">
        <w:rPr>
          <w:rFonts w:ascii="Times New Roman" w:hAnsi="Times New Roman" w:cs="Times New Roman"/>
          <w:sz w:val="24"/>
          <w:szCs w:val="24"/>
        </w:rPr>
        <w:t xml:space="preserve"> </w:t>
      </w:r>
    </w:p>
    <w:p w14:paraId="78B7D080" w14:textId="77777777" w:rsidR="00784B9B" w:rsidRDefault="00784B9B" w:rsidP="00C25115">
      <w:pPr>
        <w:spacing w:after="0" w:line="240" w:lineRule="auto"/>
        <w:rPr>
          <w:rFonts w:ascii="Times New Roman" w:hAnsi="Times New Roman" w:cs="Times New Roman"/>
          <w:sz w:val="24"/>
          <w:szCs w:val="24"/>
        </w:rPr>
      </w:pPr>
    </w:p>
    <w:p w14:paraId="6652F662" w14:textId="329ACDA9" w:rsidR="00784B9B" w:rsidRDefault="00784B9B"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D62D1F" w:rsidRPr="003F0F38">
        <w:rPr>
          <w:rFonts w:ascii="Times New Roman" w:hAnsi="Times New Roman" w:cs="Times New Roman"/>
          <w:sz w:val="24"/>
          <w:szCs w:val="24"/>
        </w:rPr>
        <w:t>And</w:t>
      </w:r>
      <w:r w:rsidR="00C77AD3" w:rsidRPr="003F0F38">
        <w:rPr>
          <w:rFonts w:ascii="Times New Roman" w:hAnsi="Times New Roman" w:cs="Times New Roman"/>
          <w:sz w:val="24"/>
          <w:szCs w:val="24"/>
        </w:rPr>
        <w:t xml:space="preserve"> </w:t>
      </w:r>
      <w:r>
        <w:rPr>
          <w:rFonts w:ascii="Times New Roman" w:hAnsi="Times New Roman" w:cs="Times New Roman"/>
          <w:sz w:val="24"/>
          <w:szCs w:val="24"/>
        </w:rPr>
        <w:t>what were</w:t>
      </w:r>
      <w:r w:rsidR="00D62D1F" w:rsidRPr="003F0F38">
        <w:rPr>
          <w:rFonts w:ascii="Times New Roman" w:hAnsi="Times New Roman" w:cs="Times New Roman"/>
          <w:sz w:val="24"/>
          <w:szCs w:val="24"/>
        </w:rPr>
        <w:t xml:space="preserve"> some of the other ones I talked about</w:t>
      </w:r>
      <w:r>
        <w:rPr>
          <w:rFonts w:ascii="Times New Roman" w:hAnsi="Times New Roman" w:cs="Times New Roman"/>
          <w:sz w:val="24"/>
          <w:szCs w:val="24"/>
        </w:rPr>
        <w:t>?</w:t>
      </w:r>
      <w:r w:rsidR="00D62D1F" w:rsidRPr="003F0F38">
        <w:rPr>
          <w:rFonts w:ascii="Times New Roman" w:hAnsi="Times New Roman" w:cs="Times New Roman"/>
          <w:sz w:val="24"/>
          <w:szCs w:val="24"/>
        </w:rPr>
        <w:t xml:space="preserve"> </w:t>
      </w:r>
    </w:p>
    <w:p w14:paraId="2BD3C49C" w14:textId="77777777" w:rsidR="00784B9B" w:rsidRDefault="00784B9B" w:rsidP="00C25115">
      <w:pPr>
        <w:spacing w:after="0" w:line="240" w:lineRule="auto"/>
        <w:rPr>
          <w:rFonts w:ascii="Times New Roman" w:hAnsi="Times New Roman" w:cs="Times New Roman"/>
          <w:sz w:val="24"/>
          <w:szCs w:val="24"/>
        </w:rPr>
      </w:pPr>
    </w:p>
    <w:p w14:paraId="0A7A8B3B" w14:textId="02D598CD" w:rsidR="00C77AD3" w:rsidRPr="003F0F38" w:rsidRDefault="00784B9B"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Pr>
          <w:rFonts w:ascii="Times New Roman" w:hAnsi="Times New Roman" w:cs="Times New Roman"/>
          <w:b/>
          <w:bCs/>
          <w:sz w:val="24"/>
          <w:szCs w:val="24"/>
        </w:rPr>
        <w:t xml:space="preserve">[inaudible at 15:53] </w:t>
      </w:r>
      <w:r>
        <w:rPr>
          <w:rFonts w:ascii="Times New Roman" w:hAnsi="Times New Roman" w:cs="Times New Roman"/>
          <w:sz w:val="24"/>
          <w:szCs w:val="24"/>
        </w:rPr>
        <w:t>y</w:t>
      </w:r>
      <w:r w:rsidR="00D62D1F" w:rsidRPr="003F0F38">
        <w:rPr>
          <w:rFonts w:ascii="Times New Roman" w:hAnsi="Times New Roman" w:cs="Times New Roman"/>
          <w:sz w:val="24"/>
          <w:szCs w:val="24"/>
        </w:rPr>
        <w:t>ou said that mellowed</w:t>
      </w:r>
      <w:r>
        <w:rPr>
          <w:rFonts w:ascii="Times New Roman" w:hAnsi="Times New Roman" w:cs="Times New Roman"/>
          <w:sz w:val="24"/>
          <w:szCs w:val="24"/>
        </w:rPr>
        <w:t>.</w:t>
      </w:r>
      <w:r w:rsidR="00D62D1F" w:rsidRPr="003F0F38">
        <w:rPr>
          <w:rFonts w:ascii="Times New Roman" w:hAnsi="Times New Roman" w:cs="Times New Roman"/>
          <w:sz w:val="24"/>
          <w:szCs w:val="24"/>
        </w:rPr>
        <w:t xml:space="preserve"> </w:t>
      </w:r>
    </w:p>
    <w:p w14:paraId="0B88EA81" w14:textId="77777777" w:rsidR="00C77AD3" w:rsidRPr="003F0F38" w:rsidRDefault="00C77AD3" w:rsidP="00C25115">
      <w:pPr>
        <w:spacing w:after="0" w:line="240" w:lineRule="auto"/>
        <w:rPr>
          <w:rFonts w:ascii="Times New Roman" w:hAnsi="Times New Roman" w:cs="Times New Roman"/>
          <w:sz w:val="24"/>
          <w:szCs w:val="24"/>
        </w:rPr>
      </w:pPr>
    </w:p>
    <w:p w14:paraId="6DF836C1" w14:textId="7C12EEFA" w:rsidR="00C77AD3" w:rsidRPr="003F0F38" w:rsidRDefault="00C77AD3"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D62D1F" w:rsidRPr="003F0F38">
        <w:rPr>
          <w:rFonts w:ascii="Times New Roman" w:hAnsi="Times New Roman" w:cs="Times New Roman"/>
          <w:sz w:val="24"/>
          <w:szCs w:val="24"/>
        </w:rPr>
        <w:t xml:space="preserve">Yeah. </w:t>
      </w:r>
    </w:p>
    <w:p w14:paraId="0F39AF5C" w14:textId="77777777" w:rsidR="00C77AD3" w:rsidRPr="003F0F38" w:rsidRDefault="00C77AD3" w:rsidP="00C25115">
      <w:pPr>
        <w:spacing w:after="0" w:line="240" w:lineRule="auto"/>
        <w:rPr>
          <w:rFonts w:ascii="Times New Roman" w:hAnsi="Times New Roman" w:cs="Times New Roman"/>
          <w:sz w:val="24"/>
          <w:szCs w:val="24"/>
        </w:rPr>
      </w:pPr>
    </w:p>
    <w:p w14:paraId="6A899852" w14:textId="598DA060" w:rsidR="00AC4F66" w:rsidRPr="003F0F38" w:rsidRDefault="00C77AD3"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D62D1F" w:rsidRPr="003F0F38">
        <w:rPr>
          <w:rFonts w:ascii="Times New Roman" w:hAnsi="Times New Roman" w:cs="Times New Roman"/>
          <w:sz w:val="24"/>
          <w:szCs w:val="24"/>
        </w:rPr>
        <w:t>Awesome. Thank you. And so how does your son manage or cope with his sensitivities</w:t>
      </w:r>
      <w:r w:rsidRPr="003F0F38">
        <w:rPr>
          <w:rFonts w:ascii="Times New Roman" w:hAnsi="Times New Roman" w:cs="Times New Roman"/>
          <w:sz w:val="24"/>
          <w:szCs w:val="24"/>
        </w:rPr>
        <w:t xml:space="preserve"> or</w:t>
      </w:r>
      <w:r w:rsidR="00D62D1F" w:rsidRPr="003F0F38">
        <w:rPr>
          <w:rFonts w:ascii="Times New Roman" w:hAnsi="Times New Roman" w:cs="Times New Roman"/>
          <w:sz w:val="24"/>
          <w:szCs w:val="24"/>
        </w:rPr>
        <w:t xml:space="preserve"> how do you help him manage or cope</w:t>
      </w:r>
      <w:r w:rsidR="00784B9B">
        <w:rPr>
          <w:rFonts w:ascii="Times New Roman" w:hAnsi="Times New Roman" w:cs="Times New Roman"/>
          <w:sz w:val="24"/>
          <w:szCs w:val="24"/>
        </w:rPr>
        <w:t xml:space="preserve"> with them</w:t>
      </w:r>
      <w:r w:rsidR="00D62D1F" w:rsidRPr="003F0F38">
        <w:rPr>
          <w:rFonts w:ascii="Times New Roman" w:hAnsi="Times New Roman" w:cs="Times New Roman"/>
          <w:sz w:val="24"/>
          <w:szCs w:val="24"/>
        </w:rPr>
        <w:t>?</w:t>
      </w:r>
    </w:p>
    <w:p w14:paraId="3BA55F3A" w14:textId="77777777" w:rsidR="00AC4F66" w:rsidRPr="003F0F38" w:rsidRDefault="00AC4F66" w:rsidP="00C25115">
      <w:pPr>
        <w:spacing w:after="0" w:line="240" w:lineRule="auto"/>
        <w:rPr>
          <w:rFonts w:ascii="Times New Roman" w:hAnsi="Times New Roman" w:cs="Times New Roman"/>
          <w:sz w:val="24"/>
          <w:szCs w:val="24"/>
        </w:rPr>
      </w:pPr>
    </w:p>
    <w:p w14:paraId="3E4A26C1" w14:textId="7CEFB268"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Oh, the other really interesting sensory one that I didn’t mention</w:t>
      </w:r>
      <w:r w:rsidR="00C77AD3" w:rsidRPr="003F0F38">
        <w:rPr>
          <w:rFonts w:ascii="Times New Roman" w:hAnsi="Times New Roman" w:cs="Times New Roman"/>
          <w:sz w:val="24"/>
          <w:szCs w:val="24"/>
        </w:rPr>
        <w:t>—</w:t>
      </w:r>
      <w:r w:rsidR="00784B9B">
        <w:rPr>
          <w:rFonts w:ascii="Times New Roman" w:hAnsi="Times New Roman" w:cs="Times New Roman"/>
          <w:sz w:val="24"/>
          <w:szCs w:val="24"/>
        </w:rPr>
        <w:t xml:space="preserve">and </w:t>
      </w:r>
      <w:r w:rsidRPr="003F0F38">
        <w:rPr>
          <w:rFonts w:ascii="Times New Roman" w:hAnsi="Times New Roman" w:cs="Times New Roman"/>
          <w:sz w:val="24"/>
          <w:szCs w:val="24"/>
        </w:rPr>
        <w:t>I don’t know where it fits in</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the five senses</w:t>
      </w:r>
      <w:r w:rsidR="00C77AD3" w:rsidRPr="003F0F38">
        <w:rPr>
          <w:rFonts w:ascii="Times New Roman" w:hAnsi="Times New Roman" w:cs="Times New Roman"/>
          <w:sz w:val="24"/>
          <w:szCs w:val="24"/>
        </w:rPr>
        <w:t>—but, in</w:t>
      </w:r>
      <w:r w:rsidRPr="003F0F38">
        <w:rPr>
          <w:rFonts w:ascii="Times New Roman" w:hAnsi="Times New Roman" w:cs="Times New Roman"/>
          <w:sz w:val="24"/>
          <w:szCs w:val="24"/>
        </w:rPr>
        <w:t xml:space="preserve"> the last year</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longer, probably</w:t>
      </w:r>
      <w:r w:rsidR="00784B9B">
        <w:rPr>
          <w:rFonts w:ascii="Times New Roman" w:hAnsi="Times New Roman" w:cs="Times New Roman"/>
          <w:sz w:val="24"/>
          <w:szCs w:val="24"/>
        </w:rPr>
        <w:t>,</w:t>
      </w:r>
      <w:r w:rsidRPr="003F0F38">
        <w:rPr>
          <w:rFonts w:ascii="Times New Roman" w:hAnsi="Times New Roman" w:cs="Times New Roman"/>
          <w:sz w:val="24"/>
          <w:szCs w:val="24"/>
        </w:rPr>
        <w:t xml:space="preserve"> a couple years</w:t>
      </w:r>
      <w:r w:rsidR="00C77AD3" w:rsidRPr="003F0F38">
        <w:rPr>
          <w:rFonts w:ascii="Times New Roman" w:hAnsi="Times New Roman" w:cs="Times New Roman"/>
          <w:sz w:val="24"/>
          <w:szCs w:val="24"/>
        </w:rPr>
        <w:t xml:space="preserve"> </w:t>
      </w:r>
      <w:r w:rsidRPr="003F0F38">
        <w:rPr>
          <w:rFonts w:ascii="Times New Roman" w:hAnsi="Times New Roman" w:cs="Times New Roman"/>
          <w:sz w:val="24"/>
          <w:szCs w:val="24"/>
        </w:rPr>
        <w:t>maybe</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he </w:t>
      </w:r>
      <w:r w:rsidR="00C77AD3" w:rsidRPr="003F0F38">
        <w:rPr>
          <w:rFonts w:ascii="Times New Roman" w:hAnsi="Times New Roman" w:cs="Times New Roman"/>
          <w:sz w:val="24"/>
          <w:szCs w:val="24"/>
        </w:rPr>
        <w:t>has</w:t>
      </w:r>
      <w:r w:rsidRPr="003F0F38">
        <w:rPr>
          <w:rFonts w:ascii="Times New Roman" w:hAnsi="Times New Roman" w:cs="Times New Roman"/>
          <w:sz w:val="24"/>
          <w:szCs w:val="24"/>
        </w:rPr>
        <w:t xml:space="preserve"> taken to wanting to watch videos of the food that he’s eating. So</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if he’s eating nachos, </w:t>
      </w:r>
      <w:r w:rsidR="00784B9B">
        <w:rPr>
          <w:rFonts w:ascii="Times New Roman" w:hAnsi="Times New Roman" w:cs="Times New Roman"/>
          <w:sz w:val="24"/>
          <w:szCs w:val="24"/>
        </w:rPr>
        <w:t>he</w:t>
      </w:r>
      <w:r w:rsidRPr="003F0F38">
        <w:rPr>
          <w:rFonts w:ascii="Times New Roman" w:hAnsi="Times New Roman" w:cs="Times New Roman"/>
          <w:sz w:val="24"/>
          <w:szCs w:val="24"/>
        </w:rPr>
        <w:t>’ll find a ridiculous, you know, video of someone doing a review of nachos</w:t>
      </w:r>
      <w:r w:rsidR="00784B9B">
        <w:rPr>
          <w:rFonts w:ascii="Times New Roman" w:hAnsi="Times New Roman" w:cs="Times New Roman"/>
          <w:sz w:val="24"/>
          <w:szCs w:val="24"/>
        </w:rPr>
        <w:t xml:space="preserve"> and he</w:t>
      </w:r>
      <w:r w:rsidRPr="003F0F38">
        <w:rPr>
          <w:rFonts w:ascii="Times New Roman" w:hAnsi="Times New Roman" w:cs="Times New Roman"/>
          <w:sz w:val="24"/>
          <w:szCs w:val="24"/>
        </w:rPr>
        <w:t xml:space="preserve"> doesn’t want other people to be at the table when it’s happening, </w:t>
      </w:r>
      <w:r w:rsidR="00784B9B">
        <w:rPr>
          <w:rFonts w:ascii="Times New Roman" w:hAnsi="Times New Roman" w:cs="Times New Roman"/>
          <w:sz w:val="24"/>
          <w:szCs w:val="24"/>
        </w:rPr>
        <w:t xml:space="preserve">that’s </w:t>
      </w:r>
      <w:r w:rsidRPr="003F0F38">
        <w:rPr>
          <w:rFonts w:ascii="Times New Roman" w:hAnsi="Times New Roman" w:cs="Times New Roman"/>
          <w:sz w:val="24"/>
          <w:szCs w:val="24"/>
        </w:rPr>
        <w:t>actually been a huge source of conflict, particularly with his siblings</w:t>
      </w:r>
      <w:r w:rsidR="00C77AD3" w:rsidRPr="003F0F38">
        <w:rPr>
          <w:rFonts w:ascii="Times New Roman" w:hAnsi="Times New Roman" w:cs="Times New Roman"/>
          <w:sz w:val="24"/>
          <w:szCs w:val="24"/>
        </w:rPr>
        <w:t xml:space="preserve"> w</w:t>
      </w:r>
      <w:r w:rsidRPr="003F0F38">
        <w:rPr>
          <w:rFonts w:ascii="Times New Roman" w:hAnsi="Times New Roman" w:cs="Times New Roman"/>
          <w:sz w:val="24"/>
          <w:szCs w:val="24"/>
        </w:rPr>
        <w:t>hen they’re around. I think</w:t>
      </w:r>
      <w:r w:rsidR="00784B9B">
        <w:rPr>
          <w:rFonts w:ascii="Times New Roman" w:hAnsi="Times New Roman" w:cs="Times New Roman"/>
          <w:sz w:val="24"/>
          <w:szCs w:val="24"/>
        </w:rPr>
        <w:t xml:space="preserve"> that</w:t>
      </w:r>
      <w:r w:rsidRPr="003F0F38">
        <w:rPr>
          <w:rFonts w:ascii="Times New Roman" w:hAnsi="Times New Roman" w:cs="Times New Roman"/>
          <w:sz w:val="24"/>
          <w:szCs w:val="24"/>
        </w:rPr>
        <w:t xml:space="preserve"> I’m about to move. Let me just mute</w:t>
      </w:r>
      <w:r w:rsidR="00BA625C">
        <w:rPr>
          <w:rFonts w:ascii="Times New Roman" w:hAnsi="Times New Roman" w:cs="Times New Roman"/>
          <w:sz w:val="24"/>
          <w:szCs w:val="24"/>
        </w:rPr>
        <w:t xml:space="preserve"> a</w:t>
      </w:r>
      <w:r w:rsidRPr="003F0F38">
        <w:rPr>
          <w:rFonts w:ascii="Times New Roman" w:hAnsi="Times New Roman" w:cs="Times New Roman"/>
          <w:sz w:val="24"/>
          <w:szCs w:val="24"/>
        </w:rPr>
        <w:t>nd</w:t>
      </w:r>
      <w:r w:rsidR="00BA625C">
        <w:rPr>
          <w:rFonts w:ascii="Times New Roman" w:hAnsi="Times New Roman" w:cs="Times New Roman"/>
          <w:sz w:val="24"/>
          <w:szCs w:val="24"/>
        </w:rPr>
        <w:t xml:space="preserve"> …</w:t>
      </w:r>
    </w:p>
    <w:p w14:paraId="3DBDA197" w14:textId="77777777" w:rsidR="00AC4F66" w:rsidRPr="003F0F38" w:rsidRDefault="00AC4F66" w:rsidP="00C25115">
      <w:pPr>
        <w:spacing w:after="0" w:line="240" w:lineRule="auto"/>
        <w:rPr>
          <w:rFonts w:ascii="Times New Roman" w:hAnsi="Times New Roman" w:cs="Times New Roman"/>
          <w:sz w:val="24"/>
          <w:szCs w:val="24"/>
        </w:rPr>
      </w:pPr>
    </w:p>
    <w:p w14:paraId="3B10AEDE" w14:textId="67559814"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I’ll see you soon.</w:t>
      </w:r>
      <w:r w:rsidR="00C77AD3" w:rsidRPr="003F0F38">
        <w:rPr>
          <w:rFonts w:ascii="Times New Roman" w:hAnsi="Times New Roman" w:cs="Times New Roman"/>
          <w:sz w:val="24"/>
          <w:szCs w:val="24"/>
        </w:rPr>
        <w:t xml:space="preserve"> </w:t>
      </w:r>
      <w:r w:rsidR="00BA625C">
        <w:rPr>
          <w:rFonts w:ascii="Times New Roman" w:hAnsi="Times New Roman" w:cs="Times New Roman"/>
          <w:sz w:val="24"/>
          <w:szCs w:val="24"/>
        </w:rPr>
        <w:t xml:space="preserve">… </w:t>
      </w:r>
      <w:r w:rsidR="00563B8D">
        <w:rPr>
          <w:rFonts w:ascii="Times New Roman" w:hAnsi="Times New Roman" w:cs="Times New Roman"/>
          <w:b/>
          <w:bCs/>
          <w:sz w:val="24"/>
          <w:szCs w:val="24"/>
        </w:rPr>
        <w:t xml:space="preserve">[18:00] </w:t>
      </w:r>
      <w:r w:rsidRPr="003F0F38">
        <w:rPr>
          <w:rFonts w:ascii="Times New Roman" w:hAnsi="Times New Roman" w:cs="Times New Roman"/>
          <w:sz w:val="24"/>
          <w:szCs w:val="24"/>
        </w:rPr>
        <w:t>All right. Hello, again.</w:t>
      </w:r>
    </w:p>
    <w:p w14:paraId="0A115730" w14:textId="77777777" w:rsidR="00AC4F66" w:rsidRPr="003F0F38" w:rsidRDefault="00AC4F66" w:rsidP="00C25115">
      <w:pPr>
        <w:spacing w:after="0" w:line="240" w:lineRule="auto"/>
        <w:rPr>
          <w:rFonts w:ascii="Times New Roman" w:hAnsi="Times New Roman" w:cs="Times New Roman"/>
          <w:sz w:val="24"/>
          <w:szCs w:val="24"/>
        </w:rPr>
      </w:pPr>
    </w:p>
    <w:p w14:paraId="04FA1016" w14:textId="319FF55E"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lastRenderedPageBreak/>
        <w:t xml:space="preserve">Interviewee: </w:t>
      </w:r>
      <w:r w:rsidRPr="003F0F38">
        <w:rPr>
          <w:rFonts w:ascii="Times New Roman" w:hAnsi="Times New Roman" w:cs="Times New Roman"/>
          <w:sz w:val="24"/>
          <w:szCs w:val="24"/>
        </w:rPr>
        <w:t>So yeah, he really likes to watch these videos and he really doesn’t like other people to be at the table when it’s happening. And I</w:t>
      </w:r>
      <w:r w:rsidR="00BA625C">
        <w:rPr>
          <w:rFonts w:ascii="Times New Roman" w:hAnsi="Times New Roman" w:cs="Times New Roman"/>
          <w:sz w:val="24"/>
          <w:szCs w:val="24"/>
        </w:rPr>
        <w:t xml:space="preserve"> do</w:t>
      </w:r>
      <w:r w:rsidRPr="003F0F38">
        <w:rPr>
          <w:rFonts w:ascii="Times New Roman" w:hAnsi="Times New Roman" w:cs="Times New Roman"/>
          <w:sz w:val="24"/>
          <w:szCs w:val="24"/>
        </w:rPr>
        <w:t xml:space="preserve"> think that that’s a sensory thing</w:t>
      </w:r>
      <w:r w:rsidR="00BA625C">
        <w:rPr>
          <w:rFonts w:ascii="Times New Roman" w:hAnsi="Times New Roman" w:cs="Times New Roman"/>
          <w:sz w:val="24"/>
          <w:szCs w:val="24"/>
        </w:rPr>
        <w:t>. S</w:t>
      </w:r>
      <w:r w:rsidRPr="003F0F38">
        <w:rPr>
          <w:rFonts w:ascii="Times New Roman" w:hAnsi="Times New Roman" w:cs="Times New Roman"/>
          <w:sz w:val="24"/>
          <w:szCs w:val="24"/>
        </w:rPr>
        <w:t>omehow it relates to his eating. It’s sort of multi</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sensory. Anyhow, what were you asking before then?</w:t>
      </w:r>
    </w:p>
    <w:p w14:paraId="0847D158" w14:textId="77777777" w:rsidR="00AC4F66" w:rsidRPr="003F0F38" w:rsidRDefault="00AC4F66" w:rsidP="00C25115">
      <w:pPr>
        <w:spacing w:after="0" w:line="240" w:lineRule="auto"/>
        <w:rPr>
          <w:rFonts w:ascii="Times New Roman" w:hAnsi="Times New Roman" w:cs="Times New Roman"/>
          <w:sz w:val="24"/>
          <w:szCs w:val="24"/>
        </w:rPr>
      </w:pPr>
    </w:p>
    <w:p w14:paraId="0C05DE04" w14:textId="50681DB5"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 xml:space="preserve">Yeah, I was asking, </w:t>
      </w:r>
      <w:r w:rsidR="00BA625C">
        <w:rPr>
          <w:rFonts w:ascii="Times New Roman" w:hAnsi="Times New Roman" w:cs="Times New Roman"/>
          <w:b/>
          <w:bCs/>
          <w:sz w:val="24"/>
          <w:szCs w:val="24"/>
        </w:rPr>
        <w:t xml:space="preserve">[crosstalk at 18:44] </w:t>
      </w:r>
      <w:r w:rsidRPr="003F0F38">
        <w:rPr>
          <w:rFonts w:ascii="Times New Roman" w:hAnsi="Times New Roman" w:cs="Times New Roman"/>
          <w:sz w:val="24"/>
          <w:szCs w:val="24"/>
        </w:rPr>
        <w:t>no, no, please. I’m happy</w:t>
      </w:r>
      <w:r w:rsidR="00BA625C">
        <w:rPr>
          <w:rFonts w:ascii="Times New Roman" w:hAnsi="Times New Roman" w:cs="Times New Roman"/>
          <w:sz w:val="24"/>
          <w:szCs w:val="24"/>
        </w:rPr>
        <w:t xml:space="preserve"> you shared that</w:t>
      </w:r>
      <w:r w:rsidRPr="003F0F38">
        <w:rPr>
          <w:rFonts w:ascii="Times New Roman" w:hAnsi="Times New Roman" w:cs="Times New Roman"/>
          <w:sz w:val="24"/>
          <w:szCs w:val="24"/>
        </w:rPr>
        <w:t xml:space="preserve">. I was asking how your son manages or copes with his sensory sensitivities, or how do you help him or your family? </w:t>
      </w:r>
    </w:p>
    <w:p w14:paraId="281A0154" w14:textId="77777777" w:rsidR="00C77AD3" w:rsidRPr="003F0F38" w:rsidRDefault="00C77AD3" w:rsidP="00C25115">
      <w:pPr>
        <w:spacing w:after="0" w:line="240" w:lineRule="auto"/>
        <w:rPr>
          <w:rFonts w:ascii="Times New Roman" w:hAnsi="Times New Roman" w:cs="Times New Roman"/>
          <w:sz w:val="24"/>
          <w:szCs w:val="24"/>
        </w:rPr>
      </w:pPr>
    </w:p>
    <w:p w14:paraId="51BFAFC2" w14:textId="5AD7D736"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C77AD3" w:rsidRPr="003F0F38">
        <w:rPr>
          <w:rFonts w:ascii="Times New Roman" w:hAnsi="Times New Roman" w:cs="Times New Roman"/>
          <w:sz w:val="24"/>
          <w:szCs w:val="24"/>
        </w:rPr>
        <w:t xml:space="preserve">All right, so that </w:t>
      </w:r>
      <w:r w:rsidRPr="003F0F38">
        <w:rPr>
          <w:rFonts w:ascii="Times New Roman" w:hAnsi="Times New Roman" w:cs="Times New Roman"/>
          <w:sz w:val="24"/>
          <w:szCs w:val="24"/>
        </w:rPr>
        <w:t xml:space="preserve">came up, because that’s a bit of a conflict </w:t>
      </w:r>
      <w:r w:rsidR="00BA625C">
        <w:rPr>
          <w:rFonts w:ascii="Times New Roman" w:hAnsi="Times New Roman" w:cs="Times New Roman"/>
          <w:sz w:val="24"/>
          <w:szCs w:val="24"/>
        </w:rPr>
        <w:t>in</w:t>
      </w:r>
      <w:r w:rsidRPr="003F0F38">
        <w:rPr>
          <w:rFonts w:ascii="Times New Roman" w:hAnsi="Times New Roman" w:cs="Times New Roman"/>
          <w:sz w:val="24"/>
          <w:szCs w:val="24"/>
        </w:rPr>
        <w:t xml:space="preserve"> our house. So what we’ve done with that one is just said, </w:t>
      </w:r>
      <w:r w:rsidR="00C77AD3" w:rsidRPr="003F0F38">
        <w:rPr>
          <w:rFonts w:ascii="Times New Roman" w:hAnsi="Times New Roman" w:cs="Times New Roman"/>
          <w:sz w:val="24"/>
          <w:szCs w:val="24"/>
        </w:rPr>
        <w:t>“</w:t>
      </w:r>
      <w:r w:rsidRPr="003F0F38">
        <w:rPr>
          <w:rFonts w:ascii="Times New Roman" w:hAnsi="Times New Roman" w:cs="Times New Roman"/>
          <w:i/>
          <w:iCs/>
          <w:sz w:val="24"/>
          <w:szCs w:val="24"/>
        </w:rPr>
        <w:t>OK, that’s fine</w:t>
      </w:r>
      <w:r w:rsidRPr="003F0F38">
        <w:rPr>
          <w:rFonts w:ascii="Times New Roman" w:hAnsi="Times New Roman" w:cs="Times New Roman"/>
          <w:sz w:val="24"/>
          <w:szCs w:val="24"/>
        </w:rPr>
        <w:t>.</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But then, you know, he’d be like, </w:t>
      </w:r>
      <w:r w:rsidR="00C77AD3" w:rsidRPr="003F0F38">
        <w:rPr>
          <w:rFonts w:ascii="Times New Roman" w:hAnsi="Times New Roman" w:cs="Times New Roman"/>
          <w:sz w:val="24"/>
          <w:szCs w:val="24"/>
        </w:rPr>
        <w:t>“</w:t>
      </w:r>
      <w:r w:rsidR="00C77AD3" w:rsidRPr="003F0F38">
        <w:rPr>
          <w:rFonts w:ascii="Times New Roman" w:hAnsi="Times New Roman" w:cs="Times New Roman"/>
          <w:i/>
          <w:iCs/>
          <w:sz w:val="24"/>
          <w:szCs w:val="24"/>
        </w:rPr>
        <w:t>W</w:t>
      </w:r>
      <w:r w:rsidRPr="003F0F38">
        <w:rPr>
          <w:rFonts w:ascii="Times New Roman" w:hAnsi="Times New Roman" w:cs="Times New Roman"/>
          <w:i/>
          <w:iCs/>
          <w:sz w:val="24"/>
          <w:szCs w:val="24"/>
        </w:rPr>
        <w:t>ell, then don’t cook something I like</w:t>
      </w:r>
      <w:r w:rsidRPr="003F0F38">
        <w:rPr>
          <w:rFonts w:ascii="Times New Roman" w:hAnsi="Times New Roman" w:cs="Times New Roman"/>
          <w:sz w:val="24"/>
          <w:szCs w:val="24"/>
        </w:rPr>
        <w:t>,</w:t>
      </w:r>
      <w:r w:rsidR="00C77AD3"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because he doesn’t really get or </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he’s </w:t>
      </w:r>
      <w:r w:rsidR="00C77AD3" w:rsidRPr="003F0F38">
        <w:rPr>
          <w:rFonts w:ascii="Times New Roman" w:hAnsi="Times New Roman" w:cs="Times New Roman"/>
          <w:sz w:val="24"/>
          <w:szCs w:val="24"/>
        </w:rPr>
        <w:t>not</w:t>
      </w:r>
      <w:r w:rsidRPr="003F0F38">
        <w:rPr>
          <w:rFonts w:ascii="Times New Roman" w:hAnsi="Times New Roman" w:cs="Times New Roman"/>
          <w:sz w:val="24"/>
          <w:szCs w:val="24"/>
        </w:rPr>
        <w:t xml:space="preserve"> interested in this idea of</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a family meal where people talk to each other</w:t>
      </w:r>
      <w:r w:rsidR="00C77AD3" w:rsidRPr="003F0F38">
        <w:rPr>
          <w:rFonts w:ascii="Times New Roman" w:hAnsi="Times New Roman" w:cs="Times New Roman"/>
          <w:sz w:val="24"/>
          <w:szCs w:val="24"/>
        </w:rPr>
        <w:t>. H</w:t>
      </w:r>
      <w:r w:rsidRPr="003F0F38">
        <w:rPr>
          <w:rFonts w:ascii="Times New Roman" w:hAnsi="Times New Roman" w:cs="Times New Roman"/>
          <w:sz w:val="24"/>
          <w:szCs w:val="24"/>
        </w:rPr>
        <w:t xml:space="preserve">e will sometimes engage in that if he’s interested or in the moment, but he’s not like, </w:t>
      </w:r>
      <w:r w:rsidR="00C77AD3" w:rsidRPr="003F0F38">
        <w:rPr>
          <w:rFonts w:ascii="Times New Roman" w:hAnsi="Times New Roman" w:cs="Times New Roman"/>
          <w:sz w:val="24"/>
          <w:szCs w:val="24"/>
        </w:rPr>
        <w:t>“</w:t>
      </w:r>
      <w:r w:rsidR="00C77AD3" w:rsidRPr="003F0F38">
        <w:rPr>
          <w:rFonts w:ascii="Times New Roman" w:hAnsi="Times New Roman" w:cs="Times New Roman"/>
          <w:i/>
          <w:iCs/>
          <w:sz w:val="24"/>
          <w:szCs w:val="24"/>
        </w:rPr>
        <w:t>T</w:t>
      </w:r>
      <w:r w:rsidRPr="003F0F38">
        <w:rPr>
          <w:rFonts w:ascii="Times New Roman" w:hAnsi="Times New Roman" w:cs="Times New Roman"/>
          <w:i/>
          <w:iCs/>
          <w:sz w:val="24"/>
          <w:szCs w:val="24"/>
        </w:rPr>
        <w:t>his is something that</w:t>
      </w:r>
      <w:r w:rsidR="00C77AD3" w:rsidRPr="003F0F38">
        <w:rPr>
          <w:rFonts w:ascii="Times New Roman" w:hAnsi="Times New Roman" w:cs="Times New Roman"/>
          <w:i/>
          <w:iCs/>
          <w:sz w:val="24"/>
          <w:szCs w:val="24"/>
        </w:rPr>
        <w:t>,</w:t>
      </w:r>
      <w:r w:rsidRPr="003F0F38">
        <w:rPr>
          <w:rFonts w:ascii="Times New Roman" w:hAnsi="Times New Roman" w:cs="Times New Roman"/>
          <w:i/>
          <w:iCs/>
          <w:sz w:val="24"/>
          <w:szCs w:val="24"/>
        </w:rPr>
        <w:t xml:space="preserve"> you know, should accompany eating</w:t>
      </w:r>
      <w:r w:rsidRPr="003F0F38">
        <w:rPr>
          <w:rFonts w:ascii="Times New Roman" w:hAnsi="Times New Roman" w:cs="Times New Roman"/>
          <w:sz w:val="24"/>
          <w:szCs w:val="24"/>
        </w:rPr>
        <w:t>.</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So he usually eats, you know, at other times, and then no one’s at the table. However, it is sometimes a conflict </w:t>
      </w:r>
      <w:r w:rsidR="00BA625C">
        <w:rPr>
          <w:rFonts w:ascii="Times New Roman" w:hAnsi="Times New Roman" w:cs="Times New Roman"/>
          <w:sz w:val="24"/>
          <w:szCs w:val="24"/>
        </w:rPr>
        <w:t>if</w:t>
      </w:r>
      <w:r w:rsidRPr="003F0F38">
        <w:rPr>
          <w:rFonts w:ascii="Times New Roman" w:hAnsi="Times New Roman" w:cs="Times New Roman"/>
          <w:sz w:val="24"/>
          <w:szCs w:val="24"/>
        </w:rPr>
        <w:t xml:space="preserve"> someone</w:t>
      </w:r>
      <w:r w:rsidR="00BA625C">
        <w:rPr>
          <w:rFonts w:ascii="Times New Roman" w:hAnsi="Times New Roman" w:cs="Times New Roman"/>
          <w:sz w:val="24"/>
          <w:szCs w:val="24"/>
        </w:rPr>
        <w:t>’s</w:t>
      </w:r>
      <w:r w:rsidRPr="003F0F38">
        <w:rPr>
          <w:rFonts w:ascii="Times New Roman" w:hAnsi="Times New Roman" w:cs="Times New Roman"/>
          <w:sz w:val="24"/>
          <w:szCs w:val="24"/>
        </w:rPr>
        <w:t xml:space="preserve"> sitting there and we just sort of negotiate and occasionally we can get </w:t>
      </w:r>
      <w:r w:rsidR="00C77AD3" w:rsidRPr="003F0F38">
        <w:rPr>
          <w:rFonts w:ascii="Times New Roman" w:hAnsi="Times New Roman" w:cs="Times New Roman"/>
          <w:sz w:val="24"/>
          <w:szCs w:val="24"/>
        </w:rPr>
        <w:t>him</w:t>
      </w:r>
      <w:r w:rsidRPr="003F0F38">
        <w:rPr>
          <w:rFonts w:ascii="Times New Roman" w:hAnsi="Times New Roman" w:cs="Times New Roman"/>
          <w:sz w:val="24"/>
          <w:szCs w:val="24"/>
        </w:rPr>
        <w:t xml:space="preserve"> to move to an alternate flat space, sometimes we move. So, similarly with the sound, it is a negotiation and we always try to</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push </w:t>
      </w:r>
      <w:r w:rsidR="00C77AD3" w:rsidRPr="003F0F38">
        <w:rPr>
          <w:rFonts w:ascii="Times New Roman" w:hAnsi="Times New Roman" w:cs="Times New Roman"/>
          <w:sz w:val="24"/>
          <w:szCs w:val="24"/>
        </w:rPr>
        <w:t>him</w:t>
      </w:r>
      <w:r w:rsidRPr="003F0F38">
        <w:rPr>
          <w:rFonts w:ascii="Times New Roman" w:hAnsi="Times New Roman" w:cs="Times New Roman"/>
          <w:sz w:val="24"/>
          <w:szCs w:val="24"/>
        </w:rPr>
        <w:t xml:space="preserve"> a little bit, you know, perspective taking and all that. So it’s a combination of, </w:t>
      </w:r>
      <w:r w:rsidR="00C77AD3" w:rsidRPr="003F0F38">
        <w:rPr>
          <w:rFonts w:ascii="Times New Roman" w:hAnsi="Times New Roman" w:cs="Times New Roman"/>
          <w:sz w:val="24"/>
          <w:szCs w:val="24"/>
        </w:rPr>
        <w:t>“</w:t>
      </w:r>
      <w:r w:rsidRPr="003F0F38">
        <w:rPr>
          <w:rFonts w:ascii="Times New Roman" w:hAnsi="Times New Roman" w:cs="Times New Roman"/>
          <w:i/>
          <w:iCs/>
          <w:sz w:val="24"/>
          <w:szCs w:val="24"/>
        </w:rPr>
        <w:t>OK, we’ll turn it off. Can you wait three minutes, blah, blah, blah</w:t>
      </w:r>
      <w:r w:rsidR="00C77AD3" w:rsidRPr="003F0F38">
        <w:rPr>
          <w:rFonts w:ascii="Times New Roman" w:hAnsi="Times New Roman" w:cs="Times New Roman"/>
          <w:i/>
          <w:iCs/>
          <w:sz w:val="24"/>
          <w:szCs w:val="24"/>
        </w:rPr>
        <w:t>?</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w:t>
      </w:r>
      <w:r w:rsidR="00BA625C">
        <w:rPr>
          <w:rFonts w:ascii="Times New Roman" w:hAnsi="Times New Roman" w:cs="Times New Roman"/>
          <w:sz w:val="24"/>
          <w:szCs w:val="24"/>
        </w:rPr>
        <w:t>With s</w:t>
      </w:r>
      <w:r w:rsidRPr="003F0F38">
        <w:rPr>
          <w:rFonts w:ascii="Times New Roman" w:hAnsi="Times New Roman" w:cs="Times New Roman"/>
          <w:sz w:val="24"/>
          <w:szCs w:val="24"/>
        </w:rPr>
        <w:t>ome of these</w:t>
      </w:r>
      <w:r w:rsidR="00BA625C">
        <w:rPr>
          <w:rFonts w:ascii="Times New Roman" w:hAnsi="Times New Roman" w:cs="Times New Roman"/>
          <w:sz w:val="24"/>
          <w:szCs w:val="24"/>
        </w:rPr>
        <w:t xml:space="preserve"> it’s</w:t>
      </w:r>
      <w:r w:rsidRPr="003F0F38">
        <w:rPr>
          <w:rFonts w:ascii="Times New Roman" w:hAnsi="Times New Roman" w:cs="Times New Roman"/>
          <w:sz w:val="24"/>
          <w:szCs w:val="24"/>
        </w:rPr>
        <w:t xml:space="preserve"> just very difficult</w:t>
      </w:r>
      <w:r w:rsidR="00C77AD3" w:rsidRPr="003F0F38">
        <w:rPr>
          <w:rFonts w:ascii="Times New Roman" w:hAnsi="Times New Roman" w:cs="Times New Roman"/>
          <w:sz w:val="24"/>
          <w:szCs w:val="24"/>
        </w:rPr>
        <w:t xml:space="preserve"> because</w:t>
      </w:r>
      <w:r w:rsidRPr="003F0F38">
        <w:rPr>
          <w:rFonts w:ascii="Times New Roman" w:hAnsi="Times New Roman" w:cs="Times New Roman"/>
          <w:sz w:val="24"/>
          <w:szCs w:val="24"/>
        </w:rPr>
        <w:t xml:space="preserve"> it’s almost like, you can imagine in his brain it feels like screeching on a blackboard, which is hard for people to understand. Because it just seems</w:t>
      </w:r>
      <w:r w:rsidR="00BA625C">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BA625C">
        <w:rPr>
          <w:rFonts w:ascii="Times New Roman" w:hAnsi="Times New Roman" w:cs="Times New Roman"/>
          <w:sz w:val="24"/>
          <w:szCs w:val="24"/>
        </w:rPr>
        <w:t>,</w:t>
      </w:r>
      <w:r w:rsidRPr="003F0F38">
        <w:rPr>
          <w:rFonts w:ascii="Times New Roman" w:hAnsi="Times New Roman" w:cs="Times New Roman"/>
          <w:sz w:val="24"/>
          <w:szCs w:val="24"/>
        </w:rPr>
        <w:t xml:space="preserve"> so normal, but, you know</w:t>
      </w:r>
      <w:r w:rsidR="00BA625C">
        <w:rPr>
          <w:rFonts w:ascii="Times New Roman" w:hAnsi="Times New Roman" w:cs="Times New Roman"/>
          <w:sz w:val="24"/>
          <w:szCs w:val="24"/>
        </w:rPr>
        <w:t xml:space="preserve"> …</w:t>
      </w:r>
      <w:r w:rsidRPr="003F0F38">
        <w:rPr>
          <w:rFonts w:ascii="Times New Roman" w:hAnsi="Times New Roman" w:cs="Times New Roman"/>
          <w:sz w:val="24"/>
          <w:szCs w:val="24"/>
        </w:rPr>
        <w:t xml:space="preserve"> </w:t>
      </w:r>
      <w:r w:rsidR="00BA625C">
        <w:rPr>
          <w:rFonts w:ascii="Times New Roman" w:hAnsi="Times New Roman" w:cs="Times New Roman"/>
          <w:sz w:val="24"/>
          <w:szCs w:val="24"/>
        </w:rPr>
        <w:t>S</w:t>
      </w:r>
      <w:r w:rsidRPr="003F0F38">
        <w:rPr>
          <w:rFonts w:ascii="Times New Roman" w:hAnsi="Times New Roman" w:cs="Times New Roman"/>
          <w:sz w:val="24"/>
          <w:szCs w:val="24"/>
        </w:rPr>
        <w:t>o compromise</w:t>
      </w:r>
      <w:r w:rsidR="00BA625C">
        <w:rPr>
          <w:rFonts w:ascii="Times New Roman" w:hAnsi="Times New Roman" w:cs="Times New Roman"/>
          <w:sz w:val="24"/>
          <w:szCs w:val="24"/>
        </w:rPr>
        <w:t xml:space="preserve"> a</w:t>
      </w:r>
      <w:r w:rsidRPr="003F0F38">
        <w:rPr>
          <w:rFonts w:ascii="Times New Roman" w:hAnsi="Times New Roman" w:cs="Times New Roman"/>
          <w:sz w:val="24"/>
          <w:szCs w:val="24"/>
        </w:rPr>
        <w:t>nd then</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with certain things like a bath or a shower, you know, we’d be like, </w:t>
      </w:r>
      <w:r w:rsidR="00C77AD3" w:rsidRPr="003F0F38">
        <w:rPr>
          <w:rFonts w:ascii="Times New Roman" w:hAnsi="Times New Roman" w:cs="Times New Roman"/>
          <w:sz w:val="24"/>
          <w:szCs w:val="24"/>
        </w:rPr>
        <w:t>“</w:t>
      </w:r>
      <w:r w:rsidR="00C77AD3" w:rsidRPr="003F0F38">
        <w:rPr>
          <w:rFonts w:ascii="Times New Roman" w:hAnsi="Times New Roman" w:cs="Times New Roman"/>
          <w:i/>
          <w:iCs/>
          <w:sz w:val="24"/>
          <w:szCs w:val="24"/>
        </w:rPr>
        <w:t>W</w:t>
      </w:r>
      <w:r w:rsidRPr="003F0F38">
        <w:rPr>
          <w:rFonts w:ascii="Times New Roman" w:hAnsi="Times New Roman" w:cs="Times New Roman"/>
          <w:i/>
          <w:iCs/>
          <w:sz w:val="24"/>
          <w:szCs w:val="24"/>
        </w:rPr>
        <w:t xml:space="preserve">ell, you just have to do it, even if it’s for two minutes, because it’s </w:t>
      </w:r>
      <w:r w:rsidR="00BA625C">
        <w:rPr>
          <w:rFonts w:ascii="Times New Roman" w:hAnsi="Times New Roman" w:cs="Times New Roman"/>
          <w:i/>
          <w:iCs/>
          <w:sz w:val="24"/>
          <w:szCs w:val="24"/>
        </w:rPr>
        <w:t>a</w:t>
      </w:r>
      <w:r w:rsidRPr="003F0F38">
        <w:rPr>
          <w:rFonts w:ascii="Times New Roman" w:hAnsi="Times New Roman" w:cs="Times New Roman"/>
          <w:i/>
          <w:iCs/>
          <w:sz w:val="24"/>
          <w:szCs w:val="24"/>
        </w:rPr>
        <w:t xml:space="preserve"> hygiene thing, and we know you care about yourself</w:t>
      </w:r>
      <w:r w:rsidRPr="003F0F38">
        <w:rPr>
          <w:rFonts w:ascii="Times New Roman" w:hAnsi="Times New Roman" w:cs="Times New Roman"/>
          <w:sz w:val="24"/>
          <w:szCs w:val="24"/>
        </w:rPr>
        <w:t>.</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And, you know, as a teenager, he’s gotten better at that. Like, he doesn’t like taking showers. Again, I don’t</w:t>
      </w:r>
      <w:r w:rsidR="00C77AD3"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I think it probably is sensory that</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he doesn’t really like the feel of the water. </w:t>
      </w:r>
      <w:r w:rsidR="00BA625C">
        <w:rPr>
          <w:rFonts w:ascii="Times New Roman" w:hAnsi="Times New Roman" w:cs="Times New Roman"/>
          <w:sz w:val="24"/>
          <w:szCs w:val="24"/>
        </w:rPr>
        <w:t>But I a</w:t>
      </w:r>
      <w:r w:rsidRPr="003F0F38">
        <w:rPr>
          <w:rFonts w:ascii="Times New Roman" w:hAnsi="Times New Roman" w:cs="Times New Roman"/>
          <w:sz w:val="24"/>
          <w:szCs w:val="24"/>
        </w:rPr>
        <w:t>lso think</w:t>
      </w:r>
      <w:r w:rsidR="00C77AD3"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Oh, I have another one. I also think it’s just</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multi</w:t>
      </w:r>
      <w:r w:rsidR="00CD57DC">
        <w:rPr>
          <w:rFonts w:ascii="Times New Roman" w:hAnsi="Times New Roman" w:cs="Times New Roman"/>
          <w:sz w:val="24"/>
          <w:szCs w:val="24"/>
        </w:rPr>
        <w:t>-</w:t>
      </w:r>
      <w:r w:rsidRPr="003F0F38">
        <w:rPr>
          <w:rFonts w:ascii="Times New Roman" w:hAnsi="Times New Roman" w:cs="Times New Roman"/>
          <w:sz w:val="24"/>
          <w:szCs w:val="24"/>
        </w:rPr>
        <w:t>step process. It’s hard for him, the shower. But he really</w:t>
      </w:r>
      <w:r w:rsidR="00CD57DC">
        <w:rPr>
          <w:rFonts w:ascii="Times New Roman" w:hAnsi="Times New Roman" w:cs="Times New Roman"/>
          <w:sz w:val="24"/>
          <w:szCs w:val="24"/>
        </w:rPr>
        <w:t xml:space="preserve"> does not</w:t>
      </w:r>
      <w:r w:rsidRPr="003F0F38">
        <w:rPr>
          <w:rFonts w:ascii="Times New Roman" w:hAnsi="Times New Roman" w:cs="Times New Roman"/>
          <w:sz w:val="24"/>
          <w:szCs w:val="24"/>
        </w:rPr>
        <w:t xml:space="preserve"> love the beach. He does not like to feel sa</w:t>
      </w:r>
      <w:r w:rsidR="00C77AD3" w:rsidRPr="003F0F38">
        <w:rPr>
          <w:rFonts w:ascii="Times New Roman" w:hAnsi="Times New Roman" w:cs="Times New Roman"/>
          <w:sz w:val="24"/>
          <w:szCs w:val="24"/>
        </w:rPr>
        <w:t>n</w:t>
      </w:r>
      <w:r w:rsidRPr="003F0F38">
        <w:rPr>
          <w:rFonts w:ascii="Times New Roman" w:hAnsi="Times New Roman" w:cs="Times New Roman"/>
          <w:sz w:val="24"/>
          <w:szCs w:val="24"/>
        </w:rPr>
        <w:t>d on hi</w:t>
      </w:r>
      <w:r w:rsidR="00CD57DC">
        <w:rPr>
          <w:rFonts w:ascii="Times New Roman" w:hAnsi="Times New Roman" w:cs="Times New Roman"/>
          <w:sz w:val="24"/>
          <w:szCs w:val="24"/>
        </w:rPr>
        <w:t>s …</w:t>
      </w:r>
      <w:r w:rsidRPr="003F0F38">
        <w:rPr>
          <w:rFonts w:ascii="Times New Roman" w:hAnsi="Times New Roman" w:cs="Times New Roman"/>
          <w:sz w:val="24"/>
          <w:szCs w:val="24"/>
        </w:rPr>
        <w:t xml:space="preserve"> </w:t>
      </w:r>
      <w:r w:rsidR="00CD57DC">
        <w:rPr>
          <w:rFonts w:ascii="Times New Roman" w:hAnsi="Times New Roman" w:cs="Times New Roman"/>
          <w:sz w:val="24"/>
          <w:szCs w:val="24"/>
        </w:rPr>
        <w:t>a</w:t>
      </w:r>
      <w:r w:rsidRPr="003F0F38">
        <w:rPr>
          <w:rFonts w:ascii="Times New Roman" w:hAnsi="Times New Roman" w:cs="Times New Roman"/>
          <w:sz w:val="24"/>
          <w:szCs w:val="24"/>
        </w:rPr>
        <w:t>nd it’s hot, you know</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So, I mean, that’s something that</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C77AD3"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one of my other kids doesn’t like the beach either. But it’s a little bit stronger with him.</w:t>
      </w:r>
    </w:p>
    <w:p w14:paraId="41C68ED3" w14:textId="77777777" w:rsidR="00AC4F66" w:rsidRPr="003F0F38" w:rsidRDefault="00AC4F66" w:rsidP="00C25115">
      <w:pPr>
        <w:spacing w:after="0" w:line="240" w:lineRule="auto"/>
        <w:rPr>
          <w:rFonts w:ascii="Times New Roman" w:hAnsi="Times New Roman" w:cs="Times New Roman"/>
          <w:sz w:val="24"/>
          <w:szCs w:val="24"/>
        </w:rPr>
      </w:pPr>
    </w:p>
    <w:p w14:paraId="440BEFD7" w14:textId="34A36B9E"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Gotcha. And</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for his smell preferences or just</w:t>
      </w:r>
      <w:r w:rsidR="00CD57DC">
        <w:rPr>
          <w:rFonts w:ascii="Times New Roman" w:hAnsi="Times New Roman" w:cs="Times New Roman"/>
          <w:sz w:val="24"/>
          <w:szCs w:val="24"/>
        </w:rPr>
        <w:t>,</w:t>
      </w:r>
      <w:r w:rsidRPr="003F0F38">
        <w:rPr>
          <w:rFonts w:ascii="Times New Roman" w:hAnsi="Times New Roman" w:cs="Times New Roman"/>
          <w:sz w:val="24"/>
          <w:szCs w:val="24"/>
        </w:rPr>
        <w:t xml:space="preserve"> like, do you, like</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you or your family</w:t>
      </w:r>
      <w:r w:rsidR="00CD57DC">
        <w:rPr>
          <w:rFonts w:ascii="Times New Roman" w:hAnsi="Times New Roman" w:cs="Times New Roman"/>
          <w:sz w:val="24"/>
          <w:szCs w:val="24"/>
        </w:rPr>
        <w:t xml:space="preserve"> </w:t>
      </w:r>
      <w:r w:rsidR="00CD57DC">
        <w:rPr>
          <w:rFonts w:ascii="Times New Roman" w:hAnsi="Times New Roman" w:cs="Times New Roman"/>
          <w:b/>
          <w:bCs/>
          <w:sz w:val="24"/>
          <w:szCs w:val="24"/>
        </w:rPr>
        <w:t>[inaudible at 12:16]</w:t>
      </w:r>
      <w:r w:rsidRPr="003F0F38">
        <w:rPr>
          <w:rFonts w:ascii="Times New Roman" w:hAnsi="Times New Roman" w:cs="Times New Roman"/>
          <w:sz w:val="24"/>
          <w:szCs w:val="24"/>
        </w:rPr>
        <w:t xml:space="preserve">? </w:t>
      </w:r>
    </w:p>
    <w:p w14:paraId="18FCDA28" w14:textId="77777777" w:rsidR="00AC4F66" w:rsidRPr="003F0F38" w:rsidRDefault="00AC4F66" w:rsidP="00C25115">
      <w:pPr>
        <w:spacing w:after="0" w:line="240" w:lineRule="auto"/>
        <w:rPr>
          <w:rFonts w:ascii="Times New Roman" w:hAnsi="Times New Roman" w:cs="Times New Roman"/>
          <w:sz w:val="24"/>
          <w:szCs w:val="24"/>
        </w:rPr>
      </w:pPr>
    </w:p>
    <w:p w14:paraId="2A4F8927" w14:textId="39F07FD8" w:rsidR="00C77AD3" w:rsidRPr="003F0F38" w:rsidRDefault="00D62D1F" w:rsidP="00C25115">
      <w:pPr>
        <w:spacing w:after="0" w:line="240" w:lineRule="auto"/>
        <w:rPr>
          <w:rFonts w:ascii="Times New Roman" w:hAnsi="Times New Roman" w:cs="Times New Roman"/>
          <w:i/>
          <w:iCs/>
          <w:sz w:val="24"/>
          <w:szCs w:val="24"/>
        </w:rPr>
      </w:pPr>
      <w:r w:rsidRPr="003F0F38">
        <w:rPr>
          <w:rFonts w:ascii="Times New Roman" w:hAnsi="Times New Roman" w:cs="Times New Roman"/>
          <w:b/>
          <w:sz w:val="24"/>
          <w:szCs w:val="24"/>
        </w:rPr>
        <w:t xml:space="preserve">Interviewee: </w:t>
      </w:r>
      <w:r w:rsidR="00C77AD3" w:rsidRPr="003F0F38">
        <w:rPr>
          <w:rFonts w:ascii="Times New Roman" w:hAnsi="Times New Roman" w:cs="Times New Roman"/>
          <w:sz w:val="24"/>
          <w:szCs w:val="24"/>
        </w:rPr>
        <w:t>S</w:t>
      </w:r>
      <w:r w:rsidR="00CD57DC">
        <w:rPr>
          <w:rFonts w:ascii="Times New Roman" w:hAnsi="Times New Roman" w:cs="Times New Roman"/>
          <w:sz w:val="24"/>
          <w:szCs w:val="24"/>
        </w:rPr>
        <w:t>o that’s s</w:t>
      </w:r>
      <w:r w:rsidR="00C77AD3" w:rsidRPr="003F0F38">
        <w:rPr>
          <w:rFonts w:ascii="Times New Roman" w:hAnsi="Times New Roman" w:cs="Times New Roman"/>
          <w:sz w:val="24"/>
          <w:szCs w:val="24"/>
        </w:rPr>
        <w:t>ort of an easy one, because, like,</w:t>
      </w:r>
      <w:r w:rsidR="00CD57DC">
        <w:rPr>
          <w:rFonts w:ascii="Times New Roman" w:hAnsi="Times New Roman" w:cs="Times New Roman"/>
          <w:sz w:val="24"/>
          <w:szCs w:val="24"/>
        </w:rPr>
        <w:t xml:space="preserve"> </w:t>
      </w:r>
      <w:r w:rsidR="00C77AD3" w:rsidRPr="00CD57DC">
        <w:rPr>
          <w:rFonts w:ascii="Times New Roman" w:hAnsi="Times New Roman" w:cs="Times New Roman"/>
          <w:sz w:val="24"/>
          <w:szCs w:val="24"/>
        </w:rPr>
        <w:t>“</w:t>
      </w:r>
      <w:r w:rsidR="00C77AD3" w:rsidRPr="003F0F38">
        <w:rPr>
          <w:rFonts w:ascii="Times New Roman" w:hAnsi="Times New Roman" w:cs="Times New Roman"/>
          <w:i/>
          <w:iCs/>
          <w:sz w:val="24"/>
          <w:szCs w:val="24"/>
        </w:rPr>
        <w:t>OK, if you don’t like the way it smells,</w:t>
      </w:r>
    </w:p>
    <w:p w14:paraId="2C5D68A1" w14:textId="3D999C4D"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i/>
          <w:iCs/>
          <w:sz w:val="24"/>
          <w:szCs w:val="24"/>
        </w:rPr>
        <w:t>just go somewhere else</w:t>
      </w:r>
      <w:r w:rsidRPr="003F0F38">
        <w:rPr>
          <w:rFonts w:ascii="Times New Roman" w:hAnsi="Times New Roman" w:cs="Times New Roman"/>
          <w:sz w:val="24"/>
          <w:szCs w:val="24"/>
        </w:rPr>
        <w:t>.</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And if we were both eating at the same time, and he was hungry, I would probably move</w:t>
      </w:r>
      <w:r w:rsidR="00C77AD3" w:rsidRPr="003F0F38">
        <w:rPr>
          <w:rFonts w:ascii="Times New Roman" w:hAnsi="Times New Roman" w:cs="Times New Roman"/>
          <w:sz w:val="24"/>
          <w:szCs w:val="24"/>
        </w:rPr>
        <w:t>.</w:t>
      </w:r>
    </w:p>
    <w:p w14:paraId="1683A722" w14:textId="77777777" w:rsidR="00AC4F66" w:rsidRPr="003F0F38" w:rsidRDefault="00AC4F66" w:rsidP="00C25115">
      <w:pPr>
        <w:spacing w:after="0" w:line="240" w:lineRule="auto"/>
        <w:rPr>
          <w:rFonts w:ascii="Times New Roman" w:hAnsi="Times New Roman" w:cs="Times New Roman"/>
          <w:sz w:val="24"/>
          <w:szCs w:val="24"/>
        </w:rPr>
      </w:pPr>
    </w:p>
    <w:p w14:paraId="0C93FE85" w14:textId="53CAC2E7"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CD57DC">
        <w:rPr>
          <w:rFonts w:ascii="Times New Roman" w:hAnsi="Times New Roman" w:cs="Times New Roman"/>
          <w:bCs/>
          <w:sz w:val="24"/>
          <w:szCs w:val="24"/>
        </w:rPr>
        <w:t>Got you.</w:t>
      </w:r>
      <w:r w:rsidRPr="003F0F38">
        <w:rPr>
          <w:rFonts w:ascii="Times New Roman" w:hAnsi="Times New Roman" w:cs="Times New Roman"/>
          <w:sz w:val="24"/>
          <w:szCs w:val="24"/>
        </w:rPr>
        <w:t xml:space="preserve"> </w:t>
      </w:r>
      <w:r w:rsidR="00CD57DC">
        <w:rPr>
          <w:rFonts w:ascii="Times New Roman" w:hAnsi="Times New Roman" w:cs="Times New Roman"/>
          <w:sz w:val="24"/>
          <w:szCs w:val="24"/>
        </w:rPr>
        <w:t>A</w:t>
      </w:r>
      <w:r w:rsidRPr="003F0F38">
        <w:rPr>
          <w:rFonts w:ascii="Times New Roman" w:hAnsi="Times New Roman" w:cs="Times New Roman"/>
          <w:sz w:val="24"/>
          <w:szCs w:val="24"/>
        </w:rPr>
        <w:t>nd for touch</w:t>
      </w:r>
      <w:r w:rsidR="00CD57DC">
        <w:rPr>
          <w:rFonts w:ascii="Times New Roman" w:hAnsi="Times New Roman" w:cs="Times New Roman"/>
          <w:sz w:val="24"/>
          <w:szCs w:val="24"/>
        </w:rPr>
        <w:t xml:space="preserve"> and</w:t>
      </w:r>
      <w:r w:rsidRPr="003F0F38">
        <w:rPr>
          <w:rFonts w:ascii="Times New Roman" w:hAnsi="Times New Roman" w:cs="Times New Roman"/>
          <w:sz w:val="24"/>
          <w:szCs w:val="24"/>
        </w:rPr>
        <w:t xml:space="preserve"> his clothing</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does he just not wear the things he doesn’t like?</w:t>
      </w:r>
    </w:p>
    <w:p w14:paraId="2497EDA3" w14:textId="77777777" w:rsidR="00AC4F66" w:rsidRPr="003F0F38" w:rsidRDefault="00AC4F66" w:rsidP="00C25115">
      <w:pPr>
        <w:spacing w:after="0" w:line="240" w:lineRule="auto"/>
        <w:rPr>
          <w:rFonts w:ascii="Times New Roman" w:hAnsi="Times New Roman" w:cs="Times New Roman"/>
          <w:sz w:val="24"/>
          <w:szCs w:val="24"/>
        </w:rPr>
      </w:pPr>
    </w:p>
    <w:p w14:paraId="3823ADBC" w14:textId="121EF789"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Right</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I mean, you know, again, like, especially these days, things are pretty casual. But</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if we needed to go to a</w:t>
      </w:r>
      <w:r w:rsidR="00CD57DC">
        <w:rPr>
          <w:rFonts w:ascii="Times New Roman" w:hAnsi="Times New Roman" w:cs="Times New Roman"/>
          <w:sz w:val="24"/>
          <w:szCs w:val="24"/>
        </w:rPr>
        <w:t xml:space="preserve"> formal</w:t>
      </w:r>
      <w:r w:rsidRPr="003F0F38">
        <w:rPr>
          <w:rFonts w:ascii="Times New Roman" w:hAnsi="Times New Roman" w:cs="Times New Roman"/>
          <w:sz w:val="24"/>
          <w:szCs w:val="24"/>
        </w:rPr>
        <w:t xml:space="preserve"> party or something that was dressed up, he would manage it f</w:t>
      </w:r>
      <w:r w:rsidR="00CD57DC">
        <w:rPr>
          <w:rFonts w:ascii="Times New Roman" w:hAnsi="Times New Roman" w:cs="Times New Roman"/>
          <w:sz w:val="24"/>
          <w:szCs w:val="24"/>
        </w:rPr>
        <w:t>or</w:t>
      </w:r>
      <w:r w:rsidRPr="003F0F38">
        <w:rPr>
          <w:rFonts w:ascii="Times New Roman" w:hAnsi="Times New Roman" w:cs="Times New Roman"/>
          <w:sz w:val="24"/>
          <w:szCs w:val="24"/>
        </w:rPr>
        <w:t xml:space="preserve"> the top. But he would wind up</w:t>
      </w:r>
      <w:r w:rsidR="00C77AD3"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probably taking it off as soon as possible.</w:t>
      </w:r>
    </w:p>
    <w:p w14:paraId="4BCCCA75" w14:textId="77777777" w:rsidR="00AC4F66" w:rsidRPr="003F0F38" w:rsidRDefault="00AC4F66" w:rsidP="00C25115">
      <w:pPr>
        <w:spacing w:after="0" w:line="240" w:lineRule="auto"/>
        <w:rPr>
          <w:rFonts w:ascii="Times New Roman" w:hAnsi="Times New Roman" w:cs="Times New Roman"/>
          <w:sz w:val="24"/>
          <w:szCs w:val="24"/>
        </w:rPr>
      </w:pPr>
    </w:p>
    <w:p w14:paraId="609F6C88" w14:textId="70001452"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CD57DC">
        <w:rPr>
          <w:rFonts w:ascii="Times New Roman" w:hAnsi="Times New Roman" w:cs="Times New Roman"/>
          <w:sz w:val="24"/>
          <w:szCs w:val="24"/>
        </w:rPr>
        <w:t>Got you.</w:t>
      </w:r>
      <w:r w:rsidRPr="003F0F38">
        <w:rPr>
          <w:rFonts w:ascii="Times New Roman" w:hAnsi="Times New Roman" w:cs="Times New Roman"/>
          <w:sz w:val="24"/>
          <w:szCs w:val="24"/>
        </w:rPr>
        <w:t xml:space="preserve"> </w:t>
      </w:r>
      <w:r w:rsidR="00CD57DC">
        <w:rPr>
          <w:rFonts w:ascii="Times New Roman" w:hAnsi="Times New Roman" w:cs="Times New Roman"/>
          <w:sz w:val="24"/>
          <w:szCs w:val="24"/>
        </w:rPr>
        <w:t>T</w:t>
      </w:r>
      <w:r w:rsidRPr="003F0F38">
        <w:rPr>
          <w:rFonts w:ascii="Times New Roman" w:hAnsi="Times New Roman" w:cs="Times New Roman"/>
          <w:sz w:val="24"/>
          <w:szCs w:val="24"/>
        </w:rPr>
        <w:t>hank you. And has he ever received specific therapies or interventions for his sensory sensitivities?</w:t>
      </w:r>
    </w:p>
    <w:p w14:paraId="5F137752" w14:textId="77777777" w:rsidR="00AC4F66" w:rsidRPr="003F0F38" w:rsidRDefault="00AC4F66" w:rsidP="00C25115">
      <w:pPr>
        <w:spacing w:after="0" w:line="240" w:lineRule="auto"/>
        <w:rPr>
          <w:rFonts w:ascii="Times New Roman" w:hAnsi="Times New Roman" w:cs="Times New Roman"/>
          <w:sz w:val="24"/>
          <w:szCs w:val="24"/>
        </w:rPr>
      </w:pPr>
    </w:p>
    <w:p w14:paraId="7C6E1A3A" w14:textId="4765551E"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lastRenderedPageBreak/>
        <w:t xml:space="preserve">Interviewee:  </w:t>
      </w:r>
      <w:r w:rsidRPr="003F0F38">
        <w:rPr>
          <w:rFonts w:ascii="Times New Roman" w:hAnsi="Times New Roman" w:cs="Times New Roman"/>
          <w:sz w:val="24"/>
          <w:szCs w:val="24"/>
        </w:rPr>
        <w:t>I mean, the one that I think probably the</w:t>
      </w:r>
      <w:r w:rsidR="00563B8D">
        <w:rPr>
          <w:rFonts w:ascii="Times New Roman" w:hAnsi="Times New Roman" w:cs="Times New Roman"/>
          <w:sz w:val="24"/>
          <w:szCs w:val="24"/>
        </w:rPr>
        <w:t xml:space="preserve"> </w:t>
      </w:r>
      <w:r w:rsidR="00563B8D">
        <w:rPr>
          <w:rFonts w:ascii="Times New Roman" w:hAnsi="Times New Roman" w:cs="Times New Roman"/>
          <w:b/>
          <w:bCs/>
          <w:sz w:val="24"/>
          <w:szCs w:val="24"/>
        </w:rPr>
        <w:t>[22:00]</w:t>
      </w:r>
      <w:r w:rsidRPr="003F0F38">
        <w:rPr>
          <w:rFonts w:ascii="Times New Roman" w:hAnsi="Times New Roman" w:cs="Times New Roman"/>
          <w:sz w:val="24"/>
          <w:szCs w:val="24"/>
        </w:rPr>
        <w:t xml:space="preserve"> most is the touch because that has to do with OT, and he’s done</w:t>
      </w:r>
      <w:r w:rsidR="00CD57DC">
        <w:rPr>
          <w:rFonts w:ascii="Times New Roman" w:hAnsi="Times New Roman" w:cs="Times New Roman"/>
          <w:sz w:val="24"/>
          <w:szCs w:val="24"/>
        </w:rPr>
        <w:t>, you know,</w:t>
      </w:r>
      <w:r w:rsidRPr="003F0F38">
        <w:rPr>
          <w:rFonts w:ascii="Times New Roman" w:hAnsi="Times New Roman" w:cs="Times New Roman"/>
          <w:sz w:val="24"/>
          <w:szCs w:val="24"/>
        </w:rPr>
        <w:t xml:space="preserve"> some free </w:t>
      </w:r>
      <w:r w:rsidR="00585F05" w:rsidRPr="003F0F38">
        <w:rPr>
          <w:rFonts w:ascii="Times New Roman" w:hAnsi="Times New Roman" w:cs="Times New Roman"/>
          <w:sz w:val="24"/>
          <w:szCs w:val="24"/>
        </w:rPr>
        <w:t>OT</w:t>
      </w:r>
      <w:r w:rsidRPr="003F0F38">
        <w:rPr>
          <w:rFonts w:ascii="Times New Roman" w:hAnsi="Times New Roman" w:cs="Times New Roman"/>
          <w:sz w:val="24"/>
          <w:szCs w:val="24"/>
        </w:rPr>
        <w:t xml:space="preserve"> stuff. I don’t know</w:t>
      </w:r>
      <w:r w:rsidR="00CD57DC">
        <w:rPr>
          <w:rFonts w:ascii="Times New Roman" w:hAnsi="Times New Roman" w:cs="Times New Roman"/>
          <w:sz w:val="24"/>
          <w:szCs w:val="24"/>
        </w:rPr>
        <w:t xml:space="preserve"> …</w:t>
      </w:r>
      <w:r w:rsidRPr="003F0F38">
        <w:rPr>
          <w:rFonts w:ascii="Times New Roman" w:hAnsi="Times New Roman" w:cs="Times New Roman"/>
          <w:sz w:val="24"/>
          <w:szCs w:val="24"/>
        </w:rPr>
        <w:t xml:space="preserve"> there was so much going on that you could work on. I don’t know that anyone would have said, </w:t>
      </w:r>
      <w:r w:rsidR="00585F05" w:rsidRPr="003F0F38">
        <w:rPr>
          <w:rFonts w:ascii="Times New Roman" w:hAnsi="Times New Roman" w:cs="Times New Roman"/>
          <w:sz w:val="24"/>
          <w:szCs w:val="24"/>
        </w:rPr>
        <w:t>“</w:t>
      </w:r>
      <w:r w:rsidRPr="003F0F38">
        <w:rPr>
          <w:rFonts w:ascii="Times New Roman" w:hAnsi="Times New Roman" w:cs="Times New Roman"/>
          <w:i/>
          <w:iCs/>
          <w:sz w:val="24"/>
          <w:szCs w:val="24"/>
        </w:rPr>
        <w:t>W</w:t>
      </w:r>
      <w:r w:rsidR="00CD57DC">
        <w:rPr>
          <w:rFonts w:ascii="Times New Roman" w:hAnsi="Times New Roman" w:cs="Times New Roman"/>
          <w:i/>
          <w:iCs/>
          <w:sz w:val="24"/>
          <w:szCs w:val="24"/>
        </w:rPr>
        <w:t>e’re</w:t>
      </w:r>
      <w:r w:rsidR="00CD57DC">
        <w:rPr>
          <w:rFonts w:ascii="Times New Roman" w:hAnsi="Times New Roman" w:cs="Times New Roman"/>
          <w:sz w:val="24"/>
          <w:szCs w:val="24"/>
        </w:rPr>
        <w:t xml:space="preserve"> </w:t>
      </w:r>
      <w:r w:rsidR="00CD57DC">
        <w:rPr>
          <w:rFonts w:ascii="Times New Roman" w:hAnsi="Times New Roman" w:cs="Times New Roman"/>
          <w:b/>
          <w:bCs/>
          <w:sz w:val="24"/>
          <w:szCs w:val="24"/>
        </w:rPr>
        <w:t>[inaudible at 22:16]</w:t>
      </w:r>
      <w:r w:rsidRPr="003F0F38">
        <w:rPr>
          <w:rFonts w:ascii="Times New Roman" w:hAnsi="Times New Roman" w:cs="Times New Roman"/>
          <w:i/>
          <w:iCs/>
          <w:sz w:val="24"/>
          <w:szCs w:val="24"/>
        </w:rPr>
        <w:t xml:space="preserve"> </w:t>
      </w:r>
      <w:r w:rsidR="00CD57DC">
        <w:rPr>
          <w:rFonts w:ascii="Times New Roman" w:hAnsi="Times New Roman" w:cs="Times New Roman"/>
          <w:i/>
          <w:iCs/>
          <w:sz w:val="24"/>
          <w:szCs w:val="24"/>
        </w:rPr>
        <w:t>h</w:t>
      </w:r>
      <w:r w:rsidRPr="003F0F38">
        <w:rPr>
          <w:rFonts w:ascii="Times New Roman" w:hAnsi="Times New Roman" w:cs="Times New Roman"/>
          <w:i/>
          <w:iCs/>
          <w:sz w:val="24"/>
          <w:szCs w:val="24"/>
        </w:rPr>
        <w:t>is sensory sensitivit</w:t>
      </w:r>
      <w:r w:rsidR="00CD57DC">
        <w:rPr>
          <w:rFonts w:ascii="Times New Roman" w:hAnsi="Times New Roman" w:cs="Times New Roman"/>
          <w:i/>
          <w:iCs/>
          <w:sz w:val="24"/>
          <w:szCs w:val="24"/>
        </w:rPr>
        <w:t>y</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at the time, but</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the idea was all of these things that we’re doing are going </w:t>
      </w:r>
      <w:r w:rsidR="00CD57DC">
        <w:rPr>
          <w:rFonts w:ascii="Times New Roman" w:hAnsi="Times New Roman" w:cs="Times New Roman"/>
          <w:sz w:val="24"/>
          <w:szCs w:val="24"/>
        </w:rPr>
        <w:t>to help</w:t>
      </w:r>
      <w:r w:rsidRPr="003F0F38">
        <w:rPr>
          <w:rFonts w:ascii="Times New Roman" w:hAnsi="Times New Roman" w:cs="Times New Roman"/>
          <w:sz w:val="24"/>
          <w:szCs w:val="24"/>
        </w:rPr>
        <w:t xml:space="preserve"> his</w:t>
      </w:r>
      <w:r w:rsidR="00CD57DC">
        <w:rPr>
          <w:rFonts w:ascii="Times New Roman" w:hAnsi="Times New Roman" w:cs="Times New Roman"/>
          <w:sz w:val="24"/>
          <w:szCs w:val="24"/>
        </w:rPr>
        <w:t>,</w:t>
      </w:r>
      <w:r w:rsidRPr="003F0F38">
        <w:rPr>
          <w:rFonts w:ascii="Times New Roman" w:hAnsi="Times New Roman" w:cs="Times New Roman"/>
          <w:sz w:val="24"/>
          <w:szCs w:val="24"/>
        </w:rPr>
        <w:t xml:space="preserve"> you know, his systems</w:t>
      </w:r>
      <w:r w:rsidR="00585F05" w:rsidRPr="003F0F38">
        <w:rPr>
          <w:rFonts w:ascii="Times New Roman" w:hAnsi="Times New Roman" w:cs="Times New Roman"/>
          <w:sz w:val="24"/>
          <w:szCs w:val="24"/>
        </w:rPr>
        <w:t>.</w:t>
      </w:r>
    </w:p>
    <w:p w14:paraId="26F11809" w14:textId="77777777" w:rsidR="00AC4F66" w:rsidRPr="003F0F38" w:rsidRDefault="00AC4F66" w:rsidP="00C25115">
      <w:pPr>
        <w:spacing w:after="0" w:line="240" w:lineRule="auto"/>
        <w:rPr>
          <w:rFonts w:ascii="Times New Roman" w:hAnsi="Times New Roman" w:cs="Times New Roman"/>
          <w:sz w:val="24"/>
          <w:szCs w:val="24"/>
        </w:rPr>
      </w:pPr>
    </w:p>
    <w:p w14:paraId="022EC11C" w14:textId="10725481"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Yeah, absolutely. Do you feel like the OT helped him in that capacity</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in his sensory stuff?</w:t>
      </w:r>
    </w:p>
    <w:p w14:paraId="56B30771" w14:textId="77777777" w:rsidR="00AC4F66" w:rsidRPr="003F0F38" w:rsidRDefault="00AC4F66" w:rsidP="00C25115">
      <w:pPr>
        <w:spacing w:after="0" w:line="240" w:lineRule="auto"/>
        <w:rPr>
          <w:rFonts w:ascii="Times New Roman" w:hAnsi="Times New Roman" w:cs="Times New Roman"/>
          <w:sz w:val="24"/>
          <w:szCs w:val="24"/>
        </w:rPr>
      </w:pPr>
    </w:p>
    <w:p w14:paraId="5ACABF37" w14:textId="1748AF51"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 xml:space="preserve">I don’t really know. I mean, </w:t>
      </w:r>
      <w:r w:rsidR="00CD57DC">
        <w:rPr>
          <w:rFonts w:ascii="Times New Roman" w:hAnsi="Times New Roman" w:cs="Times New Roman"/>
          <w:sz w:val="24"/>
          <w:szCs w:val="24"/>
        </w:rPr>
        <w:t>with</w:t>
      </w:r>
      <w:r w:rsidRPr="003F0F38">
        <w:rPr>
          <w:rFonts w:ascii="Times New Roman" w:hAnsi="Times New Roman" w:cs="Times New Roman"/>
          <w:sz w:val="24"/>
          <w:szCs w:val="24"/>
        </w:rPr>
        <w:t xml:space="preserve"> </w:t>
      </w:r>
      <w:r w:rsidR="00585F05" w:rsidRPr="003F0F38">
        <w:rPr>
          <w:rFonts w:ascii="Times New Roman" w:hAnsi="Times New Roman" w:cs="Times New Roman"/>
          <w:sz w:val="24"/>
          <w:szCs w:val="24"/>
        </w:rPr>
        <w:t>a</w:t>
      </w:r>
      <w:r w:rsidRPr="003F0F38">
        <w:rPr>
          <w:rFonts w:ascii="Times New Roman" w:hAnsi="Times New Roman" w:cs="Times New Roman"/>
          <w:sz w:val="24"/>
          <w:szCs w:val="24"/>
        </w:rPr>
        <w:t xml:space="preserve"> kid like Nathan, there was so much. I mean, thankfully, so many services being given, it’s hard to know whether it made a difference in the time he was receiving it or just over the years. He really didn’t like it, you know</w:t>
      </w:r>
      <w:r w:rsidR="00585F05" w:rsidRPr="003F0F38">
        <w:rPr>
          <w:rFonts w:ascii="Times New Roman" w:hAnsi="Times New Roman" w:cs="Times New Roman"/>
          <w:sz w:val="24"/>
          <w:szCs w:val="24"/>
        </w:rPr>
        <w:t>.</w:t>
      </w:r>
    </w:p>
    <w:p w14:paraId="2F167E1E" w14:textId="77777777" w:rsidR="00AC4F66" w:rsidRPr="003F0F38" w:rsidRDefault="00AC4F66" w:rsidP="00C25115">
      <w:pPr>
        <w:spacing w:after="0" w:line="240" w:lineRule="auto"/>
        <w:rPr>
          <w:rFonts w:ascii="Times New Roman" w:hAnsi="Times New Roman" w:cs="Times New Roman"/>
          <w:sz w:val="24"/>
          <w:szCs w:val="24"/>
        </w:rPr>
      </w:pPr>
    </w:p>
    <w:p w14:paraId="17F038F3" w14:textId="3A653B8B"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CD57DC" w:rsidRPr="00CD57DC">
        <w:rPr>
          <w:rFonts w:ascii="Times New Roman" w:hAnsi="Times New Roman" w:cs="Times New Roman"/>
          <w:bCs/>
          <w:sz w:val="24"/>
          <w:szCs w:val="24"/>
        </w:rPr>
        <w:t>Got you.</w:t>
      </w:r>
      <w:r w:rsidR="00CD57DC">
        <w:rPr>
          <w:rFonts w:ascii="Times New Roman" w:hAnsi="Times New Roman" w:cs="Times New Roman"/>
          <w:b/>
          <w:sz w:val="24"/>
          <w:szCs w:val="24"/>
        </w:rPr>
        <w:t xml:space="preserve"> </w:t>
      </w:r>
      <w:r w:rsidRPr="003F0F38">
        <w:rPr>
          <w:rFonts w:ascii="Times New Roman" w:hAnsi="Times New Roman" w:cs="Times New Roman"/>
          <w:sz w:val="24"/>
          <w:szCs w:val="24"/>
        </w:rPr>
        <w:t>Thank you. And when your son is in an environment that has sensory experiences that are aversive to him, like</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say, the smell or the sounds or touch, does that cause or increase anxiety for him?</w:t>
      </w:r>
    </w:p>
    <w:p w14:paraId="75C57A9F" w14:textId="77777777" w:rsidR="00AC4F66" w:rsidRPr="003F0F38" w:rsidRDefault="00AC4F66" w:rsidP="00C25115">
      <w:pPr>
        <w:spacing w:after="0" w:line="240" w:lineRule="auto"/>
        <w:rPr>
          <w:rFonts w:ascii="Times New Roman" w:hAnsi="Times New Roman" w:cs="Times New Roman"/>
          <w:sz w:val="24"/>
          <w:szCs w:val="24"/>
        </w:rPr>
      </w:pPr>
    </w:p>
    <w:p w14:paraId="35AD6161" w14:textId="3E0EA7E9"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Not in the way that I can imagine</w:t>
      </w:r>
      <w:r w:rsidR="00CD57DC">
        <w:rPr>
          <w:rFonts w:ascii="Times New Roman" w:hAnsi="Times New Roman" w:cs="Times New Roman"/>
          <w:sz w:val="24"/>
          <w:szCs w:val="24"/>
        </w:rPr>
        <w:t xml:space="preserve"> t</w:t>
      </w:r>
      <w:r w:rsidRPr="003F0F38">
        <w:rPr>
          <w:rFonts w:ascii="Times New Roman" w:hAnsi="Times New Roman" w:cs="Times New Roman"/>
          <w:sz w:val="24"/>
          <w:szCs w:val="24"/>
        </w:rPr>
        <w:t>he most obvious example</w:t>
      </w:r>
      <w:r w:rsidR="00CD57DC">
        <w:rPr>
          <w:rFonts w:ascii="Times New Roman" w:hAnsi="Times New Roman" w:cs="Times New Roman"/>
          <w:sz w:val="24"/>
          <w:szCs w:val="24"/>
        </w:rPr>
        <w:t xml:space="preserve"> of</w:t>
      </w:r>
      <w:r w:rsidRPr="003F0F38">
        <w:rPr>
          <w:rFonts w:ascii="Times New Roman" w:hAnsi="Times New Roman" w:cs="Times New Roman"/>
          <w:sz w:val="24"/>
          <w:szCs w:val="24"/>
        </w:rPr>
        <w:t xml:space="preserve"> that would be</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if someone didn’t like thunder and it was a thunderstorm and they would get very anxious</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not like that, but </w:t>
      </w:r>
      <w:r w:rsidR="00CD57DC">
        <w:rPr>
          <w:rFonts w:ascii="Times New Roman" w:hAnsi="Times New Roman" w:cs="Times New Roman"/>
          <w:sz w:val="24"/>
          <w:szCs w:val="24"/>
        </w:rPr>
        <w:t>he would</w:t>
      </w:r>
      <w:r w:rsidRPr="003F0F38">
        <w:rPr>
          <w:rFonts w:ascii="Times New Roman" w:hAnsi="Times New Roman" w:cs="Times New Roman"/>
          <w:sz w:val="24"/>
          <w:szCs w:val="24"/>
        </w:rPr>
        <w:t xml:space="preserve"> get very agitated. So</w:t>
      </w:r>
      <w:r w:rsidR="00585F05" w:rsidRPr="003F0F38">
        <w:rPr>
          <w:rFonts w:ascii="Times New Roman" w:hAnsi="Times New Roman" w:cs="Times New Roman"/>
          <w:sz w:val="24"/>
          <w:szCs w:val="24"/>
        </w:rPr>
        <w:t xml:space="preserve">, </w:t>
      </w:r>
      <w:r w:rsidRPr="003F0F38">
        <w:rPr>
          <w:rFonts w:ascii="Times New Roman" w:hAnsi="Times New Roman" w:cs="Times New Roman"/>
          <w:sz w:val="24"/>
          <w:szCs w:val="24"/>
        </w:rPr>
        <w:t>in that way, you know, sort of related.</w:t>
      </w:r>
    </w:p>
    <w:p w14:paraId="577D8D6B" w14:textId="77777777" w:rsidR="00AC4F66" w:rsidRPr="003F0F38" w:rsidRDefault="00AC4F66" w:rsidP="00C25115">
      <w:pPr>
        <w:spacing w:after="0" w:line="240" w:lineRule="auto"/>
        <w:rPr>
          <w:rFonts w:ascii="Times New Roman" w:hAnsi="Times New Roman" w:cs="Times New Roman"/>
          <w:sz w:val="24"/>
          <w:szCs w:val="24"/>
        </w:rPr>
      </w:pPr>
    </w:p>
    <w:p w14:paraId="571501CD" w14:textId="534C661E"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Yeah. And</w:t>
      </w:r>
      <w:r w:rsidR="00CD57DC">
        <w:rPr>
          <w:rFonts w:ascii="Times New Roman" w:hAnsi="Times New Roman" w:cs="Times New Roman"/>
          <w:sz w:val="24"/>
          <w:szCs w:val="24"/>
        </w:rPr>
        <w:t>,</w:t>
      </w:r>
      <w:r w:rsidRPr="003F0F38">
        <w:rPr>
          <w:rFonts w:ascii="Times New Roman" w:hAnsi="Times New Roman" w:cs="Times New Roman"/>
          <w:sz w:val="24"/>
          <w:szCs w:val="24"/>
        </w:rPr>
        <w:t xml:space="preserve"> like, how does he handle his agitation</w:t>
      </w:r>
      <w:r w:rsidR="00585F05" w:rsidRPr="003F0F38">
        <w:rPr>
          <w:rFonts w:ascii="Times New Roman" w:hAnsi="Times New Roman" w:cs="Times New Roman"/>
          <w:sz w:val="24"/>
          <w:szCs w:val="24"/>
        </w:rPr>
        <w:t xml:space="preserve"> o</w:t>
      </w:r>
      <w:r w:rsidRPr="003F0F38">
        <w:rPr>
          <w:rFonts w:ascii="Times New Roman" w:hAnsi="Times New Roman" w:cs="Times New Roman"/>
          <w:sz w:val="24"/>
          <w:szCs w:val="24"/>
        </w:rPr>
        <w:t>r how do you help him or your family help him with that?</w:t>
      </w:r>
    </w:p>
    <w:p w14:paraId="5BF2F980" w14:textId="77777777" w:rsidR="00AC4F66" w:rsidRPr="003F0F38" w:rsidRDefault="00AC4F66" w:rsidP="00C25115">
      <w:pPr>
        <w:spacing w:after="0" w:line="240" w:lineRule="auto"/>
        <w:rPr>
          <w:rFonts w:ascii="Times New Roman" w:hAnsi="Times New Roman" w:cs="Times New Roman"/>
          <w:sz w:val="24"/>
          <w:szCs w:val="24"/>
        </w:rPr>
      </w:pPr>
    </w:p>
    <w:p w14:paraId="1458C3D2" w14:textId="5537AA0D"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Well, I mean, the little example is</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he</w:t>
      </w:r>
      <w:r w:rsidR="00585F05"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the feeling of a band aid</w:t>
      </w:r>
      <w:r w:rsidR="00CD57DC">
        <w:rPr>
          <w:rFonts w:ascii="Times New Roman" w:hAnsi="Times New Roman" w:cs="Times New Roman"/>
          <w:sz w:val="24"/>
          <w:szCs w:val="24"/>
        </w:rPr>
        <w:t>. H</w:t>
      </w:r>
      <w:r w:rsidRPr="003F0F38">
        <w:rPr>
          <w:rFonts w:ascii="Times New Roman" w:hAnsi="Times New Roman" w:cs="Times New Roman"/>
          <w:sz w:val="24"/>
          <w:szCs w:val="24"/>
        </w:rPr>
        <w:t>e would just w</w:t>
      </w:r>
      <w:r w:rsidR="00CD57DC">
        <w:rPr>
          <w:rFonts w:ascii="Times New Roman" w:hAnsi="Times New Roman" w:cs="Times New Roman"/>
          <w:sz w:val="24"/>
          <w:szCs w:val="24"/>
        </w:rPr>
        <w:t>ind up</w:t>
      </w:r>
      <w:r w:rsidRPr="003F0F38">
        <w:rPr>
          <w:rFonts w:ascii="Times New Roman" w:hAnsi="Times New Roman" w:cs="Times New Roman"/>
          <w:sz w:val="24"/>
          <w:szCs w:val="24"/>
        </w:rPr>
        <w:t xml:space="preserve"> tak</w:t>
      </w:r>
      <w:r w:rsidR="00CD57DC">
        <w:rPr>
          <w:rFonts w:ascii="Times New Roman" w:hAnsi="Times New Roman" w:cs="Times New Roman"/>
          <w:sz w:val="24"/>
          <w:szCs w:val="24"/>
        </w:rPr>
        <w:t>ing</w:t>
      </w:r>
      <w:r w:rsidRPr="003F0F38">
        <w:rPr>
          <w:rFonts w:ascii="Times New Roman" w:hAnsi="Times New Roman" w:cs="Times New Roman"/>
          <w:sz w:val="24"/>
          <w:szCs w:val="24"/>
        </w:rPr>
        <w:t xml:space="preserve"> it off. In something like listening to music in the car, things could escalate pretty quickly, like</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w:t>
      </w:r>
      <w:r w:rsidR="00CD57DC">
        <w:rPr>
          <w:rFonts w:ascii="Times New Roman" w:hAnsi="Times New Roman" w:cs="Times New Roman"/>
          <w:sz w:val="24"/>
          <w:szCs w:val="24"/>
        </w:rPr>
        <w:t>he</w:t>
      </w:r>
      <w:r w:rsidRPr="003F0F38">
        <w:rPr>
          <w:rFonts w:ascii="Times New Roman" w:hAnsi="Times New Roman" w:cs="Times New Roman"/>
          <w:sz w:val="24"/>
          <w:szCs w:val="24"/>
        </w:rPr>
        <w:t xml:space="preserve"> would not be able to handle if you said, </w:t>
      </w:r>
      <w:r w:rsidR="00585F05" w:rsidRPr="003F0F38">
        <w:rPr>
          <w:rFonts w:ascii="Times New Roman" w:hAnsi="Times New Roman" w:cs="Times New Roman"/>
          <w:sz w:val="24"/>
          <w:szCs w:val="24"/>
        </w:rPr>
        <w:t>“</w:t>
      </w:r>
      <w:r w:rsidRPr="003F0F38">
        <w:rPr>
          <w:rFonts w:ascii="Times New Roman" w:hAnsi="Times New Roman" w:cs="Times New Roman"/>
          <w:i/>
          <w:iCs/>
          <w:sz w:val="24"/>
          <w:szCs w:val="24"/>
        </w:rPr>
        <w:t>No, we’re going to have it on for 10 minutes</w:t>
      </w:r>
      <w:r w:rsidRPr="003F0F38">
        <w:rPr>
          <w:rFonts w:ascii="Times New Roman" w:hAnsi="Times New Roman" w:cs="Times New Roman"/>
          <w:sz w:val="24"/>
          <w:szCs w:val="24"/>
        </w:rPr>
        <w:t>,</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you know</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And it would</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not be worth it to have that argument in a moving car. </w:t>
      </w:r>
      <w:r w:rsidR="00CD57DC">
        <w:rPr>
          <w:rFonts w:ascii="Times New Roman" w:hAnsi="Times New Roman" w:cs="Times New Roman"/>
          <w:sz w:val="24"/>
          <w:szCs w:val="24"/>
        </w:rPr>
        <w:t>H</w:t>
      </w:r>
      <w:r w:rsidRPr="003F0F38">
        <w:rPr>
          <w:rFonts w:ascii="Times New Roman" w:hAnsi="Times New Roman" w:cs="Times New Roman"/>
          <w:sz w:val="24"/>
          <w:szCs w:val="24"/>
        </w:rPr>
        <w:t>e used to go to my family</w:t>
      </w:r>
      <w:r w:rsidR="00585F05" w:rsidRPr="003F0F38">
        <w:rPr>
          <w:rFonts w:ascii="Times New Roman" w:hAnsi="Times New Roman" w:cs="Times New Roman"/>
          <w:sz w:val="24"/>
          <w:szCs w:val="24"/>
        </w:rPr>
        <w:t>, m</w:t>
      </w:r>
      <w:r w:rsidRPr="003F0F38">
        <w:rPr>
          <w:rFonts w:ascii="Times New Roman" w:hAnsi="Times New Roman" w:cs="Times New Roman"/>
          <w:sz w:val="24"/>
          <w:szCs w:val="24"/>
        </w:rPr>
        <w:t>y parents had a</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cousins</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camp they would run with all their grandkids. And they used to have a music car and a quiet car and the quiet car was for Nathan</w:t>
      </w:r>
      <w:r w:rsidR="00CD57DC">
        <w:rPr>
          <w:rFonts w:ascii="Times New Roman" w:hAnsi="Times New Roman" w:cs="Times New Roman"/>
          <w:sz w:val="24"/>
          <w:szCs w:val="24"/>
        </w:rPr>
        <w:t>, you know, where</w:t>
      </w:r>
      <w:r w:rsidR="00585F05" w:rsidRPr="003F0F38">
        <w:rPr>
          <w:rFonts w:ascii="Times New Roman" w:hAnsi="Times New Roman" w:cs="Times New Roman"/>
          <w:sz w:val="24"/>
          <w:szCs w:val="24"/>
        </w:rPr>
        <w:t xml:space="preserve"> </w:t>
      </w:r>
      <w:r w:rsidRPr="003F0F38">
        <w:rPr>
          <w:rFonts w:ascii="Times New Roman" w:hAnsi="Times New Roman" w:cs="Times New Roman"/>
          <w:sz w:val="24"/>
          <w:szCs w:val="24"/>
        </w:rPr>
        <w:t>he wouldn’t have to listen to the music. So when else would he get agitated? You know, I can imagine i</w:t>
      </w:r>
      <w:r w:rsidR="00585F05" w:rsidRPr="003F0F38">
        <w:rPr>
          <w:rFonts w:ascii="Times New Roman" w:hAnsi="Times New Roman" w:cs="Times New Roman"/>
          <w:sz w:val="24"/>
          <w:szCs w:val="24"/>
        </w:rPr>
        <w:t>f,</w:t>
      </w:r>
      <w:r w:rsidRPr="003F0F38">
        <w:rPr>
          <w:rFonts w:ascii="Times New Roman" w:hAnsi="Times New Roman" w:cs="Times New Roman"/>
          <w:sz w:val="24"/>
          <w:szCs w:val="24"/>
        </w:rPr>
        <w:t xml:space="preserve"> like</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in school</w:t>
      </w:r>
      <w:r w:rsidR="00CD57DC">
        <w:rPr>
          <w:rFonts w:ascii="Times New Roman" w:hAnsi="Times New Roman" w:cs="Times New Roman"/>
          <w:sz w:val="24"/>
          <w:szCs w:val="24"/>
        </w:rPr>
        <w:t>,</w:t>
      </w:r>
      <w:r w:rsidRPr="003F0F38">
        <w:rPr>
          <w:rFonts w:ascii="Times New Roman" w:hAnsi="Times New Roman" w:cs="Times New Roman"/>
          <w:sz w:val="24"/>
          <w:szCs w:val="24"/>
        </w:rPr>
        <w:t xml:space="preserve"> in a</w:t>
      </w:r>
      <w:r w:rsidR="00585F05"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th</w:t>
      </w:r>
      <w:r w:rsidR="00CD57DC">
        <w:rPr>
          <w:rFonts w:ascii="Times New Roman" w:hAnsi="Times New Roman" w:cs="Times New Roman"/>
          <w:sz w:val="24"/>
          <w:szCs w:val="24"/>
        </w:rPr>
        <w:t>is</w:t>
      </w:r>
      <w:r w:rsidRPr="003F0F38">
        <w:rPr>
          <w:rFonts w:ascii="Times New Roman" w:hAnsi="Times New Roman" w:cs="Times New Roman"/>
          <w:sz w:val="24"/>
          <w:szCs w:val="24"/>
        </w:rPr>
        <w:t xml:space="preserve"> sound</w:t>
      </w:r>
      <w:r w:rsidR="00CD57DC">
        <w:rPr>
          <w:rFonts w:ascii="Times New Roman" w:hAnsi="Times New Roman" w:cs="Times New Roman"/>
          <w:sz w:val="24"/>
          <w:szCs w:val="24"/>
        </w:rPr>
        <w:t xml:space="preserve">s </w:t>
      </w:r>
      <w:r w:rsidRPr="003F0F38">
        <w:rPr>
          <w:rFonts w:ascii="Times New Roman" w:hAnsi="Times New Roman" w:cs="Times New Roman"/>
          <w:sz w:val="24"/>
          <w:szCs w:val="24"/>
        </w:rPr>
        <w:t>sort of vaguely familiar to me</w:t>
      </w:r>
      <w:r w:rsidR="00CD57DC">
        <w:rPr>
          <w:rFonts w:ascii="Times New Roman" w:hAnsi="Times New Roman" w:cs="Times New Roman"/>
          <w:sz w:val="24"/>
          <w:szCs w:val="24"/>
        </w:rPr>
        <w:t>,</w:t>
      </w:r>
      <w:r w:rsidRPr="003F0F38">
        <w:rPr>
          <w:rFonts w:ascii="Times New Roman" w:hAnsi="Times New Roman" w:cs="Times New Roman"/>
          <w:sz w:val="24"/>
          <w:szCs w:val="24"/>
        </w:rPr>
        <w:t xml:space="preserve"> when he was younger if they were doing</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a</w:t>
      </w:r>
      <w:r w:rsidR="00CD57DC">
        <w:rPr>
          <w:rFonts w:ascii="Times New Roman" w:hAnsi="Times New Roman" w:cs="Times New Roman"/>
          <w:sz w:val="24"/>
          <w:szCs w:val="24"/>
        </w:rPr>
        <w:t>n</w:t>
      </w:r>
      <w:r w:rsidRPr="003F0F38">
        <w:rPr>
          <w:rFonts w:ascii="Times New Roman" w:hAnsi="Times New Roman" w:cs="Times New Roman"/>
          <w:sz w:val="24"/>
          <w:szCs w:val="24"/>
        </w:rPr>
        <w:t xml:space="preserve"> assembly of some kind</w:t>
      </w:r>
      <w:r w:rsidR="00CD57DC">
        <w:rPr>
          <w:rFonts w:ascii="Times New Roman" w:hAnsi="Times New Roman" w:cs="Times New Roman"/>
          <w:sz w:val="24"/>
          <w:szCs w:val="24"/>
        </w:rPr>
        <w:t>, he</w:t>
      </w:r>
      <w:r w:rsidRPr="003F0F38">
        <w:rPr>
          <w:rFonts w:ascii="Times New Roman" w:hAnsi="Times New Roman" w:cs="Times New Roman"/>
          <w:sz w:val="24"/>
          <w:szCs w:val="24"/>
        </w:rPr>
        <w:t xml:space="preserve"> didn’t like the noises or whatever, you know</w:t>
      </w:r>
      <w:r w:rsidR="00CD57DC">
        <w:rPr>
          <w:rFonts w:ascii="Times New Roman" w:hAnsi="Times New Roman" w:cs="Times New Roman"/>
          <w:sz w:val="24"/>
          <w:szCs w:val="24"/>
        </w:rPr>
        <w:t>,</w:t>
      </w:r>
      <w:r w:rsidRPr="003F0F38">
        <w:rPr>
          <w:rFonts w:ascii="Times New Roman" w:hAnsi="Times New Roman" w:cs="Times New Roman"/>
          <w:sz w:val="24"/>
          <w:szCs w:val="24"/>
        </w:rPr>
        <w:t xml:space="preserve"> </w:t>
      </w:r>
      <w:r w:rsidR="00CD57DC">
        <w:rPr>
          <w:rFonts w:ascii="Times New Roman" w:hAnsi="Times New Roman" w:cs="Times New Roman"/>
          <w:sz w:val="24"/>
          <w:szCs w:val="24"/>
        </w:rPr>
        <w:t>his teacher would</w:t>
      </w:r>
      <w:r w:rsidRPr="003F0F38">
        <w:rPr>
          <w:rFonts w:ascii="Times New Roman" w:hAnsi="Times New Roman" w:cs="Times New Roman"/>
          <w:sz w:val="24"/>
          <w:szCs w:val="24"/>
        </w:rPr>
        <w:t xml:space="preserve"> take </w:t>
      </w:r>
      <w:r w:rsidR="00585F05" w:rsidRPr="003F0F38">
        <w:rPr>
          <w:rFonts w:ascii="Times New Roman" w:hAnsi="Times New Roman" w:cs="Times New Roman"/>
          <w:sz w:val="24"/>
          <w:szCs w:val="24"/>
        </w:rPr>
        <w:t>him</w:t>
      </w:r>
      <w:r w:rsidRPr="003F0F38">
        <w:rPr>
          <w:rFonts w:ascii="Times New Roman" w:hAnsi="Times New Roman" w:cs="Times New Roman"/>
          <w:sz w:val="24"/>
          <w:szCs w:val="24"/>
        </w:rPr>
        <w:t xml:space="preserve"> out.</w:t>
      </w:r>
    </w:p>
    <w:p w14:paraId="2C5D03BE" w14:textId="77777777" w:rsidR="00AC4F66" w:rsidRPr="003F0F38" w:rsidRDefault="00AC4F66" w:rsidP="00C25115">
      <w:pPr>
        <w:spacing w:after="0" w:line="240" w:lineRule="auto"/>
        <w:rPr>
          <w:rFonts w:ascii="Times New Roman" w:hAnsi="Times New Roman" w:cs="Times New Roman"/>
          <w:sz w:val="24"/>
          <w:szCs w:val="24"/>
        </w:rPr>
      </w:pPr>
    </w:p>
    <w:p w14:paraId="53B5CD58" w14:textId="1061DD43"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 xml:space="preserve">Yeah. And you just kind of </w:t>
      </w:r>
      <w:r w:rsidR="00CD57DC">
        <w:rPr>
          <w:rFonts w:ascii="Times New Roman" w:hAnsi="Times New Roman" w:cs="Times New Roman"/>
          <w:sz w:val="24"/>
          <w:szCs w:val="24"/>
        </w:rPr>
        <w:t xml:space="preserve">alluded to </w:t>
      </w:r>
      <w:r w:rsidRPr="003F0F38">
        <w:rPr>
          <w:rFonts w:ascii="Times New Roman" w:hAnsi="Times New Roman" w:cs="Times New Roman"/>
          <w:sz w:val="24"/>
          <w:szCs w:val="24"/>
        </w:rPr>
        <w:t>this with your example, but have these sensory experiences always caused agitation</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has that changed?</w:t>
      </w:r>
    </w:p>
    <w:p w14:paraId="00937C12" w14:textId="77777777" w:rsidR="00AC4F66" w:rsidRPr="003F0F38" w:rsidRDefault="00AC4F66" w:rsidP="00C25115">
      <w:pPr>
        <w:spacing w:after="0" w:line="240" w:lineRule="auto"/>
        <w:rPr>
          <w:rFonts w:ascii="Times New Roman" w:hAnsi="Times New Roman" w:cs="Times New Roman"/>
          <w:sz w:val="24"/>
          <w:szCs w:val="24"/>
        </w:rPr>
      </w:pPr>
    </w:p>
    <w:p w14:paraId="0FE8DA3F" w14:textId="67760F16"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Yeah, no, I think that’s probably</w:t>
      </w:r>
      <w:r w:rsidR="00CD57DC">
        <w:rPr>
          <w:rFonts w:ascii="Times New Roman" w:hAnsi="Times New Roman" w:cs="Times New Roman"/>
          <w:sz w:val="24"/>
          <w:szCs w:val="24"/>
        </w:rPr>
        <w:t xml:space="preserve"> …</w:t>
      </w:r>
      <w:r w:rsidRPr="003F0F38">
        <w:rPr>
          <w:rFonts w:ascii="Times New Roman" w:hAnsi="Times New Roman" w:cs="Times New Roman"/>
          <w:sz w:val="24"/>
          <w:szCs w:val="24"/>
        </w:rPr>
        <w:t xml:space="preserve"> </w:t>
      </w:r>
      <w:r w:rsidR="00CD57DC">
        <w:rPr>
          <w:rFonts w:ascii="Times New Roman" w:hAnsi="Times New Roman" w:cs="Times New Roman"/>
          <w:sz w:val="24"/>
          <w:szCs w:val="24"/>
        </w:rPr>
        <w:t>T</w:t>
      </w:r>
      <w:r w:rsidRPr="003F0F38">
        <w:rPr>
          <w:rFonts w:ascii="Times New Roman" w:hAnsi="Times New Roman" w:cs="Times New Roman"/>
          <w:sz w:val="24"/>
          <w:szCs w:val="24"/>
        </w:rPr>
        <w:t>he things that Nathan get</w:t>
      </w:r>
      <w:r w:rsidR="00585F05" w:rsidRPr="003F0F38">
        <w:rPr>
          <w:rFonts w:ascii="Times New Roman" w:hAnsi="Times New Roman" w:cs="Times New Roman"/>
          <w:sz w:val="24"/>
          <w:szCs w:val="24"/>
        </w:rPr>
        <w:t>s</w:t>
      </w:r>
      <w:r w:rsidRPr="003F0F38">
        <w:rPr>
          <w:rFonts w:ascii="Times New Roman" w:hAnsi="Times New Roman" w:cs="Times New Roman"/>
          <w:sz w:val="24"/>
          <w:szCs w:val="24"/>
        </w:rPr>
        <w:t xml:space="preserve"> super anxious about are</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worries, they’re not</w:t>
      </w:r>
      <w:r w:rsidR="00CD57DC">
        <w:rPr>
          <w:rFonts w:ascii="Times New Roman" w:hAnsi="Times New Roman" w:cs="Times New Roman"/>
          <w:sz w:val="24"/>
          <w:szCs w:val="24"/>
        </w:rPr>
        <w:t xml:space="preserve"> physical</w:t>
      </w:r>
      <w:r w:rsidRPr="003F0F38">
        <w:rPr>
          <w:rFonts w:ascii="Times New Roman" w:hAnsi="Times New Roman" w:cs="Times New Roman"/>
          <w:sz w:val="24"/>
          <w:szCs w:val="24"/>
        </w:rPr>
        <w:t xml:space="preserve"> sensations.</w:t>
      </w:r>
    </w:p>
    <w:p w14:paraId="73095AE5" w14:textId="77777777" w:rsidR="00AC4F66" w:rsidRPr="003F0F38" w:rsidRDefault="00AC4F66" w:rsidP="00C25115">
      <w:pPr>
        <w:spacing w:after="0" w:line="240" w:lineRule="auto"/>
        <w:rPr>
          <w:rFonts w:ascii="Times New Roman" w:hAnsi="Times New Roman" w:cs="Times New Roman"/>
          <w:sz w:val="24"/>
          <w:szCs w:val="24"/>
        </w:rPr>
      </w:pPr>
    </w:p>
    <w:p w14:paraId="5CF30B64" w14:textId="32FC4CF2"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And</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just to clarify, you were saying he</w:t>
      </w:r>
      <w:r w:rsidR="00CD57DC">
        <w:rPr>
          <w:rFonts w:ascii="Times New Roman" w:hAnsi="Times New Roman" w:cs="Times New Roman"/>
          <w:sz w:val="24"/>
          <w:szCs w:val="24"/>
        </w:rPr>
        <w:t xml:space="preserve"> …</w:t>
      </w:r>
      <w:r w:rsidRPr="003F0F38">
        <w:rPr>
          <w:rFonts w:ascii="Times New Roman" w:hAnsi="Times New Roman" w:cs="Times New Roman"/>
          <w:sz w:val="24"/>
          <w:szCs w:val="24"/>
        </w:rPr>
        <w:t xml:space="preserve"> that agitation is pretty consistent</w:t>
      </w:r>
      <w:r w:rsidR="00CD57DC">
        <w:rPr>
          <w:rFonts w:ascii="Times New Roman" w:hAnsi="Times New Roman" w:cs="Times New Roman"/>
          <w:sz w:val="24"/>
          <w:szCs w:val="24"/>
        </w:rPr>
        <w:t xml:space="preserve">. </w:t>
      </w:r>
    </w:p>
    <w:p w14:paraId="7308D77D" w14:textId="77777777" w:rsidR="00AC4F66" w:rsidRPr="003F0F38" w:rsidRDefault="00AC4F66" w:rsidP="00C25115">
      <w:pPr>
        <w:spacing w:after="0" w:line="240" w:lineRule="auto"/>
        <w:rPr>
          <w:rFonts w:ascii="Times New Roman" w:hAnsi="Times New Roman" w:cs="Times New Roman"/>
          <w:sz w:val="24"/>
          <w:szCs w:val="24"/>
        </w:rPr>
      </w:pPr>
    </w:p>
    <w:p w14:paraId="79BF9039" w14:textId="26F722EF"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CD57DC">
        <w:rPr>
          <w:rFonts w:ascii="Times New Roman" w:hAnsi="Times New Roman" w:cs="Times New Roman"/>
          <w:sz w:val="24"/>
          <w:szCs w:val="24"/>
        </w:rPr>
        <w:t>T</w:t>
      </w:r>
      <w:r w:rsidR="00CD57DC" w:rsidRPr="003F0F38">
        <w:rPr>
          <w:rFonts w:ascii="Times New Roman" w:hAnsi="Times New Roman" w:cs="Times New Roman"/>
          <w:sz w:val="24"/>
          <w:szCs w:val="24"/>
        </w:rPr>
        <w:t>hroughout his life</w:t>
      </w:r>
      <w:r w:rsidR="00CD57DC">
        <w:rPr>
          <w:rFonts w:ascii="Times New Roman" w:hAnsi="Times New Roman" w:cs="Times New Roman"/>
          <w:sz w:val="24"/>
          <w:szCs w:val="24"/>
        </w:rPr>
        <w:t>, y</w:t>
      </w:r>
      <w:r w:rsidRPr="003F0F38">
        <w:rPr>
          <w:rFonts w:ascii="Times New Roman" w:hAnsi="Times New Roman" w:cs="Times New Roman"/>
          <w:sz w:val="24"/>
          <w:szCs w:val="24"/>
        </w:rPr>
        <w:t>eah. But he’s more, you know, mature about it.</w:t>
      </w:r>
      <w:r w:rsidR="00585F05" w:rsidRPr="003F0F38">
        <w:rPr>
          <w:rFonts w:ascii="Times New Roman" w:hAnsi="Times New Roman" w:cs="Times New Roman"/>
          <w:sz w:val="24"/>
          <w:szCs w:val="24"/>
        </w:rPr>
        <w:t xml:space="preserve"> </w:t>
      </w:r>
      <w:r w:rsidR="00CD57DC">
        <w:rPr>
          <w:rFonts w:ascii="Times New Roman" w:hAnsi="Times New Roman" w:cs="Times New Roman"/>
          <w:sz w:val="24"/>
          <w:szCs w:val="24"/>
        </w:rPr>
        <w:t>Li</w:t>
      </w:r>
      <w:r w:rsidRPr="003F0F38">
        <w:rPr>
          <w:rFonts w:ascii="Times New Roman" w:hAnsi="Times New Roman" w:cs="Times New Roman"/>
          <w:sz w:val="24"/>
          <w:szCs w:val="24"/>
        </w:rPr>
        <w:t>ke</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when he was younger,</w:t>
      </w:r>
      <w:r w:rsidR="00585F05" w:rsidRPr="003F0F38">
        <w:rPr>
          <w:rFonts w:ascii="Times New Roman" w:hAnsi="Times New Roman" w:cs="Times New Roman"/>
          <w:sz w:val="24"/>
          <w:szCs w:val="24"/>
        </w:rPr>
        <w:t xml:space="preserve"> </w:t>
      </w:r>
      <w:r w:rsidRPr="003F0F38">
        <w:rPr>
          <w:rFonts w:ascii="Times New Roman" w:hAnsi="Times New Roman" w:cs="Times New Roman"/>
          <w:sz w:val="24"/>
          <w:szCs w:val="24"/>
        </w:rPr>
        <w:t>maybe he would, you know, lose it.</w:t>
      </w:r>
    </w:p>
    <w:p w14:paraId="450CCC39" w14:textId="77777777" w:rsidR="00AC4F66" w:rsidRPr="003F0F38" w:rsidRDefault="00AC4F66" w:rsidP="00C25115">
      <w:pPr>
        <w:spacing w:after="0" w:line="240" w:lineRule="auto"/>
        <w:rPr>
          <w:rFonts w:ascii="Times New Roman" w:hAnsi="Times New Roman" w:cs="Times New Roman"/>
          <w:sz w:val="24"/>
          <w:szCs w:val="24"/>
        </w:rPr>
      </w:pPr>
    </w:p>
    <w:p w14:paraId="7A135DF8" w14:textId="0A0F17FD" w:rsidR="00585F05"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CD57DC" w:rsidRPr="00CD57DC">
        <w:rPr>
          <w:rFonts w:ascii="Times New Roman" w:hAnsi="Times New Roman" w:cs="Times New Roman"/>
          <w:bCs/>
          <w:sz w:val="24"/>
          <w:szCs w:val="24"/>
        </w:rPr>
        <w:t>Got you.</w:t>
      </w:r>
      <w:r w:rsidR="00CD57DC">
        <w:rPr>
          <w:rFonts w:ascii="Times New Roman" w:hAnsi="Times New Roman" w:cs="Times New Roman"/>
          <w:b/>
          <w:sz w:val="24"/>
          <w:szCs w:val="24"/>
        </w:rPr>
        <w:t xml:space="preserve"> </w:t>
      </w:r>
      <w:r w:rsidRPr="003F0F38">
        <w:rPr>
          <w:rFonts w:ascii="Times New Roman" w:hAnsi="Times New Roman" w:cs="Times New Roman"/>
          <w:sz w:val="24"/>
          <w:szCs w:val="24"/>
        </w:rPr>
        <w:t xml:space="preserve">So the management has changed, but not the </w:t>
      </w:r>
      <w:r w:rsidR="00563B8D">
        <w:rPr>
          <w:rFonts w:ascii="Times New Roman" w:hAnsi="Times New Roman" w:cs="Times New Roman"/>
          <w:b/>
          <w:bCs/>
          <w:sz w:val="24"/>
          <w:szCs w:val="24"/>
        </w:rPr>
        <w:t xml:space="preserve">[26:00] </w:t>
      </w:r>
      <w:r w:rsidRPr="003F0F38">
        <w:rPr>
          <w:rFonts w:ascii="Times New Roman" w:hAnsi="Times New Roman" w:cs="Times New Roman"/>
          <w:sz w:val="24"/>
          <w:szCs w:val="24"/>
        </w:rPr>
        <w:t xml:space="preserve">actual feeling. </w:t>
      </w:r>
    </w:p>
    <w:p w14:paraId="74E66DBD" w14:textId="77777777" w:rsidR="00585F05" w:rsidRPr="003F0F38" w:rsidRDefault="00585F05" w:rsidP="00C25115">
      <w:pPr>
        <w:spacing w:after="0" w:line="240" w:lineRule="auto"/>
        <w:rPr>
          <w:rFonts w:ascii="Times New Roman" w:hAnsi="Times New Roman" w:cs="Times New Roman"/>
          <w:sz w:val="24"/>
          <w:szCs w:val="24"/>
        </w:rPr>
      </w:pPr>
    </w:p>
    <w:p w14:paraId="52D310DC" w14:textId="52EF2BD3" w:rsidR="00585F05" w:rsidRPr="003F0F38" w:rsidRDefault="00585F05"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lastRenderedPageBreak/>
        <w:t xml:space="preserve">Interviewee: </w:t>
      </w:r>
      <w:r w:rsidR="00D62D1F" w:rsidRPr="003F0F38">
        <w:rPr>
          <w:rFonts w:ascii="Times New Roman" w:hAnsi="Times New Roman" w:cs="Times New Roman"/>
          <w:sz w:val="24"/>
          <w:szCs w:val="24"/>
        </w:rPr>
        <w:t xml:space="preserve">Yeah. </w:t>
      </w:r>
    </w:p>
    <w:p w14:paraId="14988DC7" w14:textId="77777777" w:rsidR="00585F05" w:rsidRPr="003F0F38" w:rsidRDefault="00585F05" w:rsidP="00C25115">
      <w:pPr>
        <w:spacing w:after="0" w:line="240" w:lineRule="auto"/>
        <w:rPr>
          <w:rFonts w:ascii="Times New Roman" w:hAnsi="Times New Roman" w:cs="Times New Roman"/>
          <w:sz w:val="24"/>
          <w:szCs w:val="24"/>
        </w:rPr>
      </w:pPr>
    </w:p>
    <w:p w14:paraId="7D7B401D" w14:textId="12C71E64" w:rsidR="00AC4F66" w:rsidRPr="003F0F38" w:rsidRDefault="00585F05"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D62D1F" w:rsidRPr="003F0F38">
        <w:rPr>
          <w:rFonts w:ascii="Times New Roman" w:hAnsi="Times New Roman" w:cs="Times New Roman"/>
          <w:sz w:val="24"/>
          <w:szCs w:val="24"/>
        </w:rPr>
        <w:t>Gotcha. Thank you. And now</w:t>
      </w:r>
      <w:r w:rsidRPr="003F0F38">
        <w:rPr>
          <w:rFonts w:ascii="Times New Roman" w:hAnsi="Times New Roman" w:cs="Times New Roman"/>
          <w:sz w:val="24"/>
          <w:szCs w:val="24"/>
        </w:rPr>
        <w:t>,</w:t>
      </w:r>
      <w:r w:rsidR="00D62D1F" w:rsidRPr="003F0F38">
        <w:rPr>
          <w:rFonts w:ascii="Times New Roman" w:hAnsi="Times New Roman" w:cs="Times New Roman"/>
          <w:sz w:val="24"/>
          <w:szCs w:val="24"/>
        </w:rPr>
        <w:t xml:space="preserve"> thinking a little bit more broadly, what goals or hopes do you have for your son in regards to his sensory sensitivities?</w:t>
      </w:r>
    </w:p>
    <w:p w14:paraId="7C578C4C" w14:textId="77777777" w:rsidR="00AC4F66" w:rsidRPr="003F0F38" w:rsidRDefault="00AC4F66" w:rsidP="00C25115">
      <w:pPr>
        <w:spacing w:after="0" w:line="240" w:lineRule="auto"/>
        <w:rPr>
          <w:rFonts w:ascii="Times New Roman" w:hAnsi="Times New Roman" w:cs="Times New Roman"/>
          <w:sz w:val="24"/>
          <w:szCs w:val="24"/>
        </w:rPr>
      </w:pPr>
    </w:p>
    <w:p w14:paraId="46BC385D" w14:textId="58B9B80E"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Well, I think it depends on which ones</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I think about the ones that could negatively impact his life generally. So</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you know, one of them, like</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the feeling that he likes of having a lot of food in his mouth</w:t>
      </w:r>
      <w:r w:rsidR="00CD57DC">
        <w:rPr>
          <w:rFonts w:ascii="Times New Roman" w:hAnsi="Times New Roman" w:cs="Times New Roman"/>
          <w:sz w:val="24"/>
          <w:szCs w:val="24"/>
        </w:rPr>
        <w:t>, it’s</w:t>
      </w:r>
      <w:r w:rsidRPr="003F0F38">
        <w:rPr>
          <w:rFonts w:ascii="Times New Roman" w:hAnsi="Times New Roman" w:cs="Times New Roman"/>
          <w:sz w:val="24"/>
          <w:szCs w:val="24"/>
        </w:rPr>
        <w:t xml:space="preserve"> kind of a turnoff for other people at the table. So I do hope that he’s able to modify that. He also, by the way, doesn’t</w:t>
      </w:r>
      <w:r w:rsidR="00585F05"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this is a combination, I think of, you know, you talk about sensory sensitivities</w:t>
      </w:r>
      <w:r w:rsidR="00CD57DC">
        <w:rPr>
          <w:rFonts w:ascii="Times New Roman" w:hAnsi="Times New Roman" w:cs="Times New Roman"/>
          <w:sz w:val="24"/>
          <w:szCs w:val="24"/>
        </w:rPr>
        <w:t>, b</w:t>
      </w:r>
      <w:r w:rsidRPr="003F0F38">
        <w:rPr>
          <w:rFonts w:ascii="Times New Roman" w:hAnsi="Times New Roman" w:cs="Times New Roman"/>
          <w:sz w:val="24"/>
          <w:szCs w:val="24"/>
        </w:rPr>
        <w:t>ut that’s a spectrum. And on one side of the spectr</w:t>
      </w:r>
      <w:r w:rsidR="00585F05" w:rsidRPr="003F0F38">
        <w:rPr>
          <w:rFonts w:ascii="Times New Roman" w:hAnsi="Times New Roman" w:cs="Times New Roman"/>
          <w:sz w:val="24"/>
          <w:szCs w:val="24"/>
        </w:rPr>
        <w:t>um is</w:t>
      </w:r>
      <w:r w:rsidRPr="003F0F38">
        <w:rPr>
          <w:rFonts w:ascii="Times New Roman" w:hAnsi="Times New Roman" w:cs="Times New Roman"/>
          <w:sz w:val="24"/>
          <w:szCs w:val="24"/>
        </w:rPr>
        <w:t xml:space="preserve"> not feeling things. And t</w:t>
      </w:r>
      <w:r w:rsidR="00CD57DC">
        <w:rPr>
          <w:rFonts w:ascii="Times New Roman" w:hAnsi="Times New Roman" w:cs="Times New Roman"/>
          <w:sz w:val="24"/>
          <w:szCs w:val="24"/>
        </w:rPr>
        <w:t>hat’s going on with</w:t>
      </w:r>
      <w:r w:rsidRPr="003F0F38">
        <w:rPr>
          <w:rFonts w:ascii="Times New Roman" w:hAnsi="Times New Roman" w:cs="Times New Roman"/>
          <w:sz w:val="24"/>
          <w:szCs w:val="24"/>
        </w:rPr>
        <w:t xml:space="preserve"> Nathan, so</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I said, not feeling how clo</w:t>
      </w:r>
      <w:r w:rsidR="00585F05" w:rsidRPr="003F0F38">
        <w:rPr>
          <w:rFonts w:ascii="Times New Roman" w:hAnsi="Times New Roman" w:cs="Times New Roman"/>
          <w:sz w:val="24"/>
          <w:szCs w:val="24"/>
        </w:rPr>
        <w:t>thes</w:t>
      </w:r>
      <w:r w:rsidRPr="003F0F38">
        <w:rPr>
          <w:rFonts w:ascii="Times New Roman" w:hAnsi="Times New Roman" w:cs="Times New Roman"/>
          <w:sz w:val="24"/>
          <w:szCs w:val="24"/>
        </w:rPr>
        <w:t xml:space="preserve"> are on properly</w:t>
      </w:r>
      <w:r w:rsidR="00CD57DC">
        <w:rPr>
          <w:rFonts w:ascii="Times New Roman" w:hAnsi="Times New Roman" w:cs="Times New Roman"/>
          <w:sz w:val="24"/>
          <w:szCs w:val="24"/>
        </w:rPr>
        <w:t xml:space="preserve"> or not,</w:t>
      </w:r>
      <w:r w:rsidRPr="003F0F38">
        <w:rPr>
          <w:rFonts w:ascii="Times New Roman" w:hAnsi="Times New Roman" w:cs="Times New Roman"/>
          <w:sz w:val="24"/>
          <w:szCs w:val="24"/>
        </w:rPr>
        <w:t xml:space="preserve"> not feeling whether your hands are messy or your face is messy. That’s a big one. So he’s more</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hyposensitive. And so I really, I hope that he’s able to get a little more awareness around that, so that he will be able to be in relationship</w:t>
      </w:r>
      <w:r w:rsidR="00670877">
        <w:rPr>
          <w:rFonts w:ascii="Times New Roman" w:hAnsi="Times New Roman" w:cs="Times New Roman"/>
          <w:sz w:val="24"/>
          <w:szCs w:val="24"/>
        </w:rPr>
        <w:t>—</w:t>
      </w:r>
      <w:r w:rsidRPr="003F0F38">
        <w:rPr>
          <w:rFonts w:ascii="Times New Roman" w:hAnsi="Times New Roman" w:cs="Times New Roman"/>
          <w:sz w:val="24"/>
          <w:szCs w:val="24"/>
        </w:rPr>
        <w:t>whether it’s, you know, deep or not</w:t>
      </w:r>
      <w:r w:rsidR="00670877">
        <w:rPr>
          <w:rFonts w:ascii="Times New Roman" w:hAnsi="Times New Roman" w:cs="Times New Roman"/>
          <w:sz w:val="24"/>
          <w:szCs w:val="24"/>
        </w:rPr>
        <w:t>—</w:t>
      </w:r>
      <w:r w:rsidRPr="003F0F38">
        <w:rPr>
          <w:rFonts w:ascii="Times New Roman" w:hAnsi="Times New Roman" w:cs="Times New Roman"/>
          <w:sz w:val="24"/>
          <w:szCs w:val="24"/>
        </w:rPr>
        <w:t>with lots of different kinds of people. And I certainly hope that he will continue to be able to, you know, wash himself and all that stuff in terms of water sensitivitie</w:t>
      </w:r>
      <w:r w:rsidR="00585F05" w:rsidRPr="003F0F38">
        <w:rPr>
          <w:rFonts w:ascii="Times New Roman" w:hAnsi="Times New Roman" w:cs="Times New Roman"/>
          <w:sz w:val="24"/>
          <w:szCs w:val="24"/>
        </w:rPr>
        <w:t>s</w:t>
      </w:r>
      <w:r w:rsidRPr="003F0F38">
        <w:rPr>
          <w:rFonts w:ascii="Times New Roman" w:hAnsi="Times New Roman" w:cs="Times New Roman"/>
          <w:sz w:val="24"/>
          <w:szCs w:val="24"/>
        </w:rPr>
        <w:t xml:space="preserve"> and clothing. So those are the ones that I think about the most and a little bit the sound, I feel like that’s a little bit easier to manage</w:t>
      </w:r>
      <w:r w:rsidR="00585F05" w:rsidRPr="003F0F38">
        <w:rPr>
          <w:rFonts w:ascii="Times New Roman" w:hAnsi="Times New Roman" w:cs="Times New Roman"/>
          <w:sz w:val="24"/>
          <w:szCs w:val="24"/>
        </w:rPr>
        <w:t>, b</w:t>
      </w:r>
      <w:r w:rsidRPr="003F0F38">
        <w:rPr>
          <w:rFonts w:ascii="Times New Roman" w:hAnsi="Times New Roman" w:cs="Times New Roman"/>
          <w:sz w:val="24"/>
          <w:szCs w:val="24"/>
        </w:rPr>
        <w:t>ut</w:t>
      </w:r>
      <w:r w:rsidR="00585F05" w:rsidRPr="003F0F38">
        <w:rPr>
          <w:rFonts w:ascii="Times New Roman" w:hAnsi="Times New Roman" w:cs="Times New Roman"/>
          <w:sz w:val="24"/>
          <w:szCs w:val="24"/>
        </w:rPr>
        <w:t xml:space="preserve"> …</w:t>
      </w:r>
    </w:p>
    <w:p w14:paraId="3DCB2765" w14:textId="77777777" w:rsidR="00AC4F66" w:rsidRPr="003F0F38" w:rsidRDefault="00AC4F66" w:rsidP="00C25115">
      <w:pPr>
        <w:spacing w:after="0" w:line="240" w:lineRule="auto"/>
        <w:rPr>
          <w:rFonts w:ascii="Times New Roman" w:hAnsi="Times New Roman" w:cs="Times New Roman"/>
          <w:sz w:val="24"/>
          <w:szCs w:val="24"/>
        </w:rPr>
      </w:pPr>
    </w:p>
    <w:p w14:paraId="33B2ED15" w14:textId="2DDAAEA8"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585F05" w:rsidRPr="003F0F38">
        <w:rPr>
          <w:rFonts w:ascii="Times New Roman" w:hAnsi="Times New Roman" w:cs="Times New Roman"/>
          <w:bCs/>
          <w:sz w:val="24"/>
          <w:szCs w:val="24"/>
        </w:rPr>
        <w:t>T</w:t>
      </w:r>
      <w:r w:rsidRPr="003F0F38">
        <w:rPr>
          <w:rFonts w:ascii="Times New Roman" w:hAnsi="Times New Roman" w:cs="Times New Roman"/>
          <w:sz w:val="24"/>
          <w:szCs w:val="24"/>
        </w:rPr>
        <w:t xml:space="preserve">hank you, that makes sense. </w:t>
      </w:r>
      <w:r w:rsidR="00670877">
        <w:rPr>
          <w:rFonts w:ascii="Times New Roman" w:hAnsi="Times New Roman" w:cs="Times New Roman"/>
          <w:sz w:val="24"/>
          <w:szCs w:val="24"/>
        </w:rPr>
        <w:t>All right, we’ll move on</w:t>
      </w:r>
      <w:r w:rsidR="00585F05" w:rsidRPr="003F0F38">
        <w:rPr>
          <w:rFonts w:ascii="Times New Roman" w:hAnsi="Times New Roman" w:cs="Times New Roman"/>
          <w:sz w:val="24"/>
          <w:szCs w:val="24"/>
        </w:rPr>
        <w:t xml:space="preserve"> to our</w:t>
      </w:r>
      <w:r w:rsidRPr="003F0F38">
        <w:rPr>
          <w:rFonts w:ascii="Times New Roman" w:hAnsi="Times New Roman" w:cs="Times New Roman"/>
          <w:sz w:val="24"/>
          <w:szCs w:val="24"/>
        </w:rPr>
        <w:t xml:space="preserve"> next chunk of questions</w:t>
      </w:r>
      <w:r w:rsidR="00585F05" w:rsidRPr="003F0F38">
        <w:rPr>
          <w:rFonts w:ascii="Times New Roman" w:hAnsi="Times New Roman" w:cs="Times New Roman"/>
          <w:sz w:val="24"/>
          <w:szCs w:val="24"/>
        </w:rPr>
        <w:t>: s</w:t>
      </w:r>
      <w:r w:rsidRPr="003F0F38">
        <w:rPr>
          <w:rFonts w:ascii="Times New Roman" w:hAnsi="Times New Roman" w:cs="Times New Roman"/>
          <w:sz w:val="24"/>
          <w:szCs w:val="24"/>
        </w:rPr>
        <w:t>o</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as your son has grown up and aged a bit, how has his or your community reacted to his sensory sensitivities?</w:t>
      </w:r>
    </w:p>
    <w:p w14:paraId="723E0356" w14:textId="77777777" w:rsidR="00AC4F66" w:rsidRPr="003F0F38" w:rsidRDefault="00AC4F66" w:rsidP="00C25115">
      <w:pPr>
        <w:spacing w:after="0" w:line="240" w:lineRule="auto"/>
        <w:rPr>
          <w:rFonts w:ascii="Times New Roman" w:hAnsi="Times New Roman" w:cs="Times New Roman"/>
          <w:sz w:val="24"/>
          <w:szCs w:val="24"/>
        </w:rPr>
      </w:pPr>
    </w:p>
    <w:p w14:paraId="009DB5EE" w14:textId="6D12AB98"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Yeah</w:t>
      </w:r>
      <w:r w:rsidR="00670877">
        <w:rPr>
          <w:rFonts w:ascii="Times New Roman" w:hAnsi="Times New Roman" w:cs="Times New Roman"/>
          <w:sz w:val="24"/>
          <w:szCs w:val="24"/>
        </w:rPr>
        <w:t>. S</w:t>
      </w:r>
      <w:r w:rsidRPr="003F0F38">
        <w:rPr>
          <w:rFonts w:ascii="Times New Roman" w:hAnsi="Times New Roman" w:cs="Times New Roman"/>
          <w:sz w:val="24"/>
          <w:szCs w:val="24"/>
        </w:rPr>
        <w:t>o</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I mean, I would say</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by community, I mean school</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he’s always been in with</w:t>
      </w:r>
      <w:r w:rsidR="00585F05" w:rsidRPr="003F0F38">
        <w:rPr>
          <w:rFonts w:ascii="Times New Roman" w:hAnsi="Times New Roman" w:cs="Times New Roman"/>
          <w:sz w:val="24"/>
          <w:szCs w:val="24"/>
        </w:rPr>
        <w:t xml:space="preserve"> </w:t>
      </w:r>
      <w:r w:rsidRPr="003F0F38">
        <w:rPr>
          <w:rFonts w:ascii="Times New Roman" w:hAnsi="Times New Roman" w:cs="Times New Roman"/>
          <w:sz w:val="24"/>
          <w:szCs w:val="24"/>
        </w:rPr>
        <w:t>special ed services and we’ve had to work with the school at times about some of this stuff, but for the most part, you know, they’ve been open to being on a journey with us. So occasionally things will pop up that</w:t>
      </w:r>
      <w:r w:rsidR="00585F05"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especially when he was younger, like, well, he’s being stubborn or something like that, you know. But where I’d say it is noticeable is with our extended family, like my parents and his cousins, especially when he was younger. There was definitely a mismatch of expectations about</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what Nathan should be able to handle and what he</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you know, could handle. </w:t>
      </w:r>
      <w:r w:rsidR="00585F05" w:rsidRPr="003F0F38">
        <w:rPr>
          <w:rFonts w:ascii="Times New Roman" w:hAnsi="Times New Roman" w:cs="Times New Roman"/>
          <w:sz w:val="24"/>
          <w:szCs w:val="24"/>
        </w:rPr>
        <w:t>S</w:t>
      </w:r>
      <w:r w:rsidRPr="003F0F38">
        <w:rPr>
          <w:rFonts w:ascii="Times New Roman" w:hAnsi="Times New Roman" w:cs="Times New Roman"/>
          <w:sz w:val="24"/>
          <w:szCs w:val="24"/>
        </w:rPr>
        <w:t>o, how have they handled it? What was the specific question again?</w:t>
      </w:r>
    </w:p>
    <w:p w14:paraId="3D591CC4" w14:textId="77777777" w:rsidR="00AC4F66" w:rsidRPr="003F0F38" w:rsidRDefault="00AC4F66" w:rsidP="00C25115">
      <w:pPr>
        <w:spacing w:after="0" w:line="240" w:lineRule="auto"/>
        <w:rPr>
          <w:rFonts w:ascii="Times New Roman" w:hAnsi="Times New Roman" w:cs="Times New Roman"/>
          <w:sz w:val="24"/>
          <w:szCs w:val="24"/>
        </w:rPr>
      </w:pPr>
    </w:p>
    <w:p w14:paraId="13BB13F3" w14:textId="004DDB90"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 xml:space="preserve">How has his or your community reacted to his sensory sensitivities? </w:t>
      </w:r>
    </w:p>
    <w:p w14:paraId="0AF90CA0" w14:textId="77777777" w:rsidR="00AC4F66" w:rsidRPr="003F0F38" w:rsidRDefault="00AC4F66" w:rsidP="00C25115">
      <w:pPr>
        <w:spacing w:after="0" w:line="240" w:lineRule="auto"/>
        <w:rPr>
          <w:rFonts w:ascii="Times New Roman" w:hAnsi="Times New Roman" w:cs="Times New Roman"/>
          <w:sz w:val="24"/>
          <w:szCs w:val="24"/>
        </w:rPr>
      </w:pPr>
    </w:p>
    <w:p w14:paraId="57BC33ED" w14:textId="272DB539"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585F05" w:rsidRPr="003F0F38">
        <w:rPr>
          <w:rFonts w:ascii="Times New Roman" w:hAnsi="Times New Roman" w:cs="Times New Roman"/>
          <w:sz w:val="24"/>
          <w:szCs w:val="24"/>
        </w:rPr>
        <w:t xml:space="preserve">Yeah, so, </w:t>
      </w:r>
      <w:r w:rsidRPr="003F0F38">
        <w:rPr>
          <w:rFonts w:ascii="Times New Roman" w:hAnsi="Times New Roman" w:cs="Times New Roman"/>
          <w:sz w:val="24"/>
          <w:szCs w:val="24"/>
        </w:rPr>
        <w:t>depending on the person, I want to say not</w:t>
      </w:r>
      <w:r w:rsidR="00670877">
        <w:rPr>
          <w:rFonts w:ascii="Times New Roman" w:hAnsi="Times New Roman" w:cs="Times New Roman"/>
          <w:sz w:val="24"/>
          <w:szCs w:val="24"/>
        </w:rPr>
        <w:t xml:space="preserve"> w</w:t>
      </w:r>
      <w:r w:rsidRPr="003F0F38">
        <w:rPr>
          <w:rFonts w:ascii="Times New Roman" w:hAnsi="Times New Roman" w:cs="Times New Roman"/>
          <w:sz w:val="24"/>
          <w:szCs w:val="24"/>
        </w:rPr>
        <w:t>ell</w:t>
      </w:r>
      <w:r w:rsidR="00670877">
        <w:rPr>
          <w:rFonts w:ascii="Times New Roman" w:hAnsi="Times New Roman" w:cs="Times New Roman"/>
          <w:sz w:val="24"/>
          <w:szCs w:val="24"/>
        </w:rPr>
        <w:t>.</w:t>
      </w:r>
      <w:r w:rsidRPr="003F0F38">
        <w:rPr>
          <w:rFonts w:ascii="Times New Roman" w:hAnsi="Times New Roman" w:cs="Times New Roman"/>
          <w:sz w:val="24"/>
          <w:szCs w:val="24"/>
        </w:rPr>
        <w:t xml:space="preserve"> I mean, like, the most obvious example being</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my dad, who would</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585F05" w:rsidRPr="003F0F38">
        <w:rPr>
          <w:rFonts w:ascii="Times New Roman" w:hAnsi="Times New Roman" w:cs="Times New Roman"/>
          <w:sz w:val="24"/>
          <w:szCs w:val="24"/>
        </w:rPr>
        <w:t xml:space="preserve">, </w:t>
      </w:r>
      <w:r w:rsidRPr="003F0F38">
        <w:rPr>
          <w:rFonts w:ascii="Times New Roman" w:hAnsi="Times New Roman" w:cs="Times New Roman"/>
          <w:sz w:val="24"/>
          <w:szCs w:val="24"/>
        </w:rPr>
        <w:t>basically have the attitude that he should just manage his feelings and deal with it. And it caused definitely a lot of conflict. And it was</w:t>
      </w:r>
      <w:r w:rsidR="00670877">
        <w:rPr>
          <w:rFonts w:ascii="Times New Roman" w:hAnsi="Times New Roman" w:cs="Times New Roman"/>
          <w:sz w:val="24"/>
          <w:szCs w:val="24"/>
        </w:rPr>
        <w:t xml:space="preserve"> …</w:t>
      </w:r>
      <w:r w:rsidRPr="003F0F38">
        <w:rPr>
          <w:rFonts w:ascii="Times New Roman" w:hAnsi="Times New Roman" w:cs="Times New Roman"/>
          <w:sz w:val="24"/>
          <w:szCs w:val="24"/>
        </w:rPr>
        <w:t xml:space="preserve"> like, actually</w:t>
      </w:r>
      <w:r w:rsidR="00670877">
        <w:rPr>
          <w:rFonts w:ascii="Times New Roman" w:hAnsi="Times New Roman" w:cs="Times New Roman"/>
          <w:sz w:val="24"/>
          <w:szCs w:val="24"/>
        </w:rPr>
        <w:t xml:space="preserve"> I was</w:t>
      </w:r>
      <w:r w:rsidRPr="003F0F38">
        <w:rPr>
          <w:rFonts w:ascii="Times New Roman" w:hAnsi="Times New Roman" w:cs="Times New Roman"/>
          <w:sz w:val="24"/>
          <w:szCs w:val="24"/>
        </w:rPr>
        <w:t xml:space="preserve"> just think</w:t>
      </w:r>
      <w:r w:rsidR="00670877">
        <w:rPr>
          <w:rFonts w:ascii="Times New Roman" w:hAnsi="Times New Roman" w:cs="Times New Roman"/>
          <w:sz w:val="24"/>
          <w:szCs w:val="24"/>
        </w:rPr>
        <w:t>ing</w:t>
      </w:r>
      <w:r w:rsidRPr="003F0F38">
        <w:rPr>
          <w:rFonts w:ascii="Times New Roman" w:hAnsi="Times New Roman" w:cs="Times New Roman"/>
          <w:sz w:val="24"/>
          <w:szCs w:val="24"/>
        </w:rPr>
        <w:t xml:space="preserve"> about this cousins</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camp. Nathan is one of four</w:t>
      </w:r>
      <w:r w:rsidR="00670877">
        <w:rPr>
          <w:rFonts w:ascii="Times New Roman" w:hAnsi="Times New Roman" w:cs="Times New Roman"/>
          <w:sz w:val="24"/>
          <w:szCs w:val="24"/>
        </w:rPr>
        <w:t>,</w:t>
      </w:r>
      <w:r w:rsidRPr="003F0F38">
        <w:rPr>
          <w:rFonts w:ascii="Times New Roman" w:hAnsi="Times New Roman" w:cs="Times New Roman"/>
          <w:sz w:val="24"/>
          <w:szCs w:val="24"/>
        </w:rPr>
        <w:t xml:space="preserve"> with a twin brother, two older sisters and they, you know, had lived with him enough that they were able to be advocates for him, but it was stressful for them because they were young and they were having to, you know, have these conversations with their cousins and the grandparents and there was definitely</w:t>
      </w:r>
      <w:r w:rsidR="00670877">
        <w:rPr>
          <w:rFonts w:ascii="Times New Roman" w:hAnsi="Times New Roman" w:cs="Times New Roman"/>
          <w:sz w:val="24"/>
          <w:szCs w:val="24"/>
        </w:rPr>
        <w:t>,</w:t>
      </w:r>
      <w:r w:rsidRPr="003F0F38">
        <w:rPr>
          <w:rFonts w:ascii="Times New Roman" w:hAnsi="Times New Roman" w:cs="Times New Roman"/>
          <w:sz w:val="24"/>
          <w:szCs w:val="24"/>
        </w:rPr>
        <w:t xml:space="preserve"> in some years</w:t>
      </w:r>
      <w:r w:rsidR="00670877">
        <w:rPr>
          <w:rFonts w:ascii="Times New Roman" w:hAnsi="Times New Roman" w:cs="Times New Roman"/>
          <w:sz w:val="24"/>
          <w:szCs w:val="24"/>
        </w:rPr>
        <w:t>,</w:t>
      </w:r>
      <w:r w:rsidRPr="003F0F38">
        <w:rPr>
          <w:rFonts w:ascii="Times New Roman" w:hAnsi="Times New Roman" w:cs="Times New Roman"/>
          <w:sz w:val="24"/>
          <w:szCs w:val="24"/>
        </w:rPr>
        <w:t xml:space="preserve"> an attitude of like, </w:t>
      </w:r>
      <w:r w:rsidR="00585F05" w:rsidRPr="003F0F38">
        <w:rPr>
          <w:rFonts w:ascii="Times New Roman" w:hAnsi="Times New Roman" w:cs="Times New Roman"/>
          <w:sz w:val="24"/>
          <w:szCs w:val="24"/>
        </w:rPr>
        <w:t>“</w:t>
      </w:r>
      <w:r w:rsidR="00585F05" w:rsidRPr="003F0F38">
        <w:rPr>
          <w:rFonts w:ascii="Times New Roman" w:hAnsi="Times New Roman" w:cs="Times New Roman"/>
          <w:i/>
          <w:iCs/>
          <w:sz w:val="24"/>
          <w:szCs w:val="24"/>
        </w:rPr>
        <w:t>O</w:t>
      </w:r>
      <w:r w:rsidRPr="003F0F38">
        <w:rPr>
          <w:rFonts w:ascii="Times New Roman" w:hAnsi="Times New Roman" w:cs="Times New Roman"/>
          <w:i/>
          <w:iCs/>
          <w:sz w:val="24"/>
          <w:szCs w:val="24"/>
        </w:rPr>
        <w:t>h, w</w:t>
      </w:r>
      <w:r w:rsidR="00670877">
        <w:rPr>
          <w:rFonts w:ascii="Times New Roman" w:hAnsi="Times New Roman" w:cs="Times New Roman"/>
          <w:i/>
          <w:iCs/>
          <w:sz w:val="24"/>
          <w:szCs w:val="24"/>
        </w:rPr>
        <w:t>e</w:t>
      </w:r>
      <w:r w:rsidRPr="003F0F38">
        <w:rPr>
          <w:rFonts w:ascii="Times New Roman" w:hAnsi="Times New Roman" w:cs="Times New Roman"/>
          <w:i/>
          <w:iCs/>
          <w:sz w:val="24"/>
          <w:szCs w:val="24"/>
        </w:rPr>
        <w:t>ll you</w:t>
      </w:r>
      <w:r w:rsidR="00585F05" w:rsidRPr="003F0F38">
        <w:rPr>
          <w:rFonts w:ascii="Times New Roman" w:hAnsi="Times New Roman" w:cs="Times New Roman"/>
          <w:i/>
          <w:iCs/>
          <w:sz w:val="24"/>
          <w:szCs w:val="24"/>
        </w:rPr>
        <w:t xml:space="preserve"> …?</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th</w:t>
      </w:r>
      <w:r w:rsidR="00670877">
        <w:rPr>
          <w:rFonts w:ascii="Times New Roman" w:hAnsi="Times New Roman" w:cs="Times New Roman"/>
          <w:sz w:val="24"/>
          <w:szCs w:val="24"/>
        </w:rPr>
        <w:t>at</w:t>
      </w:r>
      <w:r w:rsidRPr="003F0F38">
        <w:rPr>
          <w:rFonts w:ascii="Times New Roman" w:hAnsi="Times New Roman" w:cs="Times New Roman"/>
          <w:sz w:val="24"/>
          <w:szCs w:val="24"/>
        </w:rPr>
        <w:t xml:space="preserve"> our family just</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you know, </w:t>
      </w:r>
      <w:r w:rsidR="00563B8D">
        <w:rPr>
          <w:rFonts w:ascii="Times New Roman" w:hAnsi="Times New Roman" w:cs="Times New Roman"/>
          <w:b/>
          <w:bCs/>
          <w:sz w:val="24"/>
          <w:szCs w:val="24"/>
        </w:rPr>
        <w:t xml:space="preserve">[30:00] </w:t>
      </w:r>
      <w:r w:rsidR="00585F05" w:rsidRPr="003F0F38">
        <w:rPr>
          <w:rFonts w:ascii="Times New Roman" w:hAnsi="Times New Roman" w:cs="Times New Roman"/>
          <w:sz w:val="24"/>
          <w:szCs w:val="24"/>
        </w:rPr>
        <w:t>l</w:t>
      </w:r>
      <w:r w:rsidRPr="003F0F38">
        <w:rPr>
          <w:rFonts w:ascii="Times New Roman" w:hAnsi="Times New Roman" w:cs="Times New Roman"/>
          <w:sz w:val="24"/>
          <w:szCs w:val="24"/>
        </w:rPr>
        <w:t>ets Nathan rule the world which</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of course, was not how we </w:t>
      </w:r>
      <w:r w:rsidR="00670877">
        <w:rPr>
          <w:rFonts w:ascii="Times New Roman" w:hAnsi="Times New Roman" w:cs="Times New Roman"/>
          <w:sz w:val="24"/>
          <w:szCs w:val="24"/>
        </w:rPr>
        <w:t>saw it</w:t>
      </w:r>
      <w:r w:rsidRPr="003F0F38">
        <w:rPr>
          <w:rFonts w:ascii="Times New Roman" w:hAnsi="Times New Roman" w:cs="Times New Roman"/>
          <w:sz w:val="24"/>
          <w:szCs w:val="24"/>
        </w:rPr>
        <w:t xml:space="preserve"> at all. And but it was just</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conversation</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education</w:t>
      </w:r>
      <w:r w:rsidR="00670877">
        <w:rPr>
          <w:rFonts w:ascii="Times New Roman" w:hAnsi="Times New Roman" w:cs="Times New Roman"/>
          <w:sz w:val="24"/>
          <w:szCs w:val="24"/>
        </w:rPr>
        <w:t>, that</w:t>
      </w:r>
      <w:r w:rsidRPr="003F0F38">
        <w:rPr>
          <w:rFonts w:ascii="Times New Roman" w:hAnsi="Times New Roman" w:cs="Times New Roman"/>
          <w:sz w:val="24"/>
          <w:szCs w:val="24"/>
        </w:rPr>
        <w:t xml:space="preserve"> kind of thing. </w:t>
      </w:r>
      <w:r w:rsidR="00670877">
        <w:rPr>
          <w:rFonts w:ascii="Times New Roman" w:hAnsi="Times New Roman" w:cs="Times New Roman"/>
          <w:sz w:val="24"/>
          <w:szCs w:val="24"/>
        </w:rPr>
        <w:t>Yeah.</w:t>
      </w:r>
    </w:p>
    <w:p w14:paraId="6A2100A8" w14:textId="77777777" w:rsidR="00AC4F66" w:rsidRPr="003F0F38" w:rsidRDefault="00AC4F66" w:rsidP="00C25115">
      <w:pPr>
        <w:spacing w:after="0" w:line="240" w:lineRule="auto"/>
        <w:rPr>
          <w:rFonts w:ascii="Times New Roman" w:hAnsi="Times New Roman" w:cs="Times New Roman"/>
          <w:sz w:val="24"/>
          <w:szCs w:val="24"/>
        </w:rPr>
      </w:pPr>
    </w:p>
    <w:p w14:paraId="655867EB" w14:textId="1A9B3039" w:rsidR="00585F05"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Thank you</w:t>
      </w:r>
      <w:r w:rsidR="00585F05" w:rsidRPr="003F0F38">
        <w:rPr>
          <w:rFonts w:ascii="Times New Roman" w:hAnsi="Times New Roman" w:cs="Times New Roman"/>
          <w:sz w:val="24"/>
          <w:szCs w:val="24"/>
        </w:rPr>
        <w:t xml:space="preserve">. </w:t>
      </w:r>
      <w:r w:rsidR="00670877">
        <w:rPr>
          <w:rFonts w:ascii="Times New Roman" w:hAnsi="Times New Roman" w:cs="Times New Roman"/>
          <w:sz w:val="24"/>
          <w:szCs w:val="24"/>
        </w:rPr>
        <w:t>I a</w:t>
      </w:r>
      <w:r w:rsidRPr="003F0F38">
        <w:rPr>
          <w:rFonts w:ascii="Times New Roman" w:hAnsi="Times New Roman" w:cs="Times New Roman"/>
          <w:sz w:val="24"/>
          <w:szCs w:val="24"/>
        </w:rPr>
        <w:t xml:space="preserve">ppreciate that. Would you say the community was more or less accepting when he was younger? </w:t>
      </w:r>
    </w:p>
    <w:p w14:paraId="52647D29" w14:textId="77777777" w:rsidR="00585F05" w:rsidRPr="003F0F38" w:rsidRDefault="00585F05" w:rsidP="00C25115">
      <w:pPr>
        <w:spacing w:after="0" w:line="240" w:lineRule="auto"/>
        <w:rPr>
          <w:rFonts w:ascii="Times New Roman" w:hAnsi="Times New Roman" w:cs="Times New Roman"/>
          <w:sz w:val="24"/>
          <w:szCs w:val="24"/>
        </w:rPr>
      </w:pPr>
    </w:p>
    <w:p w14:paraId="690ED0A7" w14:textId="7C17D76E" w:rsidR="00585F05" w:rsidRPr="003F0F38" w:rsidRDefault="00585F05"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lastRenderedPageBreak/>
        <w:t xml:space="preserve">Interviewee: </w:t>
      </w:r>
      <w:r w:rsidR="00D62D1F" w:rsidRPr="003F0F38">
        <w:rPr>
          <w:rFonts w:ascii="Times New Roman" w:hAnsi="Times New Roman" w:cs="Times New Roman"/>
          <w:sz w:val="24"/>
          <w:szCs w:val="24"/>
        </w:rPr>
        <w:t>Less</w:t>
      </w:r>
      <w:r w:rsidRPr="003F0F38">
        <w:rPr>
          <w:rFonts w:ascii="Times New Roman" w:hAnsi="Times New Roman" w:cs="Times New Roman"/>
          <w:sz w:val="24"/>
          <w:szCs w:val="24"/>
        </w:rPr>
        <w:t>.</w:t>
      </w:r>
      <w:r w:rsidR="00D62D1F" w:rsidRPr="003F0F38">
        <w:rPr>
          <w:rFonts w:ascii="Times New Roman" w:hAnsi="Times New Roman" w:cs="Times New Roman"/>
          <w:sz w:val="24"/>
          <w:szCs w:val="24"/>
        </w:rPr>
        <w:t xml:space="preserve"> </w:t>
      </w:r>
    </w:p>
    <w:p w14:paraId="37E8C822" w14:textId="77777777" w:rsidR="00585F05" w:rsidRPr="003F0F38" w:rsidRDefault="00585F05" w:rsidP="00C25115">
      <w:pPr>
        <w:spacing w:after="0" w:line="240" w:lineRule="auto"/>
        <w:rPr>
          <w:rFonts w:ascii="Times New Roman" w:hAnsi="Times New Roman" w:cs="Times New Roman"/>
          <w:sz w:val="24"/>
          <w:szCs w:val="24"/>
        </w:rPr>
      </w:pPr>
    </w:p>
    <w:p w14:paraId="538288DB" w14:textId="709D9C75" w:rsidR="00AC4F66" w:rsidRPr="003F0F38" w:rsidRDefault="00585F05"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D62D1F" w:rsidRPr="003F0F38">
        <w:rPr>
          <w:rFonts w:ascii="Times New Roman" w:hAnsi="Times New Roman" w:cs="Times New Roman"/>
          <w:sz w:val="24"/>
          <w:szCs w:val="24"/>
        </w:rPr>
        <w:t>Why do you think less when he was younger?</w:t>
      </w:r>
    </w:p>
    <w:p w14:paraId="51C91F4F" w14:textId="77777777" w:rsidR="00AC4F66" w:rsidRPr="003F0F38" w:rsidRDefault="00AC4F66" w:rsidP="00C25115">
      <w:pPr>
        <w:spacing w:after="0" w:line="240" w:lineRule="auto"/>
        <w:rPr>
          <w:rFonts w:ascii="Times New Roman" w:hAnsi="Times New Roman" w:cs="Times New Roman"/>
          <w:sz w:val="24"/>
          <w:szCs w:val="24"/>
        </w:rPr>
      </w:pPr>
    </w:p>
    <w:p w14:paraId="74DCDA93" w14:textId="4DE6CDB0"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Well, I think his reactions were stronger</w:t>
      </w:r>
      <w:r w:rsidR="00670877">
        <w:rPr>
          <w:rFonts w:ascii="Times New Roman" w:hAnsi="Times New Roman" w:cs="Times New Roman"/>
          <w:sz w:val="24"/>
          <w:szCs w:val="24"/>
        </w:rPr>
        <w:t>, right.</w:t>
      </w:r>
      <w:r w:rsidRPr="003F0F38">
        <w:rPr>
          <w:rFonts w:ascii="Times New Roman" w:hAnsi="Times New Roman" w:cs="Times New Roman"/>
          <w:sz w:val="24"/>
          <w:szCs w:val="24"/>
        </w:rPr>
        <w:t xml:space="preserve"> And so they’re, you know, you had further to go if you were going to accept it. I also think, frankly, even in the last 10 years, Nathan’s </w:t>
      </w:r>
      <w:r w:rsidR="00670877">
        <w:rPr>
          <w:rFonts w:ascii="Times New Roman" w:hAnsi="Times New Roman" w:cs="Times New Roman"/>
          <w:sz w:val="24"/>
          <w:szCs w:val="24"/>
        </w:rPr>
        <w:t>18</w:t>
      </w:r>
      <w:r w:rsidR="00585F05"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even in the last 10 years has been increasing awareness and education around, you know, ASD. I, you know, I mean, we’ve been the beneficiaries of having Nathan when we did, because so</w:t>
      </w:r>
      <w:r w:rsidR="00670877">
        <w:rPr>
          <w:rFonts w:ascii="Times New Roman" w:hAnsi="Times New Roman" w:cs="Times New Roman"/>
          <w:sz w:val="24"/>
          <w:szCs w:val="24"/>
        </w:rPr>
        <w:t xml:space="preserve"> many</w:t>
      </w:r>
      <w:r w:rsidRPr="003F0F38">
        <w:rPr>
          <w:rFonts w:ascii="Times New Roman" w:hAnsi="Times New Roman" w:cs="Times New Roman"/>
          <w:sz w:val="24"/>
          <w:szCs w:val="24"/>
        </w:rPr>
        <w:t xml:space="preserve"> of the services and the laws that, you know</w:t>
      </w:r>
      <w:r w:rsidR="00585F05"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w:t>
      </w:r>
      <w:r w:rsidR="00585F05" w:rsidRPr="003F0F38">
        <w:rPr>
          <w:rFonts w:ascii="Times New Roman" w:hAnsi="Times New Roman" w:cs="Times New Roman"/>
          <w:sz w:val="24"/>
          <w:szCs w:val="24"/>
        </w:rPr>
        <w:t>T</w:t>
      </w:r>
      <w:r w:rsidRPr="003F0F38">
        <w:rPr>
          <w:rFonts w:ascii="Times New Roman" w:hAnsi="Times New Roman" w:cs="Times New Roman"/>
          <w:sz w:val="24"/>
          <w:szCs w:val="24"/>
        </w:rPr>
        <w:t xml:space="preserve">here have just been a lot of really positive changes in the last 10 to 20 years. </w:t>
      </w:r>
      <w:r w:rsidR="00670877">
        <w:rPr>
          <w:rFonts w:ascii="Times New Roman" w:hAnsi="Times New Roman" w:cs="Times New Roman"/>
          <w:sz w:val="24"/>
          <w:szCs w:val="24"/>
        </w:rPr>
        <w:t>So t</w:t>
      </w:r>
      <w:r w:rsidRPr="003F0F38">
        <w:rPr>
          <w:rFonts w:ascii="Times New Roman" w:hAnsi="Times New Roman" w:cs="Times New Roman"/>
          <w:sz w:val="24"/>
          <w:szCs w:val="24"/>
        </w:rPr>
        <w:t>hat’s part of it. I also think that, you know, they’re a little bit less noticeable now because Nathan’s able to manage them more. And</w:t>
      </w:r>
      <w:r w:rsidR="00670877">
        <w:rPr>
          <w:rFonts w:ascii="Times New Roman" w:hAnsi="Times New Roman" w:cs="Times New Roman"/>
          <w:sz w:val="24"/>
          <w:szCs w:val="24"/>
        </w:rPr>
        <w:t>,</w:t>
      </w:r>
      <w:r w:rsidRPr="003F0F38">
        <w:rPr>
          <w:rFonts w:ascii="Times New Roman" w:hAnsi="Times New Roman" w:cs="Times New Roman"/>
          <w:sz w:val="24"/>
          <w:szCs w:val="24"/>
        </w:rPr>
        <w:t xml:space="preserve"> yeah, those two reasons probably. </w:t>
      </w:r>
    </w:p>
    <w:p w14:paraId="57BA1CD5" w14:textId="77777777" w:rsidR="00AC4F66" w:rsidRPr="003F0F38" w:rsidRDefault="00AC4F66" w:rsidP="00C25115">
      <w:pPr>
        <w:spacing w:after="0" w:line="240" w:lineRule="auto"/>
        <w:rPr>
          <w:rFonts w:ascii="Times New Roman" w:hAnsi="Times New Roman" w:cs="Times New Roman"/>
          <w:sz w:val="24"/>
          <w:szCs w:val="24"/>
        </w:rPr>
      </w:pPr>
    </w:p>
    <w:p w14:paraId="4B9C406E" w14:textId="0A647C86"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585F05" w:rsidRPr="003F0F38">
        <w:rPr>
          <w:rFonts w:ascii="Times New Roman" w:hAnsi="Times New Roman" w:cs="Times New Roman"/>
          <w:sz w:val="24"/>
          <w:szCs w:val="24"/>
        </w:rPr>
        <w:t xml:space="preserve">Awesome. Thank </w:t>
      </w:r>
      <w:r w:rsidRPr="003F0F38">
        <w:rPr>
          <w:rFonts w:ascii="Times New Roman" w:hAnsi="Times New Roman" w:cs="Times New Roman"/>
          <w:sz w:val="24"/>
          <w:szCs w:val="24"/>
        </w:rPr>
        <w:t xml:space="preserve">you so much. </w:t>
      </w:r>
      <w:r w:rsidR="00585F05" w:rsidRPr="003F0F38">
        <w:rPr>
          <w:rFonts w:ascii="Times New Roman" w:hAnsi="Times New Roman" w:cs="Times New Roman"/>
          <w:sz w:val="24"/>
          <w:szCs w:val="24"/>
        </w:rPr>
        <w:t>W</w:t>
      </w:r>
      <w:r w:rsidRPr="003F0F38">
        <w:rPr>
          <w:rFonts w:ascii="Times New Roman" w:hAnsi="Times New Roman" w:cs="Times New Roman"/>
          <w:sz w:val="24"/>
          <w:szCs w:val="24"/>
        </w:rPr>
        <w:t xml:space="preserve">hat </w:t>
      </w:r>
      <w:r w:rsidR="00670877">
        <w:rPr>
          <w:rFonts w:ascii="Times New Roman" w:hAnsi="Times New Roman" w:cs="Times New Roman"/>
          <w:sz w:val="24"/>
          <w:szCs w:val="24"/>
        </w:rPr>
        <w:t>are</w:t>
      </w:r>
      <w:r w:rsidRPr="003F0F38">
        <w:rPr>
          <w:rFonts w:ascii="Times New Roman" w:hAnsi="Times New Roman" w:cs="Times New Roman"/>
          <w:sz w:val="24"/>
          <w:szCs w:val="24"/>
        </w:rPr>
        <w:t xml:space="preserve"> other spaces or places</w:t>
      </w:r>
      <w:r w:rsidR="00670877">
        <w:rPr>
          <w:rFonts w:ascii="Times New Roman" w:hAnsi="Times New Roman" w:cs="Times New Roman"/>
          <w:sz w:val="24"/>
          <w:szCs w:val="24"/>
        </w:rPr>
        <w:t>: y</w:t>
      </w:r>
      <w:r w:rsidRPr="003F0F38">
        <w:rPr>
          <w:rFonts w:ascii="Times New Roman" w:hAnsi="Times New Roman" w:cs="Times New Roman"/>
          <w:sz w:val="24"/>
          <w:szCs w:val="24"/>
        </w:rPr>
        <w:t>ou just talked a lot about</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585F05" w:rsidRPr="003F0F38">
        <w:rPr>
          <w:rFonts w:ascii="Times New Roman" w:hAnsi="Times New Roman" w:cs="Times New Roman"/>
          <w:sz w:val="24"/>
          <w:szCs w:val="24"/>
        </w:rPr>
        <w:t>,</w:t>
      </w:r>
      <w:r w:rsidRPr="003F0F38">
        <w:rPr>
          <w:rFonts w:ascii="Times New Roman" w:hAnsi="Times New Roman" w:cs="Times New Roman"/>
          <w:sz w:val="24"/>
          <w:szCs w:val="24"/>
        </w:rPr>
        <w:t xml:space="preserve"> school and family</w:t>
      </w:r>
      <w:r w:rsidR="00585F05" w:rsidRPr="003F0F38">
        <w:rPr>
          <w:rFonts w:ascii="Times New Roman" w:hAnsi="Times New Roman" w:cs="Times New Roman"/>
          <w:sz w:val="24"/>
          <w:szCs w:val="24"/>
        </w:rPr>
        <w:t>—w</w:t>
      </w:r>
      <w:r w:rsidRPr="003F0F38">
        <w:rPr>
          <w:rFonts w:ascii="Times New Roman" w:hAnsi="Times New Roman" w:cs="Times New Roman"/>
          <w:sz w:val="24"/>
          <w:szCs w:val="24"/>
        </w:rPr>
        <w:t>ere there other aspects of community that were more or less accepting of his sensory needs?</w:t>
      </w:r>
    </w:p>
    <w:p w14:paraId="44608FA8" w14:textId="77777777" w:rsidR="00AC4F66" w:rsidRPr="003F0F38" w:rsidRDefault="00AC4F66" w:rsidP="00C25115">
      <w:pPr>
        <w:spacing w:after="0" w:line="240" w:lineRule="auto"/>
        <w:rPr>
          <w:rFonts w:ascii="Times New Roman" w:hAnsi="Times New Roman" w:cs="Times New Roman"/>
          <w:sz w:val="24"/>
          <w:szCs w:val="24"/>
        </w:rPr>
      </w:pPr>
    </w:p>
    <w:p w14:paraId="06B156EF" w14:textId="0268DC67"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No, I mean, I think the only two other</w:t>
      </w:r>
      <w:r w:rsidR="00F2508A"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I guess two or three other places that you could</w:t>
      </w:r>
      <w:r w:rsidR="00F2508A"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that would be relevant. One is</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stores and restaurants. And</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you know, over the years, we’ve just taken Nathan fewer places that were problematic</w:t>
      </w:r>
      <w:r w:rsidR="00F2508A" w:rsidRPr="003F0F38">
        <w:rPr>
          <w:rFonts w:ascii="Times New Roman" w:hAnsi="Times New Roman" w:cs="Times New Roman"/>
          <w:sz w:val="24"/>
          <w:szCs w:val="24"/>
        </w:rPr>
        <w:t>.</w:t>
      </w:r>
      <w:r w:rsidR="00670877">
        <w:rPr>
          <w:rFonts w:ascii="Times New Roman" w:hAnsi="Times New Roman" w:cs="Times New Roman"/>
          <w:sz w:val="24"/>
          <w:szCs w:val="24"/>
        </w:rPr>
        <w:t xml:space="preserve"> He doesn’t like stores.</w:t>
      </w:r>
      <w:r w:rsidRPr="003F0F38">
        <w:rPr>
          <w:rFonts w:ascii="Times New Roman" w:hAnsi="Times New Roman" w:cs="Times New Roman"/>
          <w:sz w:val="24"/>
          <w:szCs w:val="24"/>
        </w:rPr>
        <w:t xml:space="preserve"> OK, </w:t>
      </w:r>
      <w:r w:rsidR="00670877">
        <w:rPr>
          <w:rFonts w:ascii="Times New Roman" w:hAnsi="Times New Roman" w:cs="Times New Roman"/>
          <w:sz w:val="24"/>
          <w:szCs w:val="24"/>
        </w:rPr>
        <w:t>he</w:t>
      </w:r>
      <w:r w:rsidRPr="003F0F38">
        <w:rPr>
          <w:rFonts w:ascii="Times New Roman" w:hAnsi="Times New Roman" w:cs="Times New Roman"/>
          <w:sz w:val="24"/>
          <w:szCs w:val="24"/>
        </w:rPr>
        <w:t xml:space="preserve"> doesn’t need to go to stores, </w:t>
      </w:r>
      <w:r w:rsidR="00670877">
        <w:rPr>
          <w:rFonts w:ascii="Times New Roman" w:hAnsi="Times New Roman" w:cs="Times New Roman"/>
          <w:sz w:val="24"/>
          <w:szCs w:val="24"/>
        </w:rPr>
        <w:t>he</w:t>
      </w:r>
      <w:r w:rsidRPr="003F0F38">
        <w:rPr>
          <w:rFonts w:ascii="Times New Roman" w:hAnsi="Times New Roman" w:cs="Times New Roman"/>
          <w:sz w:val="24"/>
          <w:szCs w:val="24"/>
        </w:rPr>
        <w:t xml:space="preserve"> can order most things online. You know, restaurants are hard for him</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actually really hard for him. It’s hard for him to sit for that long. He gets bored. And I think he probably gets, you know, overstimulated. It’s not like he’s saying</w:t>
      </w:r>
      <w:r w:rsidR="00F2508A" w:rsidRPr="003F0F38">
        <w:rPr>
          <w:rFonts w:ascii="Times New Roman" w:hAnsi="Times New Roman" w:cs="Times New Roman"/>
          <w:sz w:val="24"/>
          <w:szCs w:val="24"/>
        </w:rPr>
        <w:t>, “</w:t>
      </w:r>
      <w:r w:rsidR="00F2508A" w:rsidRPr="003F0F38">
        <w:rPr>
          <w:rFonts w:ascii="Times New Roman" w:hAnsi="Times New Roman" w:cs="Times New Roman"/>
          <w:i/>
          <w:iCs/>
          <w:sz w:val="24"/>
          <w:szCs w:val="24"/>
        </w:rPr>
        <w:t>I</w:t>
      </w:r>
      <w:r w:rsidRPr="003F0F38">
        <w:rPr>
          <w:rFonts w:ascii="Times New Roman" w:hAnsi="Times New Roman" w:cs="Times New Roman"/>
          <w:i/>
          <w:iCs/>
          <w:sz w:val="24"/>
          <w:szCs w:val="24"/>
        </w:rPr>
        <w:t>t’s too noisy in here</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w:t>
      </w:r>
      <w:r w:rsidR="00F2508A" w:rsidRPr="003F0F38">
        <w:rPr>
          <w:rFonts w:ascii="Times New Roman" w:hAnsi="Times New Roman" w:cs="Times New Roman"/>
          <w:sz w:val="24"/>
          <w:szCs w:val="24"/>
        </w:rPr>
        <w:t>S</w:t>
      </w:r>
      <w:r w:rsidRPr="003F0F38">
        <w:rPr>
          <w:rFonts w:ascii="Times New Roman" w:hAnsi="Times New Roman" w:cs="Times New Roman"/>
          <w:sz w:val="24"/>
          <w:szCs w:val="24"/>
        </w:rPr>
        <w:t>ometimes he might, but it’s just</w:t>
      </w:r>
      <w:r w:rsidR="00F2508A"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I really do think it’s sort of like the</w:t>
      </w:r>
      <w:r w:rsidR="00F2508A" w:rsidRPr="003F0F38">
        <w:rPr>
          <w:rFonts w:ascii="Times New Roman" w:hAnsi="Times New Roman" w:cs="Times New Roman"/>
          <w:sz w:val="24"/>
          <w:szCs w:val="24"/>
        </w:rPr>
        <w:t xml:space="preserve"> … </w:t>
      </w:r>
      <w:r w:rsidRPr="003F0F38">
        <w:rPr>
          <w:rFonts w:ascii="Times New Roman" w:hAnsi="Times New Roman" w:cs="Times New Roman"/>
          <w:sz w:val="24"/>
          <w:szCs w:val="24"/>
        </w:rPr>
        <w:t>so we would</w:t>
      </w:r>
      <w:r w:rsidR="00F2508A"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take him when he would want to go, because Nathan does like to be with people. </w:t>
      </w:r>
      <w:r w:rsidR="00670877">
        <w:rPr>
          <w:rFonts w:ascii="Times New Roman" w:hAnsi="Times New Roman" w:cs="Times New Roman"/>
          <w:sz w:val="24"/>
          <w:szCs w:val="24"/>
        </w:rPr>
        <w:t>But inevitably</w:t>
      </w:r>
      <w:r w:rsidRPr="003F0F38">
        <w:rPr>
          <w:rFonts w:ascii="Times New Roman" w:hAnsi="Times New Roman" w:cs="Times New Roman"/>
          <w:sz w:val="24"/>
          <w:szCs w:val="24"/>
        </w:rPr>
        <w:t xml:space="preserve"> one of us would wind up, you know, leaving and going for a walk with </w:t>
      </w:r>
      <w:r w:rsidR="00F2508A" w:rsidRPr="003F0F38">
        <w:rPr>
          <w:rFonts w:ascii="Times New Roman" w:hAnsi="Times New Roman" w:cs="Times New Roman"/>
          <w:sz w:val="24"/>
          <w:szCs w:val="24"/>
        </w:rPr>
        <w:t>h</w:t>
      </w:r>
      <w:r w:rsidRPr="003F0F38">
        <w:rPr>
          <w:rFonts w:ascii="Times New Roman" w:hAnsi="Times New Roman" w:cs="Times New Roman"/>
          <w:sz w:val="24"/>
          <w:szCs w:val="24"/>
        </w:rPr>
        <w:t xml:space="preserve">im toward the end of the meal. So there’s that. And then there is our synagogue community, and we just would take </w:t>
      </w:r>
      <w:r w:rsidR="00F2508A" w:rsidRPr="003F0F38">
        <w:rPr>
          <w:rFonts w:ascii="Times New Roman" w:hAnsi="Times New Roman" w:cs="Times New Roman"/>
          <w:sz w:val="24"/>
          <w:szCs w:val="24"/>
        </w:rPr>
        <w:t>him</w:t>
      </w:r>
      <w:r w:rsidRPr="003F0F38">
        <w:rPr>
          <w:rFonts w:ascii="Times New Roman" w:hAnsi="Times New Roman" w:cs="Times New Roman"/>
          <w:sz w:val="24"/>
          <w:szCs w:val="24"/>
        </w:rPr>
        <w:t xml:space="preserve"> less and especially as he’s gotten older and he can be by himself, </w:t>
      </w:r>
      <w:r w:rsidR="00670877">
        <w:rPr>
          <w:rFonts w:ascii="Times New Roman" w:hAnsi="Times New Roman" w:cs="Times New Roman"/>
          <w:sz w:val="24"/>
          <w:szCs w:val="24"/>
        </w:rPr>
        <w:t>it</w:t>
      </w:r>
      <w:r w:rsidRPr="003F0F38">
        <w:rPr>
          <w:rFonts w:ascii="Times New Roman" w:hAnsi="Times New Roman" w:cs="Times New Roman"/>
          <w:sz w:val="24"/>
          <w:szCs w:val="24"/>
        </w:rPr>
        <w:t>’s fine</w:t>
      </w:r>
      <w:r w:rsidR="00F2508A" w:rsidRPr="003F0F38">
        <w:rPr>
          <w:rFonts w:ascii="Times New Roman" w:hAnsi="Times New Roman" w:cs="Times New Roman"/>
          <w:sz w:val="24"/>
          <w:szCs w:val="24"/>
        </w:rPr>
        <w:t>, y</w:t>
      </w:r>
      <w:r w:rsidRPr="003F0F38">
        <w:rPr>
          <w:rFonts w:ascii="Times New Roman" w:hAnsi="Times New Roman" w:cs="Times New Roman"/>
          <w:sz w:val="24"/>
          <w:szCs w:val="24"/>
        </w:rPr>
        <w:t>ou know. So I can’t really think of</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where else</w:t>
      </w:r>
      <w:r w:rsidR="00670877">
        <w:rPr>
          <w:rFonts w:ascii="Times New Roman" w:hAnsi="Times New Roman" w:cs="Times New Roman"/>
          <w:sz w:val="24"/>
          <w:szCs w:val="24"/>
        </w:rPr>
        <w:t>,</w:t>
      </w:r>
      <w:r w:rsidRPr="003F0F38">
        <w:rPr>
          <w:rFonts w:ascii="Times New Roman" w:hAnsi="Times New Roman" w:cs="Times New Roman"/>
          <w:sz w:val="24"/>
          <w:szCs w:val="24"/>
        </w:rPr>
        <w:t xml:space="preserve"> you know, we’d be</w:t>
      </w:r>
      <w:r w:rsidR="00670877">
        <w:rPr>
          <w:rFonts w:ascii="Times New Roman" w:hAnsi="Times New Roman" w:cs="Times New Roman"/>
          <w:sz w:val="24"/>
          <w:szCs w:val="24"/>
        </w:rPr>
        <w:t>, thinking about it.</w:t>
      </w:r>
    </w:p>
    <w:p w14:paraId="5C60B2DD" w14:textId="77777777" w:rsidR="00AC4F66" w:rsidRPr="003F0F38" w:rsidRDefault="00AC4F66" w:rsidP="00C25115">
      <w:pPr>
        <w:spacing w:after="0" w:line="240" w:lineRule="auto"/>
        <w:rPr>
          <w:rFonts w:ascii="Times New Roman" w:hAnsi="Times New Roman" w:cs="Times New Roman"/>
          <w:sz w:val="24"/>
          <w:szCs w:val="24"/>
        </w:rPr>
      </w:pPr>
    </w:p>
    <w:p w14:paraId="0909BEDC" w14:textId="29FB57A9"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670877">
        <w:rPr>
          <w:rFonts w:ascii="Times New Roman" w:hAnsi="Times New Roman" w:cs="Times New Roman"/>
          <w:sz w:val="24"/>
          <w:szCs w:val="24"/>
        </w:rPr>
        <w:t>Has he ever</w:t>
      </w:r>
      <w:r w:rsidRPr="003F0F38">
        <w:rPr>
          <w:rFonts w:ascii="Times New Roman" w:hAnsi="Times New Roman" w:cs="Times New Roman"/>
          <w:sz w:val="24"/>
          <w:szCs w:val="24"/>
        </w:rPr>
        <w:t xml:space="preserve"> had a job</w:t>
      </w:r>
      <w:r w:rsidR="00F2508A" w:rsidRPr="003F0F38">
        <w:rPr>
          <w:rFonts w:ascii="Times New Roman" w:hAnsi="Times New Roman" w:cs="Times New Roman"/>
          <w:sz w:val="24"/>
          <w:szCs w:val="24"/>
        </w:rPr>
        <w:t>, l</w:t>
      </w:r>
      <w:r w:rsidRPr="003F0F38">
        <w:rPr>
          <w:rFonts w:ascii="Times New Roman" w:hAnsi="Times New Roman" w:cs="Times New Roman"/>
          <w:sz w:val="24"/>
          <w:szCs w:val="24"/>
        </w:rPr>
        <w:t>ike</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a work community?</w:t>
      </w:r>
    </w:p>
    <w:p w14:paraId="55EBA555" w14:textId="77777777" w:rsidR="00AC4F66" w:rsidRPr="003F0F38" w:rsidRDefault="00AC4F66" w:rsidP="00C25115">
      <w:pPr>
        <w:spacing w:after="0" w:line="240" w:lineRule="auto"/>
        <w:rPr>
          <w:rFonts w:ascii="Times New Roman" w:hAnsi="Times New Roman" w:cs="Times New Roman"/>
          <w:sz w:val="24"/>
          <w:szCs w:val="24"/>
        </w:rPr>
      </w:pPr>
    </w:p>
    <w:p w14:paraId="4CAC8B90" w14:textId="6F82D249"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No, not be</w:t>
      </w:r>
      <w:r w:rsidR="00F2508A" w:rsidRPr="003F0F38">
        <w:rPr>
          <w:rFonts w:ascii="Times New Roman" w:hAnsi="Times New Roman" w:cs="Times New Roman"/>
          <w:sz w:val="24"/>
          <w:szCs w:val="24"/>
        </w:rPr>
        <w:t>yond</w:t>
      </w:r>
      <w:r w:rsidRPr="003F0F38">
        <w:rPr>
          <w:rFonts w:ascii="Times New Roman" w:hAnsi="Times New Roman" w:cs="Times New Roman"/>
          <w:sz w:val="24"/>
          <w:szCs w:val="24"/>
        </w:rPr>
        <w:t xml:space="preserve"> school, everything’s</w:t>
      </w:r>
      <w:r w:rsidR="00F2508A" w:rsidRPr="003F0F38">
        <w:rPr>
          <w:rFonts w:ascii="Times New Roman" w:hAnsi="Times New Roman" w:cs="Times New Roman"/>
          <w:sz w:val="24"/>
          <w:szCs w:val="24"/>
        </w:rPr>
        <w:t xml:space="preserve"> </w:t>
      </w:r>
      <w:r w:rsidR="00670877">
        <w:rPr>
          <w:rFonts w:ascii="Times New Roman" w:hAnsi="Times New Roman" w:cs="Times New Roman"/>
          <w:sz w:val="24"/>
          <w:szCs w:val="24"/>
        </w:rPr>
        <w:t>been through …</w:t>
      </w:r>
    </w:p>
    <w:p w14:paraId="1272F1F3" w14:textId="77777777" w:rsidR="00AC4F66" w:rsidRPr="003F0F38" w:rsidRDefault="00AC4F66" w:rsidP="00C25115">
      <w:pPr>
        <w:spacing w:after="0" w:line="240" w:lineRule="auto"/>
        <w:rPr>
          <w:rFonts w:ascii="Times New Roman" w:hAnsi="Times New Roman" w:cs="Times New Roman"/>
          <w:sz w:val="24"/>
          <w:szCs w:val="24"/>
        </w:rPr>
      </w:pPr>
    </w:p>
    <w:p w14:paraId="6FDA047F" w14:textId="4817EE09"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 xml:space="preserve">Thank you. So again, thinking broadly, what hopes or worries </w:t>
      </w:r>
      <w:r w:rsidR="00F2508A" w:rsidRPr="003F0F38">
        <w:rPr>
          <w:rFonts w:ascii="Times New Roman" w:hAnsi="Times New Roman" w:cs="Times New Roman"/>
          <w:sz w:val="24"/>
          <w:szCs w:val="24"/>
        </w:rPr>
        <w:t xml:space="preserve">do </w:t>
      </w:r>
      <w:r w:rsidRPr="003F0F38">
        <w:rPr>
          <w:rFonts w:ascii="Times New Roman" w:hAnsi="Times New Roman" w:cs="Times New Roman"/>
          <w:sz w:val="24"/>
          <w:szCs w:val="24"/>
        </w:rPr>
        <w:t>you have for your son in terms of how his community will react to his sensory needs in the future?</w:t>
      </w:r>
    </w:p>
    <w:p w14:paraId="19EB6257" w14:textId="77777777" w:rsidR="00AC4F66" w:rsidRPr="003F0F38" w:rsidRDefault="00AC4F66" w:rsidP="00C25115">
      <w:pPr>
        <w:spacing w:after="0" w:line="240" w:lineRule="auto"/>
        <w:rPr>
          <w:rFonts w:ascii="Times New Roman" w:hAnsi="Times New Roman" w:cs="Times New Roman"/>
          <w:sz w:val="24"/>
          <w:szCs w:val="24"/>
        </w:rPr>
      </w:pPr>
    </w:p>
    <w:p w14:paraId="2873D2FF" w14:textId="42B84A21"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Well, like I said, thinking about the one around food, like</w:t>
      </w:r>
      <w:r w:rsidR="00F2508A" w:rsidRPr="003F0F38">
        <w:rPr>
          <w:rFonts w:ascii="Times New Roman" w:hAnsi="Times New Roman" w:cs="Times New Roman"/>
          <w:sz w:val="24"/>
          <w:szCs w:val="24"/>
        </w:rPr>
        <w:t xml:space="preserve">, </w:t>
      </w:r>
      <w:r w:rsidR="00670877">
        <w:rPr>
          <w:rFonts w:ascii="Times New Roman" w:hAnsi="Times New Roman" w:cs="Times New Roman"/>
          <w:sz w:val="24"/>
          <w:szCs w:val="24"/>
        </w:rPr>
        <w:t>negatively, like, “</w:t>
      </w:r>
      <w:r w:rsidRPr="00670877">
        <w:rPr>
          <w:rFonts w:ascii="Times New Roman" w:hAnsi="Times New Roman" w:cs="Times New Roman"/>
          <w:i/>
          <w:iCs/>
          <w:sz w:val="24"/>
          <w:szCs w:val="24"/>
        </w:rPr>
        <w:t>I don’t want to be with him</w:t>
      </w:r>
      <w:r w:rsidR="00670877">
        <w:rPr>
          <w:rFonts w:ascii="Times New Roman" w:hAnsi="Times New Roman" w:cs="Times New Roman"/>
          <w:sz w:val="24"/>
          <w:szCs w:val="24"/>
        </w:rPr>
        <w:t>,” so t</w:t>
      </w:r>
      <w:r w:rsidRPr="003F0F38">
        <w:rPr>
          <w:rFonts w:ascii="Times New Roman" w:hAnsi="Times New Roman" w:cs="Times New Roman"/>
          <w:sz w:val="24"/>
          <w:szCs w:val="24"/>
        </w:rPr>
        <w:t xml:space="preserve">hat would be a worry. </w:t>
      </w:r>
      <w:r w:rsidR="00670877">
        <w:rPr>
          <w:rFonts w:ascii="Times New Roman" w:hAnsi="Times New Roman" w:cs="Times New Roman"/>
          <w:sz w:val="24"/>
          <w:szCs w:val="24"/>
        </w:rPr>
        <w:t>Or</w:t>
      </w:r>
      <w:r w:rsidRPr="003F0F38">
        <w:rPr>
          <w:rFonts w:ascii="Times New Roman" w:hAnsi="Times New Roman" w:cs="Times New Roman"/>
          <w:sz w:val="24"/>
          <w:szCs w:val="24"/>
        </w:rPr>
        <w:t xml:space="preserve"> that, like</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around the sound, they would just think that he’s being stubborn</w:t>
      </w:r>
      <w:r w:rsidR="00670877">
        <w:rPr>
          <w:rFonts w:ascii="Times New Roman" w:hAnsi="Times New Roman" w:cs="Times New Roman"/>
          <w:sz w:val="24"/>
          <w:szCs w:val="24"/>
        </w:rPr>
        <w:t>, you know</w:t>
      </w:r>
      <w:r w:rsidRPr="003F0F38">
        <w:rPr>
          <w:rFonts w:ascii="Times New Roman" w:hAnsi="Times New Roman" w:cs="Times New Roman"/>
          <w:sz w:val="24"/>
          <w:szCs w:val="24"/>
        </w:rPr>
        <w:t xml:space="preserve">. In the </w:t>
      </w:r>
      <w:r w:rsidR="00C25115" w:rsidRPr="003F0F38">
        <w:rPr>
          <w:rFonts w:ascii="Times New Roman" w:hAnsi="Times New Roman" w:cs="Times New Roman"/>
          <w:sz w:val="24"/>
          <w:szCs w:val="24"/>
        </w:rPr>
        <w:t>worst-case</w:t>
      </w:r>
      <w:r w:rsidRPr="003F0F38">
        <w:rPr>
          <w:rFonts w:ascii="Times New Roman" w:hAnsi="Times New Roman" w:cs="Times New Roman"/>
          <w:sz w:val="24"/>
          <w:szCs w:val="24"/>
        </w:rPr>
        <w:t xml:space="preserve"> scenario, you know, I can’t really imagine what it would be. But like, if he was in a place where</w:t>
      </w:r>
      <w:r w:rsidR="00670877">
        <w:rPr>
          <w:rFonts w:ascii="Times New Roman" w:hAnsi="Times New Roman" w:cs="Times New Roman"/>
          <w:sz w:val="24"/>
          <w:szCs w:val="24"/>
        </w:rPr>
        <w:t xml:space="preserve"> his</w:t>
      </w:r>
      <w:r w:rsidRPr="003F0F38">
        <w:rPr>
          <w:rFonts w:ascii="Times New Roman" w:hAnsi="Times New Roman" w:cs="Times New Roman"/>
          <w:sz w:val="24"/>
          <w:szCs w:val="24"/>
        </w:rPr>
        <w:t xml:space="preserve"> sensory stuff was getting in his way and he lost it, and someone thought he was being aggressive and he got in trouble with the</w:t>
      </w:r>
      <w:r w:rsidR="00563B8D">
        <w:rPr>
          <w:rFonts w:ascii="Times New Roman" w:hAnsi="Times New Roman" w:cs="Times New Roman"/>
          <w:sz w:val="24"/>
          <w:szCs w:val="24"/>
        </w:rPr>
        <w:t xml:space="preserve"> </w:t>
      </w:r>
      <w:r w:rsidR="00563B8D">
        <w:rPr>
          <w:rFonts w:ascii="Times New Roman" w:hAnsi="Times New Roman" w:cs="Times New Roman"/>
          <w:b/>
          <w:bCs/>
          <w:sz w:val="24"/>
          <w:szCs w:val="24"/>
        </w:rPr>
        <w:t>[34:00]</w:t>
      </w:r>
      <w:r w:rsidRPr="003F0F38">
        <w:rPr>
          <w:rFonts w:ascii="Times New Roman" w:hAnsi="Times New Roman" w:cs="Times New Roman"/>
          <w:sz w:val="24"/>
          <w:szCs w:val="24"/>
        </w:rPr>
        <w:t xml:space="preserve"> police</w:t>
      </w:r>
      <w:r w:rsidR="00F2508A" w:rsidRPr="003F0F38">
        <w:rPr>
          <w:rFonts w:ascii="Times New Roman" w:hAnsi="Times New Roman" w:cs="Times New Roman"/>
          <w:sz w:val="24"/>
          <w:szCs w:val="24"/>
        </w:rPr>
        <w:t>, l</w:t>
      </w:r>
      <w:r w:rsidRPr="003F0F38">
        <w:rPr>
          <w:rFonts w:ascii="Times New Roman" w:hAnsi="Times New Roman" w:cs="Times New Roman"/>
          <w:sz w:val="24"/>
          <w:szCs w:val="24"/>
        </w:rPr>
        <w:t>ike, that would be a nightmare scenario.</w:t>
      </w:r>
    </w:p>
    <w:p w14:paraId="7E725AB2" w14:textId="77777777" w:rsidR="00AC4F66" w:rsidRPr="003F0F38" w:rsidRDefault="00AC4F66" w:rsidP="00C25115">
      <w:pPr>
        <w:spacing w:after="0" w:line="240" w:lineRule="auto"/>
        <w:rPr>
          <w:rFonts w:ascii="Times New Roman" w:hAnsi="Times New Roman" w:cs="Times New Roman"/>
          <w:sz w:val="24"/>
          <w:szCs w:val="24"/>
        </w:rPr>
      </w:pPr>
    </w:p>
    <w:p w14:paraId="3842E669" w14:textId="56972E47"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 xml:space="preserve">Yeah, absolutely. Thank you. I appreciate you sharing that. We’re going to go </w:t>
      </w:r>
      <w:r w:rsidR="00670877">
        <w:rPr>
          <w:rFonts w:ascii="Times New Roman" w:hAnsi="Times New Roman" w:cs="Times New Roman"/>
          <w:sz w:val="24"/>
          <w:szCs w:val="24"/>
        </w:rPr>
        <w:t xml:space="preserve">on to </w:t>
      </w:r>
      <w:r w:rsidRPr="003F0F38">
        <w:rPr>
          <w:rFonts w:ascii="Times New Roman" w:hAnsi="Times New Roman" w:cs="Times New Roman"/>
          <w:sz w:val="24"/>
          <w:szCs w:val="24"/>
        </w:rPr>
        <w:t>our next chunk of questions now. So</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in the transition to adulthood, quote unquote, </w:t>
      </w:r>
      <w:r w:rsidR="00F2508A" w:rsidRPr="003F0F38">
        <w:rPr>
          <w:rFonts w:ascii="Times New Roman" w:hAnsi="Times New Roman" w:cs="Times New Roman"/>
          <w:sz w:val="24"/>
          <w:szCs w:val="24"/>
        </w:rPr>
        <w:t>where</w:t>
      </w:r>
      <w:r w:rsidRPr="003F0F38">
        <w:rPr>
          <w:rFonts w:ascii="Times New Roman" w:hAnsi="Times New Roman" w:cs="Times New Roman"/>
          <w:sz w:val="24"/>
          <w:szCs w:val="24"/>
        </w:rPr>
        <w:t xml:space="preserve"> do you see your son</w:t>
      </w:r>
      <w:r w:rsidR="00F2508A" w:rsidRPr="003F0F38">
        <w:rPr>
          <w:rFonts w:ascii="Times New Roman" w:hAnsi="Times New Roman" w:cs="Times New Roman"/>
          <w:sz w:val="24"/>
          <w:szCs w:val="24"/>
        </w:rPr>
        <w:t>?</w:t>
      </w:r>
    </w:p>
    <w:p w14:paraId="798E2075" w14:textId="77777777" w:rsidR="00AC4F66" w:rsidRPr="003F0F38" w:rsidRDefault="00AC4F66" w:rsidP="00C25115">
      <w:pPr>
        <w:spacing w:after="0" w:line="240" w:lineRule="auto"/>
        <w:rPr>
          <w:rFonts w:ascii="Times New Roman" w:hAnsi="Times New Roman" w:cs="Times New Roman"/>
          <w:sz w:val="24"/>
          <w:szCs w:val="24"/>
        </w:rPr>
      </w:pPr>
    </w:p>
    <w:p w14:paraId="3D1668F3" w14:textId="4D63B02F"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lastRenderedPageBreak/>
        <w:t xml:space="preserve">Interviewee: </w:t>
      </w:r>
      <w:r w:rsidR="00F2508A" w:rsidRPr="003F0F38">
        <w:rPr>
          <w:rFonts w:ascii="Times New Roman" w:hAnsi="Times New Roman" w:cs="Times New Roman"/>
          <w:bCs/>
          <w:sz w:val="24"/>
          <w:szCs w:val="24"/>
        </w:rPr>
        <w:t>I</w:t>
      </w:r>
      <w:r w:rsidRPr="003F0F38">
        <w:rPr>
          <w:rFonts w:ascii="Times New Roman" w:hAnsi="Times New Roman" w:cs="Times New Roman"/>
          <w:sz w:val="24"/>
          <w:szCs w:val="24"/>
        </w:rPr>
        <w:t>n the transition to adulthood</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in the next four years?</w:t>
      </w:r>
    </w:p>
    <w:p w14:paraId="1FC4F5DD" w14:textId="77777777" w:rsidR="00AC4F66" w:rsidRPr="003F0F38" w:rsidRDefault="00AC4F66" w:rsidP="00C25115">
      <w:pPr>
        <w:spacing w:after="0" w:line="240" w:lineRule="auto"/>
        <w:rPr>
          <w:rFonts w:ascii="Times New Roman" w:hAnsi="Times New Roman" w:cs="Times New Roman"/>
          <w:sz w:val="24"/>
          <w:szCs w:val="24"/>
        </w:rPr>
      </w:pPr>
    </w:p>
    <w:p w14:paraId="722E5CE6" w14:textId="637F0D84"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Like</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do you think he is approaching independence</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Do you think he’s still gaining skills? </w:t>
      </w:r>
      <w:r w:rsidR="00670877">
        <w:rPr>
          <w:rFonts w:ascii="Times New Roman" w:hAnsi="Times New Roman" w:cs="Times New Roman"/>
          <w:b/>
          <w:bCs/>
          <w:sz w:val="24"/>
          <w:szCs w:val="24"/>
        </w:rPr>
        <w:t xml:space="preserve">[crosstalk at 34:28] </w:t>
      </w:r>
      <w:r w:rsidRPr="003F0F38">
        <w:rPr>
          <w:rFonts w:ascii="Times New Roman" w:hAnsi="Times New Roman" w:cs="Times New Roman"/>
          <w:sz w:val="24"/>
          <w:szCs w:val="24"/>
        </w:rPr>
        <w:t>Do you think he’s</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age appropriate or not</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not age appropriate but</w:t>
      </w:r>
      <w:r w:rsidR="00F2508A" w:rsidRPr="003F0F38">
        <w:rPr>
          <w:rFonts w:ascii="Times New Roman" w:hAnsi="Times New Roman" w:cs="Times New Roman"/>
          <w:sz w:val="24"/>
          <w:szCs w:val="24"/>
        </w:rPr>
        <w:t xml:space="preserve">, </w:t>
      </w:r>
      <w:r w:rsidRPr="003F0F38">
        <w:rPr>
          <w:rFonts w:ascii="Times New Roman" w:hAnsi="Times New Roman" w:cs="Times New Roman"/>
          <w:sz w:val="24"/>
          <w:szCs w:val="24"/>
        </w:rPr>
        <w:t>like</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developmentally with on par with his peers?</w:t>
      </w:r>
    </w:p>
    <w:p w14:paraId="77AEDBF6" w14:textId="77777777" w:rsidR="00AC4F66" w:rsidRPr="003F0F38" w:rsidRDefault="00AC4F66" w:rsidP="00C25115">
      <w:pPr>
        <w:spacing w:after="0" w:line="240" w:lineRule="auto"/>
        <w:rPr>
          <w:rFonts w:ascii="Times New Roman" w:hAnsi="Times New Roman" w:cs="Times New Roman"/>
          <w:sz w:val="24"/>
          <w:szCs w:val="24"/>
        </w:rPr>
      </w:pPr>
    </w:p>
    <w:p w14:paraId="57717582" w14:textId="115CDF83"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OK, definitely not. I think he’s so much more independent and curious than he was, you know, like</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let’s say four years ago. It’s hard to put a pin on it in terms of</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where he developmentally because someone said</w:t>
      </w:r>
      <w:r w:rsidR="00F2508A"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an OT we worked with years and years ago said this about</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kids on the spectrum, </w:t>
      </w:r>
      <w:r w:rsidR="00F2508A" w:rsidRPr="003F0F38">
        <w:rPr>
          <w:rFonts w:ascii="Times New Roman" w:hAnsi="Times New Roman" w:cs="Times New Roman"/>
          <w:sz w:val="24"/>
          <w:szCs w:val="24"/>
        </w:rPr>
        <w:t>“</w:t>
      </w:r>
      <w:r w:rsidR="00F2508A" w:rsidRPr="003F0F38">
        <w:rPr>
          <w:rFonts w:ascii="Times New Roman" w:hAnsi="Times New Roman" w:cs="Times New Roman"/>
          <w:i/>
          <w:iCs/>
          <w:sz w:val="24"/>
          <w:szCs w:val="24"/>
        </w:rPr>
        <w:t>T</w:t>
      </w:r>
      <w:r w:rsidRPr="003F0F38">
        <w:rPr>
          <w:rFonts w:ascii="Times New Roman" w:hAnsi="Times New Roman" w:cs="Times New Roman"/>
          <w:i/>
          <w:iCs/>
          <w:sz w:val="24"/>
          <w:szCs w:val="24"/>
        </w:rPr>
        <w:t>hey’re like Swiss cheese</w:t>
      </w:r>
      <w:r w:rsidRPr="003F0F38">
        <w:rPr>
          <w:rFonts w:ascii="Times New Roman" w:hAnsi="Times New Roman" w:cs="Times New Roman"/>
          <w:sz w:val="24"/>
          <w:szCs w:val="24"/>
        </w:rPr>
        <w:t>,</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you know, </w:t>
      </w:r>
      <w:r w:rsidR="00F2508A" w:rsidRPr="003F0F38">
        <w:rPr>
          <w:rFonts w:ascii="Times New Roman" w:hAnsi="Times New Roman" w:cs="Times New Roman"/>
          <w:sz w:val="24"/>
          <w:szCs w:val="24"/>
        </w:rPr>
        <w:t>“</w:t>
      </w:r>
      <w:r w:rsidRPr="003F0F38">
        <w:rPr>
          <w:rFonts w:ascii="Times New Roman" w:hAnsi="Times New Roman" w:cs="Times New Roman"/>
          <w:i/>
          <w:iCs/>
          <w:sz w:val="24"/>
          <w:szCs w:val="24"/>
        </w:rPr>
        <w:t>the</w:t>
      </w:r>
      <w:r w:rsidR="00670877">
        <w:rPr>
          <w:rFonts w:ascii="Times New Roman" w:hAnsi="Times New Roman" w:cs="Times New Roman"/>
          <w:i/>
          <w:iCs/>
          <w:sz w:val="24"/>
          <w:szCs w:val="24"/>
        </w:rPr>
        <w:t>y’re …</w:t>
      </w:r>
      <w:r w:rsidRPr="003F0F38">
        <w:rPr>
          <w:rFonts w:ascii="Times New Roman" w:hAnsi="Times New Roman" w:cs="Times New Roman"/>
          <w:i/>
          <w:iCs/>
          <w:sz w:val="24"/>
          <w:szCs w:val="24"/>
        </w:rPr>
        <w:t xml:space="preserve"> you can develop and the</w:t>
      </w:r>
      <w:r w:rsidR="00670877">
        <w:rPr>
          <w:rFonts w:ascii="Times New Roman" w:hAnsi="Times New Roman" w:cs="Times New Roman"/>
          <w:i/>
          <w:iCs/>
          <w:sz w:val="24"/>
          <w:szCs w:val="24"/>
        </w:rPr>
        <w:t>y</w:t>
      </w:r>
      <w:r w:rsidRPr="003F0F38">
        <w:rPr>
          <w:rFonts w:ascii="Times New Roman" w:hAnsi="Times New Roman" w:cs="Times New Roman"/>
          <w:i/>
          <w:iCs/>
          <w:sz w:val="24"/>
          <w:szCs w:val="24"/>
        </w:rPr>
        <w:t xml:space="preserve">’ll be, </w:t>
      </w:r>
      <w:r w:rsidR="0048090F">
        <w:rPr>
          <w:rFonts w:ascii="Times New Roman" w:hAnsi="Times New Roman" w:cs="Times New Roman"/>
          <w:i/>
          <w:iCs/>
          <w:sz w:val="24"/>
          <w:szCs w:val="24"/>
        </w:rPr>
        <w:t>they</w:t>
      </w:r>
      <w:r w:rsidRPr="003F0F38">
        <w:rPr>
          <w:rFonts w:ascii="Times New Roman" w:hAnsi="Times New Roman" w:cs="Times New Roman"/>
          <w:i/>
          <w:iCs/>
          <w:sz w:val="24"/>
          <w:szCs w:val="24"/>
        </w:rPr>
        <w:t>’ll be going along, but there’s still these huge holes</w:t>
      </w:r>
      <w:r w:rsidRPr="003F0F38">
        <w:rPr>
          <w:rFonts w:ascii="Times New Roman" w:hAnsi="Times New Roman" w:cs="Times New Roman"/>
          <w:sz w:val="24"/>
          <w:szCs w:val="24"/>
        </w:rPr>
        <w:t>.</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And that’s the case with </w:t>
      </w:r>
      <w:r w:rsidR="0048090F">
        <w:rPr>
          <w:rFonts w:ascii="Times New Roman" w:hAnsi="Times New Roman" w:cs="Times New Roman"/>
          <w:sz w:val="24"/>
          <w:szCs w:val="24"/>
        </w:rPr>
        <w:t>Nathan</w:t>
      </w:r>
      <w:r w:rsidRPr="003F0F38">
        <w:rPr>
          <w:rFonts w:ascii="Times New Roman" w:hAnsi="Times New Roman" w:cs="Times New Roman"/>
          <w:sz w:val="24"/>
          <w:szCs w:val="24"/>
        </w:rPr>
        <w:t>. So I can’t really put</w:t>
      </w:r>
      <w:r w:rsidR="00F2508A" w:rsidRPr="003F0F38">
        <w:rPr>
          <w:rFonts w:ascii="Times New Roman" w:hAnsi="Times New Roman" w:cs="Times New Roman"/>
          <w:sz w:val="24"/>
          <w:szCs w:val="24"/>
        </w:rPr>
        <w:t xml:space="preserve">, </w:t>
      </w:r>
      <w:r w:rsidRPr="003F0F38">
        <w:rPr>
          <w:rFonts w:ascii="Times New Roman" w:hAnsi="Times New Roman" w:cs="Times New Roman"/>
          <w:sz w:val="24"/>
          <w:szCs w:val="24"/>
        </w:rPr>
        <w:t>like</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a pin in it. It’s not straight, it’s not linear. But</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you know, there are some areas that he can really </w:t>
      </w:r>
      <w:r w:rsidR="0048090F">
        <w:rPr>
          <w:rFonts w:ascii="Times New Roman" w:hAnsi="Times New Roman" w:cs="Times New Roman"/>
          <w:sz w:val="24"/>
          <w:szCs w:val="24"/>
        </w:rPr>
        <w:t>in</w:t>
      </w:r>
      <w:r w:rsidRPr="003F0F38">
        <w:rPr>
          <w:rFonts w:ascii="Times New Roman" w:hAnsi="Times New Roman" w:cs="Times New Roman"/>
          <w:sz w:val="24"/>
          <w:szCs w:val="24"/>
        </w:rPr>
        <w:t>dependent on</w:t>
      </w:r>
      <w:r w:rsidR="00F2508A" w:rsidRPr="003F0F38">
        <w:rPr>
          <w:rFonts w:ascii="Times New Roman" w:hAnsi="Times New Roman" w:cs="Times New Roman"/>
          <w:sz w:val="24"/>
          <w:szCs w:val="24"/>
        </w:rPr>
        <w:t>. L</w:t>
      </w:r>
      <w:r w:rsidRPr="003F0F38">
        <w:rPr>
          <w:rFonts w:ascii="Times New Roman" w:hAnsi="Times New Roman" w:cs="Times New Roman"/>
          <w:sz w:val="24"/>
          <w:szCs w:val="24"/>
        </w:rPr>
        <w:t>ike, last year</w:t>
      </w:r>
      <w:r w:rsidR="0048090F">
        <w:rPr>
          <w:rFonts w:ascii="Times New Roman" w:hAnsi="Times New Roman" w:cs="Times New Roman"/>
          <w:sz w:val="24"/>
          <w:szCs w:val="24"/>
        </w:rPr>
        <w:t>—</w:t>
      </w:r>
      <w:r w:rsidRPr="003F0F38">
        <w:rPr>
          <w:rFonts w:ascii="Times New Roman" w:hAnsi="Times New Roman" w:cs="Times New Roman"/>
          <w:sz w:val="24"/>
          <w:szCs w:val="24"/>
        </w:rPr>
        <w:t>or two years ago even</w:t>
      </w:r>
      <w:r w:rsidR="0048090F">
        <w:rPr>
          <w:rFonts w:ascii="Times New Roman" w:hAnsi="Times New Roman" w:cs="Times New Roman"/>
          <w:sz w:val="24"/>
          <w:szCs w:val="24"/>
        </w:rPr>
        <w:t>,</w:t>
      </w:r>
      <w:r w:rsidRPr="003F0F38">
        <w:rPr>
          <w:rFonts w:ascii="Times New Roman" w:hAnsi="Times New Roman" w:cs="Times New Roman"/>
          <w:sz w:val="24"/>
          <w:szCs w:val="24"/>
        </w:rPr>
        <w:t xml:space="preserve"> at this point</w:t>
      </w:r>
      <w:r w:rsidR="0048090F">
        <w:rPr>
          <w:rFonts w:ascii="Times New Roman" w:hAnsi="Times New Roman" w:cs="Times New Roman"/>
          <w:sz w:val="24"/>
          <w:szCs w:val="24"/>
        </w:rPr>
        <w:t>—</w:t>
      </w:r>
      <w:r w:rsidRPr="003F0F38">
        <w:rPr>
          <w:rFonts w:ascii="Times New Roman" w:hAnsi="Times New Roman" w:cs="Times New Roman"/>
          <w:sz w:val="24"/>
          <w:szCs w:val="24"/>
        </w:rPr>
        <w:t>he was really, really adamant that he wanted to go to a Celtics game by himself. And we were like,</w:t>
      </w:r>
      <w:r w:rsidR="00F2508A" w:rsidRPr="003F0F38">
        <w:rPr>
          <w:rFonts w:ascii="Times New Roman" w:hAnsi="Times New Roman" w:cs="Times New Roman"/>
          <w:sz w:val="24"/>
          <w:szCs w:val="24"/>
        </w:rPr>
        <w:t xml:space="preserve"> “</w:t>
      </w:r>
      <w:r w:rsidR="00F2508A" w:rsidRPr="003F0F38">
        <w:rPr>
          <w:rFonts w:ascii="Times New Roman" w:hAnsi="Times New Roman" w:cs="Times New Roman"/>
          <w:i/>
          <w:iCs/>
          <w:sz w:val="24"/>
          <w:szCs w:val="24"/>
        </w:rPr>
        <w:t>W</w:t>
      </w:r>
      <w:r w:rsidRPr="003F0F38">
        <w:rPr>
          <w:rFonts w:ascii="Times New Roman" w:hAnsi="Times New Roman" w:cs="Times New Roman"/>
          <w:i/>
          <w:iCs/>
          <w:sz w:val="24"/>
          <w:szCs w:val="24"/>
        </w:rPr>
        <w:t>ell, that’s</w:t>
      </w:r>
      <w:r w:rsidR="00F2508A" w:rsidRPr="003F0F38">
        <w:rPr>
          <w:rFonts w:ascii="Times New Roman" w:hAnsi="Times New Roman" w:cs="Times New Roman"/>
          <w:i/>
          <w:iCs/>
          <w:sz w:val="24"/>
          <w:szCs w:val="24"/>
        </w:rPr>
        <w:t>,</w:t>
      </w:r>
      <w:r w:rsidRPr="003F0F38">
        <w:rPr>
          <w:rFonts w:ascii="Times New Roman" w:hAnsi="Times New Roman" w:cs="Times New Roman"/>
          <w:i/>
          <w:iCs/>
          <w:sz w:val="24"/>
          <w:szCs w:val="24"/>
        </w:rPr>
        <w:t xml:space="preserve"> like</w:t>
      </w:r>
      <w:r w:rsidR="00F2508A" w:rsidRPr="003F0F38">
        <w:rPr>
          <w:rFonts w:ascii="Times New Roman" w:hAnsi="Times New Roman" w:cs="Times New Roman"/>
          <w:i/>
          <w:iCs/>
          <w:sz w:val="24"/>
          <w:szCs w:val="24"/>
        </w:rPr>
        <w:t>,</w:t>
      </w:r>
      <w:r w:rsidRPr="003F0F38">
        <w:rPr>
          <w:rFonts w:ascii="Times New Roman" w:hAnsi="Times New Roman" w:cs="Times New Roman"/>
          <w:i/>
          <w:iCs/>
          <w:sz w:val="24"/>
          <w:szCs w:val="24"/>
        </w:rPr>
        <w:t xml:space="preserve"> kind of a big deal</w:t>
      </w:r>
      <w:r w:rsidRPr="003F0F38">
        <w:rPr>
          <w:rFonts w:ascii="Times New Roman" w:hAnsi="Times New Roman" w:cs="Times New Roman"/>
          <w:sz w:val="24"/>
          <w:szCs w:val="24"/>
        </w:rPr>
        <w:t>.</w:t>
      </w:r>
      <w:r w:rsidR="0048090F">
        <w:rPr>
          <w:rFonts w:ascii="Times New Roman" w:hAnsi="Times New Roman" w:cs="Times New Roman"/>
          <w:sz w:val="24"/>
          <w:szCs w:val="24"/>
        </w:rPr>
        <w:t xml:space="preserve"> </w:t>
      </w:r>
      <w:r w:rsidR="0048090F">
        <w:rPr>
          <w:rFonts w:ascii="Times New Roman" w:hAnsi="Times New Roman" w:cs="Times New Roman"/>
          <w:i/>
          <w:iCs/>
          <w:sz w:val="24"/>
          <w:szCs w:val="24"/>
        </w:rPr>
        <w:t>I don’t know, bla bla bla.</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w:t>
      </w:r>
      <w:r w:rsidR="0048090F">
        <w:rPr>
          <w:rFonts w:ascii="Times New Roman" w:hAnsi="Times New Roman" w:cs="Times New Roman"/>
          <w:sz w:val="24"/>
          <w:szCs w:val="24"/>
        </w:rPr>
        <w:t>But w</w:t>
      </w:r>
      <w:r w:rsidRPr="003F0F38">
        <w:rPr>
          <w:rFonts w:ascii="Times New Roman" w:hAnsi="Times New Roman" w:cs="Times New Roman"/>
          <w:sz w:val="24"/>
          <w:szCs w:val="24"/>
        </w:rPr>
        <w:t>e worked with him on it over a course of</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four to six months, and he did it. So</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you know, he can take the public transportation</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he was there by himself, he met us</w:t>
      </w:r>
      <w:r w:rsidR="0048090F">
        <w:rPr>
          <w:rFonts w:ascii="Times New Roman" w:hAnsi="Times New Roman" w:cs="Times New Roman"/>
          <w:sz w:val="24"/>
          <w:szCs w:val="24"/>
        </w:rPr>
        <w:t xml:space="preserve"> there</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you know, so there</w:t>
      </w:r>
      <w:r w:rsidR="0048090F">
        <w:rPr>
          <w:rFonts w:ascii="Times New Roman" w:hAnsi="Times New Roman" w:cs="Times New Roman"/>
          <w:sz w:val="24"/>
          <w:szCs w:val="24"/>
        </w:rPr>
        <w:t xml:space="preserve"> are</w:t>
      </w:r>
      <w:r w:rsidRPr="003F0F38">
        <w:rPr>
          <w:rFonts w:ascii="Times New Roman" w:hAnsi="Times New Roman" w:cs="Times New Roman"/>
          <w:sz w:val="24"/>
          <w:szCs w:val="24"/>
        </w:rPr>
        <w:t xml:space="preserve"> pieces like that. But he also will not. He still needs scaffolding</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support when he gets out of the bath to</w:t>
      </w:r>
      <w:r w:rsidR="0048090F">
        <w:rPr>
          <w:rFonts w:ascii="Times New Roman" w:hAnsi="Times New Roman" w:cs="Times New Roman"/>
          <w:sz w:val="24"/>
          <w:szCs w:val="24"/>
        </w:rPr>
        <w:t xml:space="preserve"> …</w:t>
      </w:r>
      <w:r w:rsidRPr="003F0F38">
        <w:rPr>
          <w:rFonts w:ascii="Times New Roman" w:hAnsi="Times New Roman" w:cs="Times New Roman"/>
          <w:sz w:val="24"/>
          <w:szCs w:val="24"/>
        </w:rPr>
        <w:t xml:space="preserve"> like, </w:t>
      </w:r>
      <w:r w:rsidR="0048090F">
        <w:rPr>
          <w:rFonts w:ascii="Times New Roman" w:hAnsi="Times New Roman" w:cs="Times New Roman"/>
          <w:sz w:val="24"/>
          <w:szCs w:val="24"/>
        </w:rPr>
        <w:t xml:space="preserve">we </w:t>
      </w:r>
      <w:r w:rsidRPr="003F0F38">
        <w:rPr>
          <w:rFonts w:ascii="Times New Roman" w:hAnsi="Times New Roman" w:cs="Times New Roman"/>
          <w:sz w:val="24"/>
          <w:szCs w:val="24"/>
        </w:rPr>
        <w:t xml:space="preserve">lay his clothes out for him. </w:t>
      </w:r>
      <w:r w:rsidR="0048090F">
        <w:rPr>
          <w:rFonts w:ascii="Times New Roman" w:hAnsi="Times New Roman" w:cs="Times New Roman"/>
          <w:sz w:val="24"/>
          <w:szCs w:val="24"/>
        </w:rPr>
        <w:t xml:space="preserve">So, </w:t>
      </w:r>
      <w:r w:rsidRPr="003F0F38">
        <w:rPr>
          <w:rFonts w:ascii="Times New Roman" w:hAnsi="Times New Roman" w:cs="Times New Roman"/>
          <w:sz w:val="24"/>
          <w:szCs w:val="24"/>
        </w:rPr>
        <w:t xml:space="preserve">not there yet. </w:t>
      </w:r>
    </w:p>
    <w:p w14:paraId="36B5F310" w14:textId="77777777" w:rsidR="00AC4F66" w:rsidRPr="003F0F38" w:rsidRDefault="00AC4F66" w:rsidP="00C25115">
      <w:pPr>
        <w:spacing w:after="0" w:line="240" w:lineRule="auto"/>
        <w:rPr>
          <w:rFonts w:ascii="Times New Roman" w:hAnsi="Times New Roman" w:cs="Times New Roman"/>
          <w:sz w:val="24"/>
          <w:szCs w:val="24"/>
        </w:rPr>
      </w:pPr>
    </w:p>
    <w:p w14:paraId="49C540E8" w14:textId="54A82BBB"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F2508A" w:rsidRPr="003F0F38">
        <w:rPr>
          <w:rFonts w:ascii="Times New Roman" w:hAnsi="Times New Roman" w:cs="Times New Roman"/>
          <w:sz w:val="24"/>
          <w:szCs w:val="24"/>
        </w:rPr>
        <w:t xml:space="preserve">Gotcha. </w:t>
      </w:r>
      <w:r w:rsidRPr="003F0F38">
        <w:rPr>
          <w:rFonts w:ascii="Times New Roman" w:hAnsi="Times New Roman" w:cs="Times New Roman"/>
          <w:sz w:val="24"/>
          <w:szCs w:val="24"/>
        </w:rPr>
        <w:t xml:space="preserve">Thank you. </w:t>
      </w:r>
      <w:r w:rsidR="00F2508A" w:rsidRPr="003F0F38">
        <w:rPr>
          <w:rFonts w:ascii="Times New Roman" w:hAnsi="Times New Roman" w:cs="Times New Roman"/>
          <w:sz w:val="24"/>
          <w:szCs w:val="24"/>
        </w:rPr>
        <w:t>T</w:t>
      </w:r>
      <w:r w:rsidRPr="003F0F38">
        <w:rPr>
          <w:rFonts w:ascii="Times New Roman" w:hAnsi="Times New Roman" w:cs="Times New Roman"/>
          <w:sz w:val="24"/>
          <w:szCs w:val="24"/>
        </w:rPr>
        <w:t>hinking a little bit more about</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stages of independence</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could you describe some areas where he still needs some support versus some areas where he is able to do things independent to a degree</w:t>
      </w:r>
      <w:r w:rsidR="00F2508A" w:rsidRPr="003F0F38">
        <w:rPr>
          <w:rFonts w:ascii="Times New Roman" w:hAnsi="Times New Roman" w:cs="Times New Roman"/>
          <w:sz w:val="24"/>
          <w:szCs w:val="24"/>
        </w:rPr>
        <w:t>?</w:t>
      </w:r>
    </w:p>
    <w:p w14:paraId="2F57F067" w14:textId="77777777" w:rsidR="00AC4F66" w:rsidRPr="003F0F38" w:rsidRDefault="00AC4F66" w:rsidP="00C25115">
      <w:pPr>
        <w:spacing w:after="0" w:line="240" w:lineRule="auto"/>
        <w:rPr>
          <w:rFonts w:ascii="Times New Roman" w:hAnsi="Times New Roman" w:cs="Times New Roman"/>
          <w:sz w:val="24"/>
          <w:szCs w:val="24"/>
        </w:rPr>
      </w:pPr>
    </w:p>
    <w:p w14:paraId="500CC389" w14:textId="5132060C"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So where he’s really independent is with his computer and technology</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he’s very, very comfortable with a computer and</w:t>
      </w:r>
      <w:r w:rsidR="0048090F">
        <w:rPr>
          <w:rFonts w:ascii="Times New Roman" w:hAnsi="Times New Roman" w:cs="Times New Roman"/>
          <w:sz w:val="24"/>
          <w:szCs w:val="24"/>
        </w:rPr>
        <w:t xml:space="preserve">, you know, </w:t>
      </w:r>
      <w:r w:rsidRPr="003F0F38">
        <w:rPr>
          <w:rFonts w:ascii="Times New Roman" w:hAnsi="Times New Roman" w:cs="Times New Roman"/>
          <w:sz w:val="24"/>
          <w:szCs w:val="24"/>
        </w:rPr>
        <w:t>finding information</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getting </w:t>
      </w:r>
      <w:r w:rsidR="0048090F">
        <w:rPr>
          <w:rFonts w:ascii="Times New Roman" w:hAnsi="Times New Roman" w:cs="Times New Roman"/>
          <w:sz w:val="24"/>
          <w:szCs w:val="24"/>
        </w:rPr>
        <w:t>at</w:t>
      </w:r>
      <w:r w:rsidRPr="003F0F38">
        <w:rPr>
          <w:rFonts w:ascii="Times New Roman" w:hAnsi="Times New Roman" w:cs="Times New Roman"/>
          <w:sz w:val="24"/>
          <w:szCs w:val="24"/>
        </w:rPr>
        <w:t xml:space="preserve"> his classes. You know, if you wanted to find out when a Celtics game was, what day</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what time, all that would be very</w:t>
      </w:r>
      <w:r w:rsidR="00F2508A"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And he can</w:t>
      </w:r>
      <w:r w:rsidR="00F2508A"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you know, if he has a question about a game that’s available or something, he can make a call by himself</w:t>
      </w:r>
      <w:r w:rsidR="00F2508A" w:rsidRPr="003F0F38">
        <w:rPr>
          <w:rFonts w:ascii="Times New Roman" w:hAnsi="Times New Roman" w:cs="Times New Roman"/>
          <w:sz w:val="24"/>
          <w:szCs w:val="24"/>
        </w:rPr>
        <w:t>. H</w:t>
      </w:r>
      <w:r w:rsidRPr="003F0F38">
        <w:rPr>
          <w:rFonts w:ascii="Times New Roman" w:hAnsi="Times New Roman" w:cs="Times New Roman"/>
          <w:sz w:val="24"/>
          <w:szCs w:val="24"/>
        </w:rPr>
        <w:t xml:space="preserve">e still gets nervous, and has </w:t>
      </w:r>
      <w:r w:rsidR="0048090F">
        <w:rPr>
          <w:rFonts w:ascii="Times New Roman" w:hAnsi="Times New Roman" w:cs="Times New Roman"/>
          <w:sz w:val="24"/>
          <w:szCs w:val="24"/>
        </w:rPr>
        <w:t>to talk about</w:t>
      </w:r>
      <w:r w:rsidRPr="003F0F38">
        <w:rPr>
          <w:rFonts w:ascii="Times New Roman" w:hAnsi="Times New Roman" w:cs="Times New Roman"/>
          <w:sz w:val="24"/>
          <w:szCs w:val="24"/>
        </w:rPr>
        <w:t xml:space="preserve"> it but he’s totally independent</w:t>
      </w:r>
      <w:r w:rsidR="0048090F">
        <w:rPr>
          <w:rFonts w:ascii="Times New Roman" w:hAnsi="Times New Roman" w:cs="Times New Roman"/>
          <w:sz w:val="24"/>
          <w:szCs w:val="24"/>
        </w:rPr>
        <w:t xml:space="preserve"> with</w:t>
      </w:r>
      <w:r w:rsidRPr="003F0F38">
        <w:rPr>
          <w:rFonts w:ascii="Times New Roman" w:hAnsi="Times New Roman" w:cs="Times New Roman"/>
          <w:sz w:val="24"/>
          <w:szCs w:val="24"/>
        </w:rPr>
        <w:t xml:space="preserve"> that</w:t>
      </w:r>
      <w:r w:rsidR="0048090F">
        <w:rPr>
          <w:rFonts w:ascii="Times New Roman" w:hAnsi="Times New Roman" w:cs="Times New Roman"/>
          <w:sz w:val="24"/>
          <w:szCs w:val="24"/>
        </w:rPr>
        <w:t>.</w:t>
      </w:r>
      <w:r w:rsidRPr="003F0F38">
        <w:rPr>
          <w:rFonts w:ascii="Times New Roman" w:hAnsi="Times New Roman" w:cs="Times New Roman"/>
          <w:sz w:val="24"/>
          <w:szCs w:val="24"/>
        </w:rPr>
        <w:t xml:space="preserve"> I think</w:t>
      </w:r>
      <w:r w:rsidR="0048090F">
        <w:rPr>
          <w:rFonts w:ascii="Times New Roman" w:hAnsi="Times New Roman" w:cs="Times New Roman"/>
          <w:sz w:val="24"/>
          <w:szCs w:val="24"/>
        </w:rPr>
        <w:t xml:space="preserve"> he ha</w:t>
      </w:r>
      <w:r w:rsidRPr="003F0F38">
        <w:rPr>
          <w:rFonts w:ascii="Times New Roman" w:hAnsi="Times New Roman" w:cs="Times New Roman"/>
          <w:sz w:val="24"/>
          <w:szCs w:val="24"/>
        </w:rPr>
        <w:t>s emerging</w:t>
      </w:r>
      <w:r w:rsidR="0048090F">
        <w:rPr>
          <w:rFonts w:ascii="Times New Roman" w:hAnsi="Times New Roman" w:cs="Times New Roman"/>
          <w:sz w:val="24"/>
          <w:szCs w:val="24"/>
        </w:rPr>
        <w:t xml:space="preserve"> i</w:t>
      </w:r>
      <w:r w:rsidRPr="003F0F38">
        <w:rPr>
          <w:rFonts w:ascii="Times New Roman" w:hAnsi="Times New Roman" w:cs="Times New Roman"/>
          <w:sz w:val="24"/>
          <w:szCs w:val="24"/>
        </w:rPr>
        <w:t>ndependence with some minimal food prep, like</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he could never make himself a meal</w:t>
      </w:r>
      <w:r w:rsidR="00F2508A" w:rsidRPr="003F0F38">
        <w:rPr>
          <w:rFonts w:ascii="Times New Roman" w:hAnsi="Times New Roman" w:cs="Times New Roman"/>
          <w:sz w:val="24"/>
          <w:szCs w:val="24"/>
        </w:rPr>
        <w:t>, b</w:t>
      </w:r>
      <w:r w:rsidRPr="003F0F38">
        <w:rPr>
          <w:rFonts w:ascii="Times New Roman" w:hAnsi="Times New Roman" w:cs="Times New Roman"/>
          <w:sz w:val="24"/>
          <w:szCs w:val="24"/>
        </w:rPr>
        <w:t xml:space="preserve">ut if </w:t>
      </w:r>
      <w:r w:rsidR="0048090F">
        <w:rPr>
          <w:rFonts w:ascii="Times New Roman" w:hAnsi="Times New Roman" w:cs="Times New Roman"/>
          <w:sz w:val="24"/>
          <w:szCs w:val="24"/>
        </w:rPr>
        <w:t>he</w:t>
      </w:r>
      <w:r w:rsidRPr="003F0F38">
        <w:rPr>
          <w:rFonts w:ascii="Times New Roman" w:hAnsi="Times New Roman" w:cs="Times New Roman"/>
          <w:sz w:val="24"/>
          <w:szCs w:val="24"/>
        </w:rPr>
        <w:t xml:space="preserve"> wanted to heat up a burrito or pasta with</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you know, spaghetti sauce that was all in the fridge and already cooked, he could do that, you know, pour juice, all that kind of thing. And he can get dressed by himself. But he will often have his clothes on backwards. He doesn’t, you know, drive and isn’t interested. He’s said, </w:t>
      </w:r>
      <w:r w:rsidR="00F2508A" w:rsidRPr="003F0F38">
        <w:rPr>
          <w:rFonts w:ascii="Times New Roman" w:hAnsi="Times New Roman" w:cs="Times New Roman"/>
          <w:sz w:val="24"/>
          <w:szCs w:val="24"/>
        </w:rPr>
        <w:t>“</w:t>
      </w:r>
      <w:r w:rsidRPr="003F0F38">
        <w:rPr>
          <w:rFonts w:ascii="Times New Roman" w:hAnsi="Times New Roman" w:cs="Times New Roman"/>
          <w:i/>
          <w:iCs/>
          <w:sz w:val="24"/>
          <w:szCs w:val="24"/>
        </w:rPr>
        <w:t>I don’t know that I’ll ever want to drive</w:t>
      </w:r>
      <w:r w:rsidRPr="003F0F38">
        <w:rPr>
          <w:rFonts w:ascii="Times New Roman" w:hAnsi="Times New Roman" w:cs="Times New Roman"/>
          <w:sz w:val="24"/>
          <w:szCs w:val="24"/>
        </w:rPr>
        <w:t>.</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And it would be challenging for him</w:t>
      </w:r>
      <w:r w:rsidR="00F2508A" w:rsidRPr="003F0F38">
        <w:rPr>
          <w:rFonts w:ascii="Times New Roman" w:hAnsi="Times New Roman" w:cs="Times New Roman"/>
          <w:sz w:val="24"/>
          <w:szCs w:val="24"/>
        </w:rPr>
        <w:t>, l</w:t>
      </w:r>
      <w:r w:rsidRPr="003F0F38">
        <w:rPr>
          <w:rFonts w:ascii="Times New Roman" w:hAnsi="Times New Roman" w:cs="Times New Roman"/>
          <w:sz w:val="24"/>
          <w:szCs w:val="24"/>
        </w:rPr>
        <w:t>ike</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if he needed to get</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five things together and put them in his backpack and get his coat on. And that’s the motor planning. And it’s also</w:t>
      </w:r>
      <w:r w:rsidR="00563B8D">
        <w:rPr>
          <w:rFonts w:ascii="Times New Roman" w:hAnsi="Times New Roman" w:cs="Times New Roman"/>
          <w:sz w:val="24"/>
          <w:szCs w:val="24"/>
        </w:rPr>
        <w:t xml:space="preserve"> </w:t>
      </w:r>
      <w:r w:rsidR="00563B8D">
        <w:rPr>
          <w:rFonts w:ascii="Times New Roman" w:hAnsi="Times New Roman" w:cs="Times New Roman"/>
          <w:b/>
          <w:bCs/>
          <w:sz w:val="24"/>
          <w:szCs w:val="24"/>
        </w:rPr>
        <w:t>[38:00]</w:t>
      </w:r>
      <w:r w:rsidRPr="003F0F38">
        <w:rPr>
          <w:rFonts w:ascii="Times New Roman" w:hAnsi="Times New Roman" w:cs="Times New Roman"/>
          <w:sz w:val="24"/>
          <w:szCs w:val="24"/>
        </w:rPr>
        <w:t xml:space="preserve"> focus, you know</w:t>
      </w:r>
      <w:r w:rsidR="00F2508A" w:rsidRPr="003F0F38">
        <w:rPr>
          <w:rFonts w:ascii="Times New Roman" w:hAnsi="Times New Roman" w:cs="Times New Roman"/>
          <w:sz w:val="24"/>
          <w:szCs w:val="24"/>
        </w:rPr>
        <w:t>.</w:t>
      </w:r>
    </w:p>
    <w:p w14:paraId="14B63BAF" w14:textId="77777777" w:rsidR="00AC4F66" w:rsidRPr="003F0F38" w:rsidRDefault="00AC4F66" w:rsidP="00C25115">
      <w:pPr>
        <w:spacing w:after="0" w:line="240" w:lineRule="auto"/>
        <w:rPr>
          <w:rFonts w:ascii="Times New Roman" w:hAnsi="Times New Roman" w:cs="Times New Roman"/>
          <w:sz w:val="24"/>
          <w:szCs w:val="24"/>
        </w:rPr>
      </w:pPr>
    </w:p>
    <w:p w14:paraId="125D20E1" w14:textId="5440992E"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48090F">
        <w:rPr>
          <w:rFonts w:ascii="Times New Roman" w:hAnsi="Times New Roman" w:cs="Times New Roman"/>
          <w:bCs/>
          <w:sz w:val="24"/>
          <w:szCs w:val="24"/>
        </w:rPr>
        <w:t xml:space="preserve">Absolutely. </w:t>
      </w:r>
      <w:r w:rsidR="00F2508A" w:rsidRPr="003F0F38">
        <w:rPr>
          <w:rFonts w:ascii="Times New Roman" w:hAnsi="Times New Roman" w:cs="Times New Roman"/>
          <w:bCs/>
          <w:sz w:val="24"/>
          <w:szCs w:val="24"/>
        </w:rPr>
        <w:t>T</w:t>
      </w:r>
      <w:r w:rsidRPr="003F0F38">
        <w:rPr>
          <w:rFonts w:ascii="Times New Roman" w:hAnsi="Times New Roman" w:cs="Times New Roman"/>
          <w:sz w:val="24"/>
          <w:szCs w:val="24"/>
        </w:rPr>
        <w:t>hank you. How is he with daily hygiene and things like that?</w:t>
      </w:r>
    </w:p>
    <w:p w14:paraId="19C30EF7" w14:textId="77777777" w:rsidR="00AC4F66" w:rsidRPr="003F0F38" w:rsidRDefault="00AC4F66" w:rsidP="00C25115">
      <w:pPr>
        <w:spacing w:after="0" w:line="240" w:lineRule="auto"/>
        <w:rPr>
          <w:rFonts w:ascii="Times New Roman" w:hAnsi="Times New Roman" w:cs="Times New Roman"/>
          <w:sz w:val="24"/>
          <w:szCs w:val="24"/>
        </w:rPr>
      </w:pPr>
    </w:p>
    <w:p w14:paraId="4CD55ED0" w14:textId="137D11B8"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We need to prod him. So</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he won’t brush his teeth in the morning unless I remind him. And he does not have the attitude that he should</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F2508A" w:rsidRPr="003F0F38">
        <w:rPr>
          <w:rFonts w:ascii="Times New Roman" w:hAnsi="Times New Roman" w:cs="Times New Roman"/>
          <w:sz w:val="24"/>
          <w:szCs w:val="24"/>
        </w:rPr>
        <w:t>,</w:t>
      </w:r>
      <w:r w:rsidRPr="003F0F38">
        <w:rPr>
          <w:rFonts w:ascii="Times New Roman" w:hAnsi="Times New Roman" w:cs="Times New Roman"/>
          <w:sz w:val="24"/>
          <w:szCs w:val="24"/>
        </w:rPr>
        <w:t xml:space="preserve"> bathe himself every</w:t>
      </w:r>
      <w:r w:rsidR="00F2508A" w:rsidRPr="003F0F38">
        <w:rPr>
          <w:rFonts w:ascii="Times New Roman" w:hAnsi="Times New Roman" w:cs="Times New Roman"/>
          <w:sz w:val="24"/>
          <w:szCs w:val="24"/>
        </w:rPr>
        <w:t xml:space="preserve"> day.</w:t>
      </w:r>
      <w:r w:rsidR="0048090F">
        <w:rPr>
          <w:rFonts w:ascii="Times New Roman" w:hAnsi="Times New Roman" w:cs="Times New Roman"/>
          <w:sz w:val="24"/>
          <w:szCs w:val="24"/>
        </w:rPr>
        <w:t xml:space="preserve"> </w:t>
      </w:r>
      <w:r w:rsidRPr="003F0F38">
        <w:rPr>
          <w:rFonts w:ascii="Times New Roman" w:hAnsi="Times New Roman" w:cs="Times New Roman"/>
          <w:sz w:val="24"/>
          <w:szCs w:val="24"/>
        </w:rPr>
        <w:t>Except that right now he’s really into bath</w:t>
      </w:r>
      <w:r w:rsidR="00A138E4" w:rsidRPr="003F0F38">
        <w:rPr>
          <w:rFonts w:ascii="Times New Roman" w:hAnsi="Times New Roman" w:cs="Times New Roman"/>
          <w:sz w:val="24"/>
          <w:szCs w:val="24"/>
        </w:rPr>
        <w:t>s</w:t>
      </w:r>
      <w:r w:rsidRPr="003F0F38">
        <w:rPr>
          <w:rFonts w:ascii="Times New Roman" w:hAnsi="Times New Roman" w:cs="Times New Roman"/>
          <w:sz w:val="24"/>
          <w:szCs w:val="24"/>
        </w:rPr>
        <w:t>. So he will take</w:t>
      </w:r>
      <w:r w:rsidR="00F2508A"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he will say</w:t>
      </w:r>
      <w:r w:rsidR="00A138E4" w:rsidRPr="003F0F38">
        <w:rPr>
          <w:rFonts w:ascii="Times New Roman" w:hAnsi="Times New Roman" w:cs="Times New Roman"/>
          <w:sz w:val="24"/>
          <w:szCs w:val="24"/>
        </w:rPr>
        <w:t>, “</w:t>
      </w:r>
      <w:r w:rsidRPr="003F0F38">
        <w:rPr>
          <w:rFonts w:ascii="Times New Roman" w:hAnsi="Times New Roman" w:cs="Times New Roman"/>
          <w:i/>
          <w:iCs/>
          <w:sz w:val="24"/>
          <w:szCs w:val="24"/>
        </w:rPr>
        <w:t>I want to take a bath</w:t>
      </w:r>
      <w:r w:rsidR="00A138E4" w:rsidRPr="003F0F38">
        <w:rPr>
          <w:rFonts w:ascii="Times New Roman" w:hAnsi="Times New Roman" w:cs="Times New Roman"/>
          <w:sz w:val="24"/>
          <w:szCs w:val="24"/>
        </w:rPr>
        <w:t>”</w:t>
      </w:r>
      <w:r w:rsidRPr="003F0F38">
        <w:rPr>
          <w:rFonts w:ascii="Times New Roman" w:hAnsi="Times New Roman" w:cs="Times New Roman"/>
          <w:sz w:val="24"/>
          <w:szCs w:val="24"/>
        </w:rPr>
        <w:t xml:space="preserve"> and he’s pretty</w:t>
      </w:r>
      <w:r w:rsidR="00A138E4"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he can</w:t>
      </w:r>
      <w:r w:rsidR="00A138E4"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at this point </w:t>
      </w:r>
      <w:r w:rsidR="0048090F">
        <w:rPr>
          <w:rFonts w:ascii="Times New Roman" w:hAnsi="Times New Roman" w:cs="Times New Roman"/>
          <w:sz w:val="24"/>
          <w:szCs w:val="24"/>
        </w:rPr>
        <w:t>he’s</w:t>
      </w:r>
      <w:r w:rsidRPr="003F0F38">
        <w:rPr>
          <w:rFonts w:ascii="Times New Roman" w:hAnsi="Times New Roman" w:cs="Times New Roman"/>
          <w:sz w:val="24"/>
          <w:szCs w:val="24"/>
        </w:rPr>
        <w:t xml:space="preserve"> pretty independent about getting in by himself out by himself, all that kind of </w:t>
      </w:r>
      <w:r w:rsidR="003F0F38" w:rsidRPr="003F0F38">
        <w:rPr>
          <w:rFonts w:ascii="Times New Roman" w:hAnsi="Times New Roman" w:cs="Times New Roman"/>
          <w:sz w:val="24"/>
          <w:szCs w:val="24"/>
        </w:rPr>
        <w:t>stuff</w:t>
      </w:r>
      <w:r w:rsidRPr="003F0F38">
        <w:rPr>
          <w:rFonts w:ascii="Times New Roman" w:hAnsi="Times New Roman" w:cs="Times New Roman"/>
          <w:sz w:val="24"/>
          <w:szCs w:val="24"/>
        </w:rPr>
        <w:t xml:space="preserve"> if we lay his clothes out. But he will still</w:t>
      </w:r>
      <w:r w:rsidR="00A138E4"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A138E4" w:rsidRPr="003F0F38">
        <w:rPr>
          <w:rFonts w:ascii="Times New Roman" w:hAnsi="Times New Roman" w:cs="Times New Roman"/>
          <w:sz w:val="24"/>
          <w:szCs w:val="24"/>
        </w:rPr>
        <w:t>,</w:t>
      </w:r>
      <w:r w:rsidRPr="003F0F38">
        <w:rPr>
          <w:rFonts w:ascii="Times New Roman" w:hAnsi="Times New Roman" w:cs="Times New Roman"/>
          <w:sz w:val="24"/>
          <w:szCs w:val="24"/>
        </w:rPr>
        <w:t xml:space="preserve"> call and say</w:t>
      </w:r>
      <w:r w:rsidR="00A138E4" w:rsidRPr="003F0F38">
        <w:rPr>
          <w:rFonts w:ascii="Times New Roman" w:hAnsi="Times New Roman" w:cs="Times New Roman"/>
          <w:sz w:val="24"/>
          <w:szCs w:val="24"/>
        </w:rPr>
        <w:t>, “</w:t>
      </w:r>
      <w:r w:rsidRPr="003F0F38">
        <w:rPr>
          <w:rFonts w:ascii="Times New Roman" w:hAnsi="Times New Roman" w:cs="Times New Roman"/>
          <w:i/>
          <w:iCs/>
          <w:sz w:val="24"/>
          <w:szCs w:val="24"/>
        </w:rPr>
        <w:t>I’m ready to get out</w:t>
      </w:r>
      <w:r w:rsidRPr="003F0F38">
        <w:rPr>
          <w:rFonts w:ascii="Times New Roman" w:hAnsi="Times New Roman" w:cs="Times New Roman"/>
          <w:sz w:val="24"/>
          <w:szCs w:val="24"/>
        </w:rPr>
        <w:t>.</w:t>
      </w:r>
      <w:r w:rsidR="00A138E4" w:rsidRPr="003F0F38">
        <w:rPr>
          <w:rFonts w:ascii="Times New Roman" w:hAnsi="Times New Roman" w:cs="Times New Roman"/>
          <w:sz w:val="24"/>
          <w:szCs w:val="24"/>
        </w:rPr>
        <w:t>”</w:t>
      </w:r>
      <w:r w:rsidRPr="003F0F38">
        <w:rPr>
          <w:rFonts w:ascii="Times New Roman" w:hAnsi="Times New Roman" w:cs="Times New Roman"/>
          <w:sz w:val="24"/>
          <w:szCs w:val="24"/>
        </w:rPr>
        <w:t xml:space="preserve"> And I’ll say </w:t>
      </w:r>
      <w:r w:rsidR="00A138E4" w:rsidRPr="003F0F38">
        <w:rPr>
          <w:rFonts w:ascii="Times New Roman" w:hAnsi="Times New Roman" w:cs="Times New Roman"/>
          <w:sz w:val="24"/>
          <w:szCs w:val="24"/>
        </w:rPr>
        <w:t>“</w:t>
      </w:r>
      <w:r w:rsidRPr="003F0F38">
        <w:rPr>
          <w:rFonts w:ascii="Times New Roman" w:hAnsi="Times New Roman" w:cs="Times New Roman"/>
          <w:i/>
          <w:iCs/>
          <w:sz w:val="24"/>
          <w:szCs w:val="24"/>
        </w:rPr>
        <w:t xml:space="preserve">OK, </w:t>
      </w:r>
      <w:r w:rsidR="0048090F">
        <w:rPr>
          <w:rFonts w:ascii="Times New Roman" w:hAnsi="Times New Roman" w:cs="Times New Roman"/>
          <w:i/>
          <w:iCs/>
          <w:sz w:val="24"/>
          <w:szCs w:val="24"/>
        </w:rPr>
        <w:t>the towel’s</w:t>
      </w:r>
      <w:r w:rsidRPr="003F0F38">
        <w:rPr>
          <w:rFonts w:ascii="Times New Roman" w:hAnsi="Times New Roman" w:cs="Times New Roman"/>
          <w:i/>
          <w:iCs/>
          <w:sz w:val="24"/>
          <w:szCs w:val="24"/>
        </w:rPr>
        <w:t xml:space="preserve"> right there</w:t>
      </w:r>
      <w:r w:rsidRPr="003F0F38">
        <w:rPr>
          <w:rFonts w:ascii="Times New Roman" w:hAnsi="Times New Roman" w:cs="Times New Roman"/>
          <w:sz w:val="24"/>
          <w:szCs w:val="24"/>
        </w:rPr>
        <w:t>,</w:t>
      </w:r>
      <w:r w:rsidR="00A138E4" w:rsidRPr="003F0F38">
        <w:rPr>
          <w:rFonts w:ascii="Times New Roman" w:hAnsi="Times New Roman" w:cs="Times New Roman"/>
          <w:sz w:val="24"/>
          <w:szCs w:val="24"/>
        </w:rPr>
        <w:t>”</w:t>
      </w:r>
      <w:r w:rsidRPr="003F0F38">
        <w:rPr>
          <w:rFonts w:ascii="Times New Roman" w:hAnsi="Times New Roman" w:cs="Times New Roman"/>
          <w:sz w:val="24"/>
          <w:szCs w:val="24"/>
        </w:rPr>
        <w:t xml:space="preserve"> you know</w:t>
      </w:r>
      <w:r w:rsidR="00A138E4" w:rsidRPr="003F0F38">
        <w:rPr>
          <w:rFonts w:ascii="Times New Roman" w:hAnsi="Times New Roman" w:cs="Times New Roman"/>
          <w:sz w:val="24"/>
          <w:szCs w:val="24"/>
        </w:rPr>
        <w:t>.</w:t>
      </w:r>
    </w:p>
    <w:p w14:paraId="30A32675" w14:textId="77777777" w:rsidR="00AC4F66" w:rsidRPr="003F0F38" w:rsidRDefault="00AC4F66" w:rsidP="00C25115">
      <w:pPr>
        <w:spacing w:after="0" w:line="240" w:lineRule="auto"/>
        <w:rPr>
          <w:rFonts w:ascii="Times New Roman" w:hAnsi="Times New Roman" w:cs="Times New Roman"/>
          <w:sz w:val="24"/>
          <w:szCs w:val="24"/>
        </w:rPr>
      </w:pPr>
    </w:p>
    <w:p w14:paraId="73AE5EF5" w14:textId="0987B6C0"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lastRenderedPageBreak/>
        <w:t xml:space="preserve">Interviewer: </w:t>
      </w:r>
      <w:r w:rsidRPr="003F0F38">
        <w:rPr>
          <w:rFonts w:ascii="Times New Roman" w:hAnsi="Times New Roman" w:cs="Times New Roman"/>
          <w:sz w:val="24"/>
          <w:szCs w:val="24"/>
        </w:rPr>
        <w:t>Yeah. And what about, like</w:t>
      </w:r>
      <w:r w:rsidR="00A138E4" w:rsidRPr="003F0F38">
        <w:rPr>
          <w:rFonts w:ascii="Times New Roman" w:hAnsi="Times New Roman" w:cs="Times New Roman"/>
          <w:sz w:val="24"/>
          <w:szCs w:val="24"/>
        </w:rPr>
        <w:t>,</w:t>
      </w:r>
      <w:r w:rsidRPr="003F0F38">
        <w:rPr>
          <w:rFonts w:ascii="Times New Roman" w:hAnsi="Times New Roman" w:cs="Times New Roman"/>
          <w:sz w:val="24"/>
          <w:szCs w:val="24"/>
        </w:rPr>
        <w:t xml:space="preserve"> household chores</w:t>
      </w:r>
      <w:r w:rsidR="00A138E4" w:rsidRPr="003F0F38">
        <w:rPr>
          <w:rFonts w:ascii="Times New Roman" w:hAnsi="Times New Roman" w:cs="Times New Roman"/>
          <w:sz w:val="24"/>
          <w:szCs w:val="24"/>
        </w:rPr>
        <w:t>: i</w:t>
      </w:r>
      <w:r w:rsidRPr="003F0F38">
        <w:rPr>
          <w:rFonts w:ascii="Times New Roman" w:hAnsi="Times New Roman" w:cs="Times New Roman"/>
          <w:sz w:val="24"/>
          <w:szCs w:val="24"/>
        </w:rPr>
        <w:t>s he able to</w:t>
      </w:r>
      <w:r w:rsidR="00A138E4"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A138E4" w:rsidRPr="003F0F38">
        <w:rPr>
          <w:rFonts w:ascii="Times New Roman" w:hAnsi="Times New Roman" w:cs="Times New Roman"/>
          <w:sz w:val="24"/>
          <w:szCs w:val="24"/>
        </w:rPr>
        <w:t>,</w:t>
      </w:r>
      <w:r w:rsidRPr="003F0F38">
        <w:rPr>
          <w:rFonts w:ascii="Times New Roman" w:hAnsi="Times New Roman" w:cs="Times New Roman"/>
          <w:sz w:val="24"/>
          <w:szCs w:val="24"/>
        </w:rPr>
        <w:t xml:space="preserve"> help load the dishwasher or take things out?</w:t>
      </w:r>
    </w:p>
    <w:p w14:paraId="037DDF4F" w14:textId="77777777" w:rsidR="00AC4F66" w:rsidRPr="003F0F38" w:rsidRDefault="00AC4F66" w:rsidP="00C25115">
      <w:pPr>
        <w:spacing w:after="0" w:line="240" w:lineRule="auto"/>
        <w:rPr>
          <w:rFonts w:ascii="Times New Roman" w:hAnsi="Times New Roman" w:cs="Times New Roman"/>
          <w:sz w:val="24"/>
          <w:szCs w:val="24"/>
        </w:rPr>
      </w:pPr>
    </w:p>
    <w:p w14:paraId="2338D14C" w14:textId="22D97A41"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48090F">
        <w:rPr>
          <w:rFonts w:ascii="Times New Roman" w:hAnsi="Times New Roman" w:cs="Times New Roman"/>
          <w:sz w:val="24"/>
          <w:szCs w:val="24"/>
        </w:rPr>
        <w:t>A</w:t>
      </w:r>
      <w:r w:rsidRPr="003F0F38">
        <w:rPr>
          <w:rFonts w:ascii="Times New Roman" w:hAnsi="Times New Roman" w:cs="Times New Roman"/>
          <w:sz w:val="24"/>
          <w:szCs w:val="24"/>
        </w:rPr>
        <w:t>ble to or does he do it</w:t>
      </w:r>
      <w:r w:rsidR="0048090F">
        <w:rPr>
          <w:rFonts w:ascii="Times New Roman" w:hAnsi="Times New Roman" w:cs="Times New Roman"/>
          <w:sz w:val="24"/>
          <w:szCs w:val="24"/>
        </w:rPr>
        <w:t>? That</w:t>
      </w:r>
      <w:r w:rsidRPr="003F0F38">
        <w:rPr>
          <w:rFonts w:ascii="Times New Roman" w:hAnsi="Times New Roman" w:cs="Times New Roman"/>
          <w:sz w:val="24"/>
          <w:szCs w:val="24"/>
        </w:rPr>
        <w:t xml:space="preserve"> gets into who Nathan is, as a philosopher</w:t>
      </w:r>
      <w:r w:rsidR="0048090F">
        <w:rPr>
          <w:rFonts w:ascii="Times New Roman" w:hAnsi="Times New Roman" w:cs="Times New Roman"/>
          <w:sz w:val="24"/>
          <w:szCs w:val="24"/>
        </w:rPr>
        <w:t>. He</w:t>
      </w:r>
      <w:r w:rsidRPr="003F0F38">
        <w:rPr>
          <w:rFonts w:ascii="Times New Roman" w:hAnsi="Times New Roman" w:cs="Times New Roman"/>
          <w:sz w:val="24"/>
          <w:szCs w:val="24"/>
        </w:rPr>
        <w:t xml:space="preserve"> will tell you like</w:t>
      </w:r>
      <w:r w:rsidR="00A138E4" w:rsidRPr="003F0F38">
        <w:rPr>
          <w:rFonts w:ascii="Times New Roman" w:hAnsi="Times New Roman" w:cs="Times New Roman"/>
          <w:sz w:val="24"/>
          <w:szCs w:val="24"/>
        </w:rPr>
        <w:t>,</w:t>
      </w:r>
      <w:r w:rsidRPr="003F0F38">
        <w:rPr>
          <w:rFonts w:ascii="Times New Roman" w:hAnsi="Times New Roman" w:cs="Times New Roman"/>
          <w:sz w:val="24"/>
          <w:szCs w:val="24"/>
        </w:rPr>
        <w:t xml:space="preserve"> </w:t>
      </w:r>
      <w:r w:rsidR="00A138E4" w:rsidRPr="003F0F38">
        <w:rPr>
          <w:rFonts w:ascii="Times New Roman" w:hAnsi="Times New Roman" w:cs="Times New Roman"/>
          <w:sz w:val="24"/>
          <w:szCs w:val="24"/>
        </w:rPr>
        <w:t>“</w:t>
      </w:r>
      <w:r w:rsidRPr="003F0F38">
        <w:rPr>
          <w:rFonts w:ascii="Times New Roman" w:hAnsi="Times New Roman" w:cs="Times New Roman"/>
          <w:i/>
          <w:iCs/>
          <w:sz w:val="24"/>
          <w:szCs w:val="24"/>
        </w:rPr>
        <w:t>I don’t really want to grow up</w:t>
      </w:r>
      <w:r w:rsidR="00A138E4" w:rsidRPr="003F0F38">
        <w:rPr>
          <w:rFonts w:ascii="Times New Roman" w:hAnsi="Times New Roman" w:cs="Times New Roman"/>
          <w:i/>
          <w:iCs/>
          <w:sz w:val="24"/>
          <w:szCs w:val="24"/>
        </w:rPr>
        <w:t>,</w:t>
      </w:r>
      <w:r w:rsidRPr="003F0F38">
        <w:rPr>
          <w:rFonts w:ascii="Times New Roman" w:hAnsi="Times New Roman" w:cs="Times New Roman"/>
          <w:i/>
          <w:iCs/>
          <w:sz w:val="24"/>
          <w:szCs w:val="24"/>
        </w:rPr>
        <w:t xml:space="preserve"> like</w:t>
      </w:r>
      <w:r w:rsidR="00A138E4" w:rsidRPr="003F0F38">
        <w:rPr>
          <w:rFonts w:ascii="Times New Roman" w:hAnsi="Times New Roman" w:cs="Times New Roman"/>
          <w:i/>
          <w:iCs/>
          <w:sz w:val="24"/>
          <w:szCs w:val="24"/>
        </w:rPr>
        <w:t>,</w:t>
      </w:r>
      <w:r w:rsidRPr="003F0F38">
        <w:rPr>
          <w:rFonts w:ascii="Times New Roman" w:hAnsi="Times New Roman" w:cs="Times New Roman"/>
          <w:i/>
          <w:iCs/>
          <w:sz w:val="24"/>
          <w:szCs w:val="24"/>
        </w:rPr>
        <w:t xml:space="preserve"> I don’t, you know, I don’t want to have all these responsibilities</w:t>
      </w:r>
      <w:r w:rsidRPr="003F0F38">
        <w:rPr>
          <w:rFonts w:ascii="Times New Roman" w:hAnsi="Times New Roman" w:cs="Times New Roman"/>
          <w:sz w:val="24"/>
          <w:szCs w:val="24"/>
        </w:rPr>
        <w:t>.</w:t>
      </w:r>
      <w:r w:rsidR="00A138E4" w:rsidRPr="003F0F38">
        <w:rPr>
          <w:rFonts w:ascii="Times New Roman" w:hAnsi="Times New Roman" w:cs="Times New Roman"/>
          <w:sz w:val="24"/>
          <w:szCs w:val="24"/>
        </w:rPr>
        <w:t>”</w:t>
      </w:r>
      <w:r w:rsidRPr="003F0F38">
        <w:rPr>
          <w:rFonts w:ascii="Times New Roman" w:hAnsi="Times New Roman" w:cs="Times New Roman"/>
          <w:sz w:val="24"/>
          <w:szCs w:val="24"/>
        </w:rPr>
        <w:t xml:space="preserve"> But anyway, he has a very negative attitude about helping out around the house. He doesn’t really feel like he should have to. And I could get into why he argues that</w:t>
      </w:r>
      <w:r w:rsidR="00A138E4" w:rsidRPr="003F0F38">
        <w:rPr>
          <w:rFonts w:ascii="Times New Roman" w:hAnsi="Times New Roman" w:cs="Times New Roman"/>
          <w:sz w:val="24"/>
          <w:szCs w:val="24"/>
        </w:rPr>
        <w:t>. H</w:t>
      </w:r>
      <w:r w:rsidRPr="003F0F38">
        <w:rPr>
          <w:rFonts w:ascii="Times New Roman" w:hAnsi="Times New Roman" w:cs="Times New Roman"/>
          <w:sz w:val="24"/>
          <w:szCs w:val="24"/>
        </w:rPr>
        <w:t xml:space="preserve">e has some very articulate, you know, points. He’s a smart debater. But could he? Yes, he could. He could take out the garbage. I think loading the dishwasher would be more challenging for him in terms of </w:t>
      </w:r>
      <w:r w:rsidR="0048090F">
        <w:rPr>
          <w:rFonts w:ascii="Times New Roman" w:hAnsi="Times New Roman" w:cs="Times New Roman"/>
          <w:b/>
          <w:bCs/>
          <w:sz w:val="24"/>
          <w:szCs w:val="24"/>
        </w:rPr>
        <w:t xml:space="preserve">[inaudible at 39:39] </w:t>
      </w:r>
      <w:r w:rsidR="0048090F">
        <w:rPr>
          <w:rFonts w:ascii="Times New Roman" w:hAnsi="Times New Roman" w:cs="Times New Roman"/>
          <w:sz w:val="24"/>
          <w:szCs w:val="24"/>
        </w:rPr>
        <w:t xml:space="preserve">and </w:t>
      </w:r>
      <w:r w:rsidRPr="003F0F38">
        <w:rPr>
          <w:rFonts w:ascii="Times New Roman" w:hAnsi="Times New Roman" w:cs="Times New Roman"/>
          <w:sz w:val="24"/>
          <w:szCs w:val="24"/>
        </w:rPr>
        <w:t>things. He has done laundry in the past.</w:t>
      </w:r>
    </w:p>
    <w:p w14:paraId="55C22534" w14:textId="77777777" w:rsidR="00AC4F66" w:rsidRPr="003F0F38" w:rsidRDefault="00AC4F66" w:rsidP="00C25115">
      <w:pPr>
        <w:spacing w:after="0" w:line="240" w:lineRule="auto"/>
        <w:rPr>
          <w:rFonts w:ascii="Times New Roman" w:hAnsi="Times New Roman" w:cs="Times New Roman"/>
          <w:sz w:val="24"/>
          <w:szCs w:val="24"/>
        </w:rPr>
      </w:pPr>
    </w:p>
    <w:p w14:paraId="482AD3D2" w14:textId="68A732C1"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48090F">
        <w:rPr>
          <w:rFonts w:ascii="Times New Roman" w:hAnsi="Times New Roman" w:cs="Times New Roman"/>
          <w:sz w:val="24"/>
          <w:szCs w:val="24"/>
        </w:rPr>
        <w:t>Got you.</w:t>
      </w:r>
      <w:r w:rsidRPr="003F0F38">
        <w:rPr>
          <w:rFonts w:ascii="Times New Roman" w:hAnsi="Times New Roman" w:cs="Times New Roman"/>
          <w:sz w:val="24"/>
          <w:szCs w:val="24"/>
        </w:rPr>
        <w:t xml:space="preserve"> </w:t>
      </w:r>
      <w:r w:rsidR="0048090F">
        <w:rPr>
          <w:rFonts w:ascii="Times New Roman" w:hAnsi="Times New Roman" w:cs="Times New Roman"/>
          <w:sz w:val="24"/>
          <w:szCs w:val="24"/>
        </w:rPr>
        <w:t>T</w:t>
      </w:r>
      <w:r w:rsidRPr="003F0F38">
        <w:rPr>
          <w:rFonts w:ascii="Times New Roman" w:hAnsi="Times New Roman" w:cs="Times New Roman"/>
          <w:sz w:val="24"/>
          <w:szCs w:val="24"/>
        </w:rPr>
        <w:t>hank you, and</w:t>
      </w:r>
      <w:r w:rsidR="00A138E4" w:rsidRPr="003F0F38">
        <w:rPr>
          <w:rFonts w:ascii="Times New Roman" w:hAnsi="Times New Roman" w:cs="Times New Roman"/>
          <w:sz w:val="24"/>
          <w:szCs w:val="24"/>
        </w:rPr>
        <w:t>—</w:t>
      </w:r>
      <w:r w:rsidRPr="003F0F38">
        <w:rPr>
          <w:rFonts w:ascii="Times New Roman" w:hAnsi="Times New Roman" w:cs="Times New Roman"/>
          <w:sz w:val="24"/>
          <w:szCs w:val="24"/>
        </w:rPr>
        <w:t>perhaps in a pre</w:t>
      </w:r>
      <w:r w:rsidR="00A138E4" w:rsidRPr="003F0F38">
        <w:rPr>
          <w:rFonts w:ascii="Times New Roman" w:hAnsi="Times New Roman" w:cs="Times New Roman"/>
          <w:sz w:val="24"/>
          <w:szCs w:val="24"/>
        </w:rPr>
        <w:t>-Covid</w:t>
      </w:r>
      <w:r w:rsidRPr="003F0F38">
        <w:rPr>
          <w:rFonts w:ascii="Times New Roman" w:hAnsi="Times New Roman" w:cs="Times New Roman"/>
          <w:sz w:val="24"/>
          <w:szCs w:val="24"/>
        </w:rPr>
        <w:t xml:space="preserve"> world</w:t>
      </w:r>
      <w:r w:rsidR="00A138E4" w:rsidRPr="003F0F38">
        <w:rPr>
          <w:rFonts w:ascii="Times New Roman" w:hAnsi="Times New Roman" w:cs="Times New Roman"/>
          <w:sz w:val="24"/>
          <w:szCs w:val="24"/>
        </w:rPr>
        <w:t>—</w:t>
      </w:r>
      <w:r w:rsidRPr="003F0F38">
        <w:rPr>
          <w:rFonts w:ascii="Times New Roman" w:hAnsi="Times New Roman" w:cs="Times New Roman"/>
          <w:sz w:val="24"/>
          <w:szCs w:val="24"/>
        </w:rPr>
        <w:t>was he able to help you with shopping to</w:t>
      </w:r>
      <w:r w:rsidR="00A138E4"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A138E4" w:rsidRPr="003F0F38">
        <w:rPr>
          <w:rFonts w:ascii="Times New Roman" w:hAnsi="Times New Roman" w:cs="Times New Roman"/>
          <w:sz w:val="24"/>
          <w:szCs w:val="24"/>
        </w:rPr>
        <w:t>,</w:t>
      </w:r>
      <w:r w:rsidRPr="003F0F38">
        <w:rPr>
          <w:rFonts w:ascii="Times New Roman" w:hAnsi="Times New Roman" w:cs="Times New Roman"/>
          <w:sz w:val="24"/>
          <w:szCs w:val="24"/>
        </w:rPr>
        <w:t xml:space="preserve"> get things that he</w:t>
      </w:r>
      <w:r w:rsidR="0048090F">
        <w:rPr>
          <w:rFonts w:ascii="Times New Roman" w:hAnsi="Times New Roman" w:cs="Times New Roman"/>
          <w:sz w:val="24"/>
          <w:szCs w:val="24"/>
        </w:rPr>
        <w:t xml:space="preserve"> or</w:t>
      </w:r>
      <w:r w:rsidRPr="003F0F38">
        <w:rPr>
          <w:rFonts w:ascii="Times New Roman" w:hAnsi="Times New Roman" w:cs="Times New Roman"/>
          <w:sz w:val="24"/>
          <w:szCs w:val="24"/>
        </w:rPr>
        <w:t xml:space="preserve"> you need</w:t>
      </w:r>
      <w:r w:rsidR="0048090F">
        <w:rPr>
          <w:rFonts w:ascii="Times New Roman" w:hAnsi="Times New Roman" w:cs="Times New Roman"/>
          <w:sz w:val="24"/>
          <w:szCs w:val="24"/>
        </w:rPr>
        <w:t>ed</w:t>
      </w:r>
      <w:r w:rsidRPr="003F0F38">
        <w:rPr>
          <w:rFonts w:ascii="Times New Roman" w:hAnsi="Times New Roman" w:cs="Times New Roman"/>
          <w:sz w:val="24"/>
          <w:szCs w:val="24"/>
        </w:rPr>
        <w:t>?</w:t>
      </w:r>
    </w:p>
    <w:p w14:paraId="2E0CF9A7" w14:textId="77777777" w:rsidR="00AC4F66" w:rsidRPr="003F0F38" w:rsidRDefault="00AC4F66" w:rsidP="00C25115">
      <w:pPr>
        <w:spacing w:after="0" w:line="240" w:lineRule="auto"/>
        <w:rPr>
          <w:rFonts w:ascii="Times New Roman" w:hAnsi="Times New Roman" w:cs="Times New Roman"/>
          <w:sz w:val="24"/>
          <w:szCs w:val="24"/>
        </w:rPr>
      </w:pPr>
    </w:p>
    <w:p w14:paraId="1A7D6A05" w14:textId="110C6CAD"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Well, he really doesn’t like being in stores</w:t>
      </w:r>
      <w:r w:rsidR="00A138E4" w:rsidRPr="003F0F38">
        <w:rPr>
          <w:rFonts w:ascii="Times New Roman" w:hAnsi="Times New Roman" w:cs="Times New Roman"/>
          <w:sz w:val="24"/>
          <w:szCs w:val="24"/>
        </w:rPr>
        <w:t>,</w:t>
      </w:r>
      <w:r w:rsidRPr="003F0F38">
        <w:rPr>
          <w:rFonts w:ascii="Times New Roman" w:hAnsi="Times New Roman" w:cs="Times New Roman"/>
          <w:sz w:val="24"/>
          <w:szCs w:val="24"/>
        </w:rPr>
        <w:t xml:space="preserve"> so we wouldn’t, you know, mostly wouldn’t bring him shopping unless you w</w:t>
      </w:r>
      <w:r w:rsidR="0048090F">
        <w:rPr>
          <w:rFonts w:ascii="Times New Roman" w:hAnsi="Times New Roman" w:cs="Times New Roman"/>
          <w:sz w:val="24"/>
          <w:szCs w:val="24"/>
        </w:rPr>
        <w:t>ere going</w:t>
      </w:r>
      <w:r w:rsidR="00A138E4" w:rsidRPr="003F0F38">
        <w:rPr>
          <w:rFonts w:ascii="Times New Roman" w:hAnsi="Times New Roman" w:cs="Times New Roman"/>
          <w:sz w:val="24"/>
          <w:szCs w:val="24"/>
        </w:rPr>
        <w:t xml:space="preserve"> f</w:t>
      </w:r>
      <w:r w:rsidRPr="003F0F38">
        <w:rPr>
          <w:rFonts w:ascii="Times New Roman" w:hAnsi="Times New Roman" w:cs="Times New Roman"/>
          <w:sz w:val="24"/>
          <w:szCs w:val="24"/>
        </w:rPr>
        <w:t>or a very specific thing that he was super interested in and you could sort of get him to go.</w:t>
      </w:r>
      <w:r w:rsidR="0048090F">
        <w:rPr>
          <w:rFonts w:ascii="Times New Roman" w:hAnsi="Times New Roman" w:cs="Times New Roman"/>
          <w:sz w:val="24"/>
          <w:szCs w:val="24"/>
        </w:rPr>
        <w:t xml:space="preserve"> </w:t>
      </w:r>
      <w:r w:rsidRPr="003F0F38">
        <w:rPr>
          <w:rFonts w:ascii="Times New Roman" w:hAnsi="Times New Roman" w:cs="Times New Roman"/>
          <w:sz w:val="24"/>
          <w:szCs w:val="24"/>
        </w:rPr>
        <w:t xml:space="preserve">I will say that Nathan’s </w:t>
      </w:r>
      <w:r w:rsidR="0048090F">
        <w:rPr>
          <w:rFonts w:ascii="Times New Roman" w:hAnsi="Times New Roman" w:cs="Times New Roman"/>
          <w:sz w:val="24"/>
          <w:szCs w:val="24"/>
        </w:rPr>
        <w:t>one of</w:t>
      </w:r>
      <w:r w:rsidRPr="003F0F38">
        <w:rPr>
          <w:rFonts w:ascii="Times New Roman" w:hAnsi="Times New Roman" w:cs="Times New Roman"/>
          <w:sz w:val="24"/>
          <w:szCs w:val="24"/>
        </w:rPr>
        <w:t xml:space="preserve"> these kids</w:t>
      </w:r>
      <w:r w:rsidR="0048090F">
        <w:rPr>
          <w:rFonts w:ascii="Times New Roman" w:hAnsi="Times New Roman" w:cs="Times New Roman"/>
          <w:sz w:val="24"/>
          <w:szCs w:val="24"/>
        </w:rPr>
        <w:t xml:space="preserve"> for whom</w:t>
      </w:r>
      <w:r w:rsidRPr="003F0F38">
        <w:rPr>
          <w:rFonts w:ascii="Times New Roman" w:hAnsi="Times New Roman" w:cs="Times New Roman"/>
          <w:sz w:val="24"/>
          <w:szCs w:val="24"/>
        </w:rPr>
        <w:t xml:space="preserve"> the pandemic has actually been a real gift. Because he’s been able to be in his </w:t>
      </w:r>
      <w:r w:rsidR="003F0F38" w:rsidRPr="003F0F38">
        <w:rPr>
          <w:rFonts w:ascii="Times New Roman" w:hAnsi="Times New Roman" w:cs="Times New Roman"/>
          <w:sz w:val="24"/>
          <w:szCs w:val="24"/>
        </w:rPr>
        <w:t>favorite</w:t>
      </w:r>
      <w:r w:rsidRPr="003F0F38">
        <w:rPr>
          <w:rFonts w:ascii="Times New Roman" w:hAnsi="Times New Roman" w:cs="Times New Roman"/>
          <w:sz w:val="24"/>
          <w:szCs w:val="24"/>
        </w:rPr>
        <w:t xml:space="preserve"> place, which is home. And he’s engaging in school, he’s taking online, you know, </w:t>
      </w:r>
      <w:r w:rsidR="0048090F">
        <w:rPr>
          <w:rFonts w:ascii="Times New Roman" w:hAnsi="Times New Roman" w:cs="Times New Roman"/>
          <w:sz w:val="24"/>
          <w:szCs w:val="24"/>
        </w:rPr>
        <w:t xml:space="preserve">drum </w:t>
      </w:r>
      <w:r w:rsidRPr="003F0F38">
        <w:rPr>
          <w:rFonts w:ascii="Times New Roman" w:hAnsi="Times New Roman" w:cs="Times New Roman"/>
          <w:sz w:val="24"/>
          <w:szCs w:val="24"/>
        </w:rPr>
        <w:t>lessons and voice lessons</w:t>
      </w:r>
      <w:r w:rsidR="00A138E4"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but it has effectively taken away everything that’s super hard for him. </w:t>
      </w:r>
      <w:r w:rsidR="0048090F">
        <w:rPr>
          <w:rFonts w:ascii="Times New Roman" w:hAnsi="Times New Roman" w:cs="Times New Roman"/>
          <w:sz w:val="24"/>
          <w:szCs w:val="24"/>
        </w:rPr>
        <w:t>Like getting dressed,</w:t>
      </w:r>
      <w:r w:rsidRPr="003F0F38">
        <w:rPr>
          <w:rFonts w:ascii="Times New Roman" w:hAnsi="Times New Roman" w:cs="Times New Roman"/>
          <w:sz w:val="24"/>
          <w:szCs w:val="24"/>
        </w:rPr>
        <w:t xml:space="preserve"> getting </w:t>
      </w:r>
      <w:r w:rsidR="003F0F38" w:rsidRPr="003F0F38">
        <w:rPr>
          <w:rFonts w:ascii="Times New Roman" w:hAnsi="Times New Roman" w:cs="Times New Roman"/>
          <w:sz w:val="24"/>
          <w:szCs w:val="24"/>
        </w:rPr>
        <w:t>organized</w:t>
      </w:r>
      <w:r w:rsidRPr="003F0F38">
        <w:rPr>
          <w:rFonts w:ascii="Times New Roman" w:hAnsi="Times New Roman" w:cs="Times New Roman"/>
          <w:sz w:val="24"/>
          <w:szCs w:val="24"/>
        </w:rPr>
        <w:t xml:space="preserve"> to get out of the house</w:t>
      </w:r>
      <w:r w:rsidR="00A138E4" w:rsidRPr="003F0F38">
        <w:rPr>
          <w:rFonts w:ascii="Times New Roman" w:hAnsi="Times New Roman" w:cs="Times New Roman"/>
          <w:sz w:val="24"/>
          <w:szCs w:val="24"/>
        </w:rPr>
        <w:t>,</w:t>
      </w:r>
      <w:r w:rsidRPr="003F0F38">
        <w:rPr>
          <w:rFonts w:ascii="Times New Roman" w:hAnsi="Times New Roman" w:cs="Times New Roman"/>
          <w:sz w:val="24"/>
          <w:szCs w:val="24"/>
        </w:rPr>
        <w:t xml:space="preserve"> moving around in the world, you know, which is exhausting for all of us, and particularly exhausting for kids like Nathan. And so</w:t>
      </w:r>
      <w:r w:rsidR="0048090F">
        <w:rPr>
          <w:rFonts w:ascii="Times New Roman" w:hAnsi="Times New Roman" w:cs="Times New Roman"/>
          <w:sz w:val="24"/>
          <w:szCs w:val="24"/>
        </w:rPr>
        <w:t xml:space="preserve"> I</w:t>
      </w:r>
      <w:r w:rsidR="00A138E4"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you were asking about</w:t>
      </w:r>
      <w:r w:rsidR="00A138E4" w:rsidRPr="003F0F38">
        <w:rPr>
          <w:rFonts w:ascii="Times New Roman" w:hAnsi="Times New Roman" w:cs="Times New Roman"/>
          <w:sz w:val="24"/>
          <w:szCs w:val="24"/>
        </w:rPr>
        <w:t xml:space="preserve"> </w:t>
      </w:r>
      <w:r w:rsidR="0048090F">
        <w:rPr>
          <w:rFonts w:ascii="Times New Roman" w:hAnsi="Times New Roman" w:cs="Times New Roman"/>
          <w:b/>
          <w:bCs/>
          <w:sz w:val="24"/>
          <w:szCs w:val="24"/>
        </w:rPr>
        <w:t>[inaudible at 40:46]</w:t>
      </w:r>
      <w:r w:rsidR="00A138E4" w:rsidRPr="003F0F38">
        <w:rPr>
          <w:rFonts w:ascii="Times New Roman" w:hAnsi="Times New Roman" w:cs="Times New Roman"/>
          <w:sz w:val="24"/>
          <w:szCs w:val="24"/>
        </w:rPr>
        <w:t>…</w:t>
      </w:r>
    </w:p>
    <w:p w14:paraId="585912AA" w14:textId="77777777" w:rsidR="00AC4F66" w:rsidRPr="003F0F38" w:rsidRDefault="00AC4F66" w:rsidP="00C25115">
      <w:pPr>
        <w:spacing w:after="0" w:line="240" w:lineRule="auto"/>
        <w:rPr>
          <w:rFonts w:ascii="Times New Roman" w:hAnsi="Times New Roman" w:cs="Times New Roman"/>
          <w:sz w:val="24"/>
          <w:szCs w:val="24"/>
        </w:rPr>
      </w:pPr>
    </w:p>
    <w:p w14:paraId="368CA8E7" w14:textId="6B3BEB10"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 xml:space="preserve">I asked about like, </w:t>
      </w:r>
      <w:r w:rsidR="0048090F">
        <w:rPr>
          <w:rFonts w:ascii="Times New Roman" w:hAnsi="Times New Roman" w:cs="Times New Roman"/>
          <w:sz w:val="24"/>
          <w:szCs w:val="24"/>
        </w:rPr>
        <w:t>does he</w:t>
      </w:r>
      <w:r w:rsidRPr="003F0F38">
        <w:rPr>
          <w:rFonts w:ascii="Times New Roman" w:hAnsi="Times New Roman" w:cs="Times New Roman"/>
          <w:sz w:val="24"/>
          <w:szCs w:val="24"/>
        </w:rPr>
        <w:t xml:space="preserve"> like helping with shopping and stuff.</w:t>
      </w:r>
    </w:p>
    <w:p w14:paraId="4D386DA0" w14:textId="77777777" w:rsidR="00AC4F66" w:rsidRPr="003F0F38" w:rsidRDefault="00AC4F66" w:rsidP="00C25115">
      <w:pPr>
        <w:spacing w:after="0" w:line="240" w:lineRule="auto"/>
        <w:rPr>
          <w:rFonts w:ascii="Times New Roman" w:hAnsi="Times New Roman" w:cs="Times New Roman"/>
          <w:sz w:val="24"/>
          <w:szCs w:val="24"/>
        </w:rPr>
      </w:pPr>
    </w:p>
    <w:p w14:paraId="7FAD743E" w14:textId="44CDEB8B"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48090F">
        <w:rPr>
          <w:rFonts w:ascii="Times New Roman" w:hAnsi="Times New Roman" w:cs="Times New Roman"/>
          <w:sz w:val="24"/>
          <w:szCs w:val="24"/>
        </w:rPr>
        <w:t>Y</w:t>
      </w:r>
      <w:r w:rsidRPr="003F0F38">
        <w:rPr>
          <w:rFonts w:ascii="Times New Roman" w:hAnsi="Times New Roman" w:cs="Times New Roman"/>
          <w:sz w:val="24"/>
          <w:szCs w:val="24"/>
        </w:rPr>
        <w:t>ou know, Nathan, being out in the world was really around, like, what he wanted to do. And school has always been a major issue. Like, he’s always hated school and he’s particularly hate</w:t>
      </w:r>
      <w:r w:rsidR="00A138E4" w:rsidRPr="003F0F38">
        <w:rPr>
          <w:rFonts w:ascii="Times New Roman" w:hAnsi="Times New Roman" w:cs="Times New Roman"/>
          <w:sz w:val="24"/>
          <w:szCs w:val="24"/>
        </w:rPr>
        <w:t>d</w:t>
      </w:r>
      <w:r w:rsidRPr="003F0F38">
        <w:rPr>
          <w:rFonts w:ascii="Times New Roman" w:hAnsi="Times New Roman" w:cs="Times New Roman"/>
          <w:sz w:val="24"/>
          <w:szCs w:val="24"/>
        </w:rPr>
        <w:t xml:space="preserve"> going to school.</w:t>
      </w:r>
      <w:r w:rsidR="00A138E4" w:rsidRPr="003F0F38">
        <w:rPr>
          <w:rFonts w:ascii="Times New Roman" w:hAnsi="Times New Roman" w:cs="Times New Roman"/>
          <w:sz w:val="24"/>
          <w:szCs w:val="24"/>
        </w:rPr>
        <w:t xml:space="preserve"> </w:t>
      </w:r>
      <w:r w:rsidRPr="003F0F38">
        <w:rPr>
          <w:rFonts w:ascii="Times New Roman" w:hAnsi="Times New Roman" w:cs="Times New Roman"/>
          <w:sz w:val="24"/>
          <w:szCs w:val="24"/>
        </w:rPr>
        <w:t>So</w:t>
      </w:r>
      <w:r w:rsidR="0048090F">
        <w:rPr>
          <w:rFonts w:ascii="Times New Roman" w:hAnsi="Times New Roman" w:cs="Times New Roman"/>
          <w:sz w:val="24"/>
          <w:szCs w:val="24"/>
        </w:rPr>
        <w:t>.</w:t>
      </w:r>
    </w:p>
    <w:p w14:paraId="3C517CD0" w14:textId="77777777" w:rsidR="00AC4F66" w:rsidRPr="003F0F38" w:rsidRDefault="00AC4F66" w:rsidP="00C25115">
      <w:pPr>
        <w:spacing w:after="0" w:line="240" w:lineRule="auto"/>
        <w:rPr>
          <w:rFonts w:ascii="Times New Roman" w:hAnsi="Times New Roman" w:cs="Times New Roman"/>
          <w:sz w:val="24"/>
          <w:szCs w:val="24"/>
        </w:rPr>
      </w:pPr>
    </w:p>
    <w:p w14:paraId="0B02723B" w14:textId="5F2FFCBA"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48090F" w:rsidRPr="0048090F">
        <w:rPr>
          <w:rFonts w:ascii="Times New Roman" w:hAnsi="Times New Roman" w:cs="Times New Roman"/>
          <w:bCs/>
          <w:sz w:val="24"/>
          <w:szCs w:val="24"/>
        </w:rPr>
        <w:t>Got you.</w:t>
      </w:r>
      <w:r w:rsidR="0048090F">
        <w:rPr>
          <w:rFonts w:ascii="Times New Roman" w:hAnsi="Times New Roman" w:cs="Times New Roman"/>
          <w:b/>
          <w:sz w:val="24"/>
          <w:szCs w:val="24"/>
        </w:rPr>
        <w:t xml:space="preserve"> </w:t>
      </w:r>
      <w:r w:rsidR="00A138E4" w:rsidRPr="003F0F38">
        <w:rPr>
          <w:rFonts w:ascii="Times New Roman" w:hAnsi="Times New Roman" w:cs="Times New Roman"/>
          <w:sz w:val="24"/>
          <w:szCs w:val="24"/>
        </w:rPr>
        <w:t xml:space="preserve">Thank </w:t>
      </w:r>
      <w:r w:rsidRPr="003F0F38">
        <w:rPr>
          <w:rFonts w:ascii="Times New Roman" w:hAnsi="Times New Roman" w:cs="Times New Roman"/>
          <w:sz w:val="24"/>
          <w:szCs w:val="24"/>
        </w:rPr>
        <w:t>you.</w:t>
      </w:r>
      <w:r w:rsidR="00A138E4" w:rsidRPr="003F0F38">
        <w:rPr>
          <w:rFonts w:ascii="Times New Roman" w:hAnsi="Times New Roman" w:cs="Times New Roman"/>
          <w:sz w:val="24"/>
          <w:szCs w:val="24"/>
        </w:rPr>
        <w:t xml:space="preserve"> And</w:t>
      </w:r>
      <w:r w:rsidRPr="003F0F38">
        <w:rPr>
          <w:rFonts w:ascii="Times New Roman" w:hAnsi="Times New Roman" w:cs="Times New Roman"/>
          <w:sz w:val="24"/>
          <w:szCs w:val="24"/>
        </w:rPr>
        <w:t xml:space="preserve"> I think you mentioned he doesn’t really want to grow up, he doesn’t really want those responsibilities</w:t>
      </w:r>
      <w:r w:rsidR="00A138E4" w:rsidRPr="003F0F38">
        <w:rPr>
          <w:rFonts w:ascii="Times New Roman" w:hAnsi="Times New Roman" w:cs="Times New Roman"/>
          <w:sz w:val="24"/>
          <w:szCs w:val="24"/>
        </w:rPr>
        <w:t xml:space="preserve">: </w:t>
      </w:r>
      <w:r w:rsidR="0048090F">
        <w:rPr>
          <w:rFonts w:ascii="Times New Roman" w:hAnsi="Times New Roman" w:cs="Times New Roman"/>
          <w:sz w:val="24"/>
          <w:szCs w:val="24"/>
        </w:rPr>
        <w:t>does</w:t>
      </w:r>
      <w:r w:rsidRPr="003F0F38">
        <w:rPr>
          <w:rFonts w:ascii="Times New Roman" w:hAnsi="Times New Roman" w:cs="Times New Roman"/>
          <w:sz w:val="24"/>
          <w:szCs w:val="24"/>
        </w:rPr>
        <w:t xml:space="preserve"> he ever express interest in wanting to live on his own</w:t>
      </w:r>
      <w:r w:rsidR="00A138E4" w:rsidRPr="003F0F38">
        <w:rPr>
          <w:rFonts w:ascii="Times New Roman" w:hAnsi="Times New Roman" w:cs="Times New Roman"/>
          <w:sz w:val="24"/>
          <w:szCs w:val="24"/>
        </w:rPr>
        <w:t>, o</w:t>
      </w:r>
      <w:r w:rsidRPr="003F0F38">
        <w:rPr>
          <w:rFonts w:ascii="Times New Roman" w:hAnsi="Times New Roman" w:cs="Times New Roman"/>
          <w:sz w:val="24"/>
          <w:szCs w:val="24"/>
        </w:rPr>
        <w:t>r is he happy in your home right now?</w:t>
      </w:r>
    </w:p>
    <w:p w14:paraId="77E5053E" w14:textId="77777777" w:rsidR="00AC4F66" w:rsidRPr="003F0F38" w:rsidRDefault="00AC4F66" w:rsidP="00C25115">
      <w:pPr>
        <w:spacing w:after="0" w:line="240" w:lineRule="auto"/>
        <w:rPr>
          <w:rFonts w:ascii="Times New Roman" w:hAnsi="Times New Roman" w:cs="Times New Roman"/>
          <w:sz w:val="24"/>
          <w:szCs w:val="24"/>
        </w:rPr>
      </w:pPr>
    </w:p>
    <w:p w14:paraId="303608FB" w14:textId="40465F2B"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He’s happy in our home right now. We’ve definitely had conversations about how at some point he might want to live elsewhere and, you know, have a peer group that he’s living with or whatever</w:t>
      </w:r>
      <w:r w:rsidR="00A138E4" w:rsidRPr="003F0F38">
        <w:rPr>
          <w:rFonts w:ascii="Times New Roman" w:hAnsi="Times New Roman" w:cs="Times New Roman"/>
          <w:sz w:val="24"/>
          <w:szCs w:val="24"/>
        </w:rPr>
        <w:t>. He</w:t>
      </w:r>
      <w:r w:rsidRPr="003F0F38">
        <w:rPr>
          <w:rFonts w:ascii="Times New Roman" w:hAnsi="Times New Roman" w:cs="Times New Roman"/>
          <w:sz w:val="24"/>
          <w:szCs w:val="24"/>
        </w:rPr>
        <w:t xml:space="preserve"> will acknowledge that possibility, but he’s not that like, </w:t>
      </w:r>
      <w:r w:rsidR="00A138E4" w:rsidRPr="003F0F38">
        <w:rPr>
          <w:rFonts w:ascii="Times New Roman" w:hAnsi="Times New Roman" w:cs="Times New Roman"/>
          <w:sz w:val="24"/>
          <w:szCs w:val="24"/>
        </w:rPr>
        <w:t>“</w:t>
      </w:r>
      <w:r w:rsidRPr="003F0F38">
        <w:rPr>
          <w:rFonts w:ascii="Times New Roman" w:hAnsi="Times New Roman" w:cs="Times New Roman"/>
          <w:i/>
          <w:iCs/>
          <w:sz w:val="24"/>
          <w:szCs w:val="24"/>
        </w:rPr>
        <w:t>Oh yeah, that’s what’s going to happen</w:t>
      </w:r>
      <w:r w:rsidRPr="003F0F38">
        <w:rPr>
          <w:rFonts w:ascii="Times New Roman" w:hAnsi="Times New Roman" w:cs="Times New Roman"/>
          <w:sz w:val="24"/>
          <w:szCs w:val="24"/>
        </w:rPr>
        <w:t>.</w:t>
      </w:r>
      <w:r w:rsidR="00A138E4" w:rsidRPr="003F0F38">
        <w:rPr>
          <w:rFonts w:ascii="Times New Roman" w:hAnsi="Times New Roman" w:cs="Times New Roman"/>
          <w:sz w:val="24"/>
          <w:szCs w:val="24"/>
        </w:rPr>
        <w:t>”</w:t>
      </w:r>
      <w:r w:rsidRPr="003F0F38">
        <w:rPr>
          <w:rFonts w:ascii="Times New Roman" w:hAnsi="Times New Roman" w:cs="Times New Roman"/>
          <w:sz w:val="24"/>
          <w:szCs w:val="24"/>
        </w:rPr>
        <w:t xml:space="preserve"> </w:t>
      </w:r>
    </w:p>
    <w:p w14:paraId="2403585B" w14:textId="77777777" w:rsidR="00AC4F66" w:rsidRPr="003F0F38" w:rsidRDefault="00AC4F66" w:rsidP="00C25115">
      <w:pPr>
        <w:spacing w:after="0" w:line="240" w:lineRule="auto"/>
        <w:rPr>
          <w:rFonts w:ascii="Times New Roman" w:hAnsi="Times New Roman" w:cs="Times New Roman"/>
          <w:sz w:val="24"/>
          <w:szCs w:val="24"/>
        </w:rPr>
      </w:pPr>
    </w:p>
    <w:p w14:paraId="46A0C651" w14:textId="23D117AB"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A138E4" w:rsidRPr="003F0F38">
        <w:rPr>
          <w:rFonts w:ascii="Times New Roman" w:hAnsi="Times New Roman" w:cs="Times New Roman"/>
          <w:sz w:val="24"/>
          <w:szCs w:val="24"/>
        </w:rPr>
        <w:t xml:space="preserve">Gotcha. </w:t>
      </w:r>
      <w:r w:rsidRPr="003F0F38">
        <w:rPr>
          <w:rFonts w:ascii="Times New Roman" w:hAnsi="Times New Roman" w:cs="Times New Roman"/>
          <w:sz w:val="24"/>
          <w:szCs w:val="24"/>
        </w:rPr>
        <w:t>And I believe you said that he hasn’t had a job</w:t>
      </w:r>
      <w:r w:rsidR="00A138E4" w:rsidRPr="003F0F38">
        <w:rPr>
          <w:rFonts w:ascii="Times New Roman" w:hAnsi="Times New Roman" w:cs="Times New Roman"/>
          <w:sz w:val="24"/>
          <w:szCs w:val="24"/>
        </w:rPr>
        <w:t>: d</w:t>
      </w:r>
      <w:r w:rsidRPr="003F0F38">
        <w:rPr>
          <w:rFonts w:ascii="Times New Roman" w:hAnsi="Times New Roman" w:cs="Times New Roman"/>
          <w:sz w:val="24"/>
          <w:szCs w:val="24"/>
        </w:rPr>
        <w:t>oes he express interest in wanting one?</w:t>
      </w:r>
    </w:p>
    <w:p w14:paraId="20E4E4AC" w14:textId="77777777" w:rsidR="00AC4F66" w:rsidRPr="003F0F38" w:rsidRDefault="00AC4F66" w:rsidP="00C25115">
      <w:pPr>
        <w:spacing w:after="0" w:line="240" w:lineRule="auto"/>
        <w:rPr>
          <w:rFonts w:ascii="Times New Roman" w:hAnsi="Times New Roman" w:cs="Times New Roman"/>
          <w:sz w:val="24"/>
          <w:szCs w:val="24"/>
        </w:rPr>
      </w:pPr>
    </w:p>
    <w:p w14:paraId="42943AA7" w14:textId="3420A028" w:rsidR="0048090F"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No</w:t>
      </w:r>
      <w:r w:rsidR="0048090F">
        <w:rPr>
          <w:rFonts w:ascii="Times New Roman" w:hAnsi="Times New Roman" w:cs="Times New Roman"/>
          <w:sz w:val="24"/>
          <w:szCs w:val="24"/>
        </w:rPr>
        <w:t>.</w:t>
      </w:r>
      <w:r w:rsidRPr="003F0F38">
        <w:rPr>
          <w:rFonts w:ascii="Times New Roman" w:hAnsi="Times New Roman" w:cs="Times New Roman"/>
          <w:sz w:val="24"/>
          <w:szCs w:val="24"/>
        </w:rPr>
        <w:t xml:space="preserve"> I mean, and he’s definitely very engaged with</w:t>
      </w:r>
      <w:r w:rsidR="00A138E4"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A138E4"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we have, you know, </w:t>
      </w:r>
      <w:r w:rsidR="00A138E4" w:rsidRPr="003F0F38">
        <w:rPr>
          <w:rFonts w:ascii="Times New Roman" w:hAnsi="Times New Roman" w:cs="Times New Roman"/>
          <w:sz w:val="24"/>
          <w:szCs w:val="24"/>
        </w:rPr>
        <w:t>c</w:t>
      </w:r>
      <w:r w:rsidRPr="003F0F38">
        <w:rPr>
          <w:rFonts w:ascii="Times New Roman" w:hAnsi="Times New Roman" w:cs="Times New Roman"/>
          <w:sz w:val="24"/>
          <w:szCs w:val="24"/>
        </w:rPr>
        <w:t xml:space="preserve">ase </w:t>
      </w:r>
      <w:r w:rsidR="00D75C54" w:rsidRPr="003F0F38">
        <w:rPr>
          <w:rFonts w:ascii="Times New Roman" w:hAnsi="Times New Roman" w:cs="Times New Roman"/>
          <w:sz w:val="24"/>
          <w:szCs w:val="24"/>
        </w:rPr>
        <w:t>m</w:t>
      </w:r>
      <w:r w:rsidRPr="003F0F38">
        <w:rPr>
          <w:rFonts w:ascii="Times New Roman" w:hAnsi="Times New Roman" w:cs="Times New Roman"/>
          <w:sz w:val="24"/>
          <w:szCs w:val="24"/>
        </w:rPr>
        <w:t xml:space="preserve">anager for mass rehab, and </w:t>
      </w:r>
      <w:r w:rsidR="0048090F">
        <w:rPr>
          <w:rFonts w:ascii="Times New Roman" w:hAnsi="Times New Roman" w:cs="Times New Roman"/>
          <w:sz w:val="24"/>
          <w:szCs w:val="24"/>
        </w:rPr>
        <w:t>he’s</w:t>
      </w:r>
      <w:r w:rsidRPr="003F0F38">
        <w:rPr>
          <w:rFonts w:ascii="Times New Roman" w:hAnsi="Times New Roman" w:cs="Times New Roman"/>
          <w:sz w:val="24"/>
          <w:szCs w:val="24"/>
        </w:rPr>
        <w:t xml:space="preserve"> got a lot of good transitional sports through th</w:t>
      </w:r>
      <w:r w:rsidR="0048090F">
        <w:rPr>
          <w:rFonts w:ascii="Times New Roman" w:hAnsi="Times New Roman" w:cs="Times New Roman"/>
          <w:sz w:val="24"/>
          <w:szCs w:val="24"/>
        </w:rPr>
        <w:t>e school</w:t>
      </w:r>
      <w:r w:rsidRPr="003F0F38">
        <w:rPr>
          <w:rFonts w:ascii="Times New Roman" w:hAnsi="Times New Roman" w:cs="Times New Roman"/>
          <w:sz w:val="24"/>
          <w:szCs w:val="24"/>
        </w:rPr>
        <w:t>. So they’re working with him on it. And he actually was</w:t>
      </w:r>
      <w:r w:rsidR="00D75C54" w:rsidRPr="003F0F38">
        <w:rPr>
          <w:rFonts w:ascii="Times New Roman" w:hAnsi="Times New Roman" w:cs="Times New Roman"/>
          <w:sz w:val="24"/>
          <w:szCs w:val="24"/>
        </w:rPr>
        <w:t>—</w:t>
      </w:r>
      <w:r w:rsidR="00563B8D">
        <w:rPr>
          <w:rFonts w:ascii="Times New Roman" w:hAnsi="Times New Roman" w:cs="Times New Roman"/>
          <w:b/>
          <w:bCs/>
          <w:sz w:val="24"/>
          <w:szCs w:val="24"/>
        </w:rPr>
        <w:t xml:space="preserve">[42:00] </w:t>
      </w:r>
      <w:r w:rsidRPr="003F0F38">
        <w:rPr>
          <w:rFonts w:ascii="Times New Roman" w:hAnsi="Times New Roman" w:cs="Times New Roman"/>
          <w:sz w:val="24"/>
          <w:szCs w:val="24"/>
        </w:rPr>
        <w:t>actually I shouldn’t say that</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he did act as a CIT, one summer, two summers ago. But very, very, like</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 xml:space="preserve"> supported, not sort of</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 xml:space="preserve"> your normal CIT expectations. But he was</w:t>
      </w:r>
      <w:r w:rsidR="00D75C54"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Newton has a mayor’s internship program that he was going to participate </w:t>
      </w:r>
      <w:r w:rsidRPr="003F0F38">
        <w:rPr>
          <w:rFonts w:ascii="Times New Roman" w:hAnsi="Times New Roman" w:cs="Times New Roman"/>
          <w:sz w:val="24"/>
          <w:szCs w:val="24"/>
        </w:rPr>
        <w:lastRenderedPageBreak/>
        <w:t xml:space="preserve">in, and then </w:t>
      </w:r>
      <w:r w:rsidR="00D75C54" w:rsidRPr="003F0F38">
        <w:rPr>
          <w:rFonts w:ascii="Times New Roman" w:hAnsi="Times New Roman" w:cs="Times New Roman"/>
          <w:sz w:val="24"/>
          <w:szCs w:val="24"/>
        </w:rPr>
        <w:t>it</w:t>
      </w:r>
      <w:r w:rsidRPr="003F0F38">
        <w:rPr>
          <w:rFonts w:ascii="Times New Roman" w:hAnsi="Times New Roman" w:cs="Times New Roman"/>
          <w:sz w:val="24"/>
          <w:szCs w:val="24"/>
        </w:rPr>
        <w:t xml:space="preserve"> was </w:t>
      </w:r>
      <w:r w:rsidR="00D75C54" w:rsidRPr="003F0F38">
        <w:rPr>
          <w:rFonts w:ascii="Times New Roman" w:hAnsi="Times New Roman" w:cs="Times New Roman"/>
          <w:sz w:val="24"/>
          <w:szCs w:val="24"/>
        </w:rPr>
        <w:t>Covid—a</w:t>
      </w:r>
      <w:r w:rsidRPr="003F0F38">
        <w:rPr>
          <w:rFonts w:ascii="Times New Roman" w:hAnsi="Times New Roman" w:cs="Times New Roman"/>
          <w:sz w:val="24"/>
          <w:szCs w:val="24"/>
        </w:rPr>
        <w:t xml:space="preserve">nd </w:t>
      </w:r>
      <w:r w:rsidR="0048090F">
        <w:rPr>
          <w:rFonts w:ascii="Times New Roman" w:hAnsi="Times New Roman" w:cs="Times New Roman"/>
          <w:sz w:val="24"/>
          <w:szCs w:val="24"/>
        </w:rPr>
        <w:t xml:space="preserve">in the summer </w:t>
      </w:r>
      <w:r w:rsidR="00D75C54" w:rsidRPr="003F0F38">
        <w:rPr>
          <w:rFonts w:ascii="Times New Roman" w:hAnsi="Times New Roman" w:cs="Times New Roman"/>
          <w:sz w:val="24"/>
          <w:szCs w:val="24"/>
        </w:rPr>
        <w:t>Covid, a</w:t>
      </w:r>
      <w:r w:rsidRPr="003F0F38">
        <w:rPr>
          <w:rFonts w:ascii="Times New Roman" w:hAnsi="Times New Roman" w:cs="Times New Roman"/>
          <w:sz w:val="24"/>
          <w:szCs w:val="24"/>
        </w:rPr>
        <w:t xml:space="preserve">gain, so I don’t </w:t>
      </w:r>
      <w:r w:rsidR="00D75C54" w:rsidRPr="003F0F38">
        <w:rPr>
          <w:rFonts w:ascii="Times New Roman" w:hAnsi="Times New Roman" w:cs="Times New Roman"/>
          <w:sz w:val="24"/>
          <w:szCs w:val="24"/>
        </w:rPr>
        <w:t xml:space="preserve">… </w:t>
      </w:r>
      <w:r w:rsidRPr="003F0F38">
        <w:rPr>
          <w:rFonts w:ascii="Times New Roman" w:hAnsi="Times New Roman" w:cs="Times New Roman"/>
          <w:sz w:val="24"/>
          <w:szCs w:val="24"/>
        </w:rPr>
        <w:t>you know, that’s the negative. There have been a lot of positives for him about this. But those are negative. So how quickly it’ll happen</w:t>
      </w:r>
      <w:r w:rsidR="00D75C54" w:rsidRPr="003F0F38">
        <w:rPr>
          <w:rFonts w:ascii="Times New Roman" w:hAnsi="Times New Roman" w:cs="Times New Roman"/>
          <w:sz w:val="24"/>
          <w:szCs w:val="24"/>
        </w:rPr>
        <w:t xml:space="preserve"> … s</w:t>
      </w:r>
      <w:r w:rsidRPr="003F0F38">
        <w:rPr>
          <w:rFonts w:ascii="Times New Roman" w:hAnsi="Times New Roman" w:cs="Times New Roman"/>
          <w:sz w:val="24"/>
          <w:szCs w:val="24"/>
        </w:rPr>
        <w:t>o but I mean, I think he will be able to</w:t>
      </w:r>
      <w:r w:rsidR="0048090F">
        <w:rPr>
          <w:rFonts w:ascii="Times New Roman" w:hAnsi="Times New Roman" w:cs="Times New Roman"/>
          <w:sz w:val="24"/>
          <w:szCs w:val="24"/>
        </w:rPr>
        <w:t xml:space="preserve"> have something</w:t>
      </w:r>
      <w:r w:rsidR="00D75C54" w:rsidRPr="003F0F38">
        <w:rPr>
          <w:rFonts w:ascii="Times New Roman" w:hAnsi="Times New Roman" w:cs="Times New Roman"/>
          <w:sz w:val="24"/>
          <w:szCs w:val="24"/>
        </w:rPr>
        <w:t xml:space="preserve"> </w:t>
      </w:r>
      <w:r w:rsidRPr="003F0F38">
        <w:rPr>
          <w:rFonts w:ascii="Times New Roman" w:hAnsi="Times New Roman" w:cs="Times New Roman"/>
          <w:sz w:val="24"/>
          <w:szCs w:val="24"/>
        </w:rPr>
        <w:t>definitely</w:t>
      </w:r>
      <w:r w:rsidR="0048090F">
        <w:rPr>
          <w:rFonts w:ascii="Times New Roman" w:hAnsi="Times New Roman" w:cs="Times New Roman"/>
          <w:sz w:val="24"/>
          <w:szCs w:val="24"/>
        </w:rPr>
        <w:t>.</w:t>
      </w:r>
      <w:r w:rsidRPr="003F0F38">
        <w:rPr>
          <w:rFonts w:ascii="Times New Roman" w:hAnsi="Times New Roman" w:cs="Times New Roman"/>
          <w:sz w:val="24"/>
          <w:szCs w:val="24"/>
        </w:rPr>
        <w:t xml:space="preserve"> </w:t>
      </w:r>
    </w:p>
    <w:p w14:paraId="111A0521" w14:textId="77777777" w:rsidR="0048090F" w:rsidRDefault="0048090F" w:rsidP="00C25115">
      <w:pPr>
        <w:spacing w:after="0" w:line="240" w:lineRule="auto"/>
        <w:rPr>
          <w:rFonts w:ascii="Times New Roman" w:hAnsi="Times New Roman" w:cs="Times New Roman"/>
          <w:sz w:val="24"/>
          <w:szCs w:val="24"/>
        </w:rPr>
      </w:pPr>
    </w:p>
    <w:p w14:paraId="6C0511D5" w14:textId="5E30D670" w:rsidR="0048090F" w:rsidRDefault="0048090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Pr>
          <w:rFonts w:ascii="Times New Roman" w:hAnsi="Times New Roman" w:cs="Times New Roman"/>
          <w:sz w:val="24"/>
          <w:szCs w:val="24"/>
        </w:rPr>
        <w:t xml:space="preserve">And is it </w:t>
      </w:r>
      <w:r w:rsidR="00D62D1F" w:rsidRPr="003F0F38">
        <w:rPr>
          <w:rFonts w:ascii="Times New Roman" w:hAnsi="Times New Roman" w:cs="Times New Roman"/>
          <w:sz w:val="24"/>
          <w:szCs w:val="24"/>
        </w:rPr>
        <w:t>because he wants something</w:t>
      </w:r>
      <w:r w:rsidR="00D75C54" w:rsidRPr="003F0F38">
        <w:rPr>
          <w:rFonts w:ascii="Times New Roman" w:hAnsi="Times New Roman" w:cs="Times New Roman"/>
          <w:sz w:val="24"/>
          <w:szCs w:val="24"/>
        </w:rPr>
        <w:t xml:space="preserve"> </w:t>
      </w:r>
    </w:p>
    <w:p w14:paraId="60512FB9" w14:textId="77777777" w:rsidR="0048090F" w:rsidRDefault="0048090F" w:rsidP="00C25115">
      <w:pPr>
        <w:spacing w:after="0" w:line="240" w:lineRule="auto"/>
        <w:rPr>
          <w:rFonts w:ascii="Times New Roman" w:hAnsi="Times New Roman" w:cs="Times New Roman"/>
          <w:sz w:val="24"/>
          <w:szCs w:val="24"/>
        </w:rPr>
      </w:pPr>
    </w:p>
    <w:p w14:paraId="6B391BFB" w14:textId="00FFAC78" w:rsidR="00AC4F66" w:rsidRPr="003F0F38" w:rsidRDefault="0048090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D62D1F" w:rsidRPr="003F0F38">
        <w:rPr>
          <w:rFonts w:ascii="Times New Roman" w:hAnsi="Times New Roman" w:cs="Times New Roman"/>
          <w:sz w:val="24"/>
          <w:szCs w:val="24"/>
        </w:rPr>
        <w:t>I don’t know that he’s super motivated yet about that</w:t>
      </w:r>
      <w:r w:rsidR="00D75C54" w:rsidRPr="003F0F38">
        <w:rPr>
          <w:rFonts w:ascii="Times New Roman" w:hAnsi="Times New Roman" w:cs="Times New Roman"/>
          <w:sz w:val="24"/>
          <w:szCs w:val="24"/>
        </w:rPr>
        <w:t xml:space="preserve">. </w:t>
      </w:r>
    </w:p>
    <w:p w14:paraId="08F34B0C" w14:textId="77777777" w:rsidR="00AC4F66" w:rsidRPr="003F0F38" w:rsidRDefault="00AC4F66" w:rsidP="00C25115">
      <w:pPr>
        <w:spacing w:after="0" w:line="240" w:lineRule="auto"/>
        <w:rPr>
          <w:rFonts w:ascii="Times New Roman" w:hAnsi="Times New Roman" w:cs="Times New Roman"/>
          <w:sz w:val="24"/>
          <w:szCs w:val="24"/>
        </w:rPr>
      </w:pPr>
    </w:p>
    <w:p w14:paraId="30766C00" w14:textId="582F43FA"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D673D8">
        <w:rPr>
          <w:rFonts w:ascii="Times New Roman" w:hAnsi="Times New Roman" w:cs="Times New Roman"/>
          <w:bCs/>
          <w:sz w:val="24"/>
          <w:szCs w:val="24"/>
        </w:rPr>
        <w:t xml:space="preserve">Fair. </w:t>
      </w:r>
      <w:r w:rsidR="00D75C54" w:rsidRPr="003F0F38">
        <w:rPr>
          <w:rFonts w:ascii="Times New Roman" w:hAnsi="Times New Roman" w:cs="Times New Roman"/>
          <w:bCs/>
          <w:sz w:val="24"/>
          <w:szCs w:val="24"/>
        </w:rPr>
        <w:t>S</w:t>
      </w:r>
      <w:r w:rsidRPr="003F0F38">
        <w:rPr>
          <w:rFonts w:ascii="Times New Roman" w:hAnsi="Times New Roman" w:cs="Times New Roman"/>
          <w:sz w:val="24"/>
          <w:szCs w:val="24"/>
        </w:rPr>
        <w:t>uper fair. And does he, like</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 xml:space="preserve"> understand money as</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 xml:space="preserve"> a concept? </w:t>
      </w:r>
    </w:p>
    <w:p w14:paraId="4A1A1B3C" w14:textId="77777777" w:rsidR="00AC4F66" w:rsidRPr="003F0F38" w:rsidRDefault="00AC4F66" w:rsidP="00C25115">
      <w:pPr>
        <w:spacing w:after="0" w:line="240" w:lineRule="auto"/>
        <w:rPr>
          <w:rFonts w:ascii="Times New Roman" w:hAnsi="Times New Roman" w:cs="Times New Roman"/>
          <w:sz w:val="24"/>
          <w:szCs w:val="24"/>
        </w:rPr>
      </w:pPr>
    </w:p>
    <w:p w14:paraId="48A635CF" w14:textId="651CD4FB"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D75C54" w:rsidRPr="003F0F38">
        <w:rPr>
          <w:rFonts w:ascii="Times New Roman" w:hAnsi="Times New Roman" w:cs="Times New Roman"/>
          <w:sz w:val="24"/>
          <w:szCs w:val="24"/>
        </w:rPr>
        <w:t xml:space="preserve">Yeah, </w:t>
      </w:r>
      <w:r w:rsidRPr="003F0F38">
        <w:rPr>
          <w:rFonts w:ascii="Times New Roman" w:hAnsi="Times New Roman" w:cs="Times New Roman"/>
          <w:sz w:val="24"/>
          <w:szCs w:val="24"/>
        </w:rPr>
        <w:t>he does. He doesn’t necessarily understand the value of it. You know, like, he wanted a PS</w:t>
      </w:r>
      <w:r w:rsidR="00D75C54" w:rsidRPr="003F0F38">
        <w:rPr>
          <w:rFonts w:ascii="Times New Roman" w:hAnsi="Times New Roman" w:cs="Times New Roman"/>
          <w:sz w:val="24"/>
          <w:szCs w:val="24"/>
        </w:rPr>
        <w:t>5</w:t>
      </w:r>
      <w:r w:rsidRPr="003F0F38">
        <w:rPr>
          <w:rFonts w:ascii="Times New Roman" w:hAnsi="Times New Roman" w:cs="Times New Roman"/>
          <w:sz w:val="24"/>
          <w:szCs w:val="24"/>
        </w:rPr>
        <w:t>. And they’re not</w:t>
      </w:r>
      <w:r w:rsidR="00D75C54"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they’re impossible to find right </w:t>
      </w:r>
      <w:r w:rsidR="00D673D8">
        <w:rPr>
          <w:rFonts w:ascii="Times New Roman" w:hAnsi="Times New Roman" w:cs="Times New Roman"/>
          <w:sz w:val="24"/>
          <w:szCs w:val="24"/>
        </w:rPr>
        <w:t>now</w:t>
      </w:r>
      <w:r w:rsidRPr="003F0F38">
        <w:rPr>
          <w:rFonts w:ascii="Times New Roman" w:hAnsi="Times New Roman" w:cs="Times New Roman"/>
          <w:sz w:val="24"/>
          <w:szCs w:val="24"/>
        </w:rPr>
        <w:t>. So</w:t>
      </w:r>
      <w:r w:rsidR="00D75C54" w:rsidRPr="003F0F38">
        <w:rPr>
          <w:rFonts w:ascii="Times New Roman" w:hAnsi="Times New Roman" w:cs="Times New Roman"/>
          <w:sz w:val="24"/>
          <w:szCs w:val="24"/>
        </w:rPr>
        <w:t xml:space="preserve"> </w:t>
      </w:r>
      <w:r w:rsidRPr="003F0F38">
        <w:rPr>
          <w:rFonts w:ascii="Times New Roman" w:hAnsi="Times New Roman" w:cs="Times New Roman"/>
          <w:sz w:val="24"/>
          <w:szCs w:val="24"/>
        </w:rPr>
        <w:t>he found one online that was</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$700. And I was like, </w:t>
      </w:r>
      <w:r w:rsidR="00D75C54" w:rsidRPr="003F0F38">
        <w:rPr>
          <w:rFonts w:ascii="Times New Roman" w:hAnsi="Times New Roman" w:cs="Times New Roman"/>
          <w:sz w:val="24"/>
          <w:szCs w:val="24"/>
        </w:rPr>
        <w:t>“</w:t>
      </w:r>
      <w:r w:rsidRPr="003F0F38">
        <w:rPr>
          <w:rFonts w:ascii="Times New Roman" w:hAnsi="Times New Roman" w:cs="Times New Roman"/>
          <w:i/>
          <w:iCs/>
          <w:sz w:val="24"/>
          <w:szCs w:val="24"/>
        </w:rPr>
        <w:t>No, you’re not doing that</w:t>
      </w:r>
      <w:r w:rsidRPr="003F0F38">
        <w:rPr>
          <w:rFonts w:ascii="Times New Roman" w:hAnsi="Times New Roman" w:cs="Times New Roman"/>
          <w:sz w:val="24"/>
          <w:szCs w:val="24"/>
        </w:rPr>
        <w:t>.</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 xml:space="preserve"> And he’s like, </w:t>
      </w:r>
      <w:r w:rsidR="00D75C54" w:rsidRPr="003F0F38">
        <w:rPr>
          <w:rFonts w:ascii="Times New Roman" w:hAnsi="Times New Roman" w:cs="Times New Roman"/>
          <w:sz w:val="24"/>
          <w:szCs w:val="24"/>
        </w:rPr>
        <w:t>“</w:t>
      </w:r>
      <w:r w:rsidR="00D75C54" w:rsidRPr="003F0F38">
        <w:rPr>
          <w:rFonts w:ascii="Times New Roman" w:hAnsi="Times New Roman" w:cs="Times New Roman"/>
          <w:i/>
          <w:iCs/>
          <w:sz w:val="24"/>
          <w:szCs w:val="24"/>
        </w:rPr>
        <w:t>W</w:t>
      </w:r>
      <w:r w:rsidRPr="003F0F38">
        <w:rPr>
          <w:rFonts w:ascii="Times New Roman" w:hAnsi="Times New Roman" w:cs="Times New Roman"/>
          <w:i/>
          <w:iCs/>
          <w:sz w:val="24"/>
          <w:szCs w:val="24"/>
        </w:rPr>
        <w:t>hy not? I have it</w:t>
      </w:r>
      <w:r w:rsidR="00D75C54" w:rsidRPr="003F0F38">
        <w:rPr>
          <w:rFonts w:ascii="Times New Roman" w:hAnsi="Times New Roman" w:cs="Times New Roman"/>
          <w:i/>
          <w:iCs/>
          <w:sz w:val="24"/>
          <w:szCs w:val="24"/>
        </w:rPr>
        <w:t>, y</w:t>
      </w:r>
      <w:r w:rsidRPr="003F0F38">
        <w:rPr>
          <w:rFonts w:ascii="Times New Roman" w:hAnsi="Times New Roman" w:cs="Times New Roman"/>
          <w:i/>
          <w:iCs/>
          <w:sz w:val="24"/>
          <w:szCs w:val="24"/>
        </w:rPr>
        <w:t xml:space="preserve">ou know, </w:t>
      </w:r>
      <w:r w:rsidR="00D673D8">
        <w:rPr>
          <w:rFonts w:ascii="Times New Roman" w:hAnsi="Times New Roman" w:cs="Times New Roman"/>
          <w:i/>
          <w:iCs/>
          <w:sz w:val="24"/>
          <w:szCs w:val="24"/>
        </w:rPr>
        <w:t>I</w:t>
      </w:r>
      <w:r w:rsidRPr="003F0F38">
        <w:rPr>
          <w:rFonts w:ascii="Times New Roman" w:hAnsi="Times New Roman" w:cs="Times New Roman"/>
          <w:i/>
          <w:iCs/>
          <w:sz w:val="24"/>
          <w:szCs w:val="24"/>
        </w:rPr>
        <w:t xml:space="preserve"> have the money saved</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 xml:space="preserve"> But that’s bad use of money</w:t>
      </w:r>
      <w:r w:rsidR="00D75C54" w:rsidRPr="003F0F38">
        <w:rPr>
          <w:rFonts w:ascii="Times New Roman" w:hAnsi="Times New Roman" w:cs="Times New Roman"/>
          <w:sz w:val="24"/>
          <w:szCs w:val="24"/>
        </w:rPr>
        <w:t>, s</w:t>
      </w:r>
      <w:r w:rsidRPr="003F0F38">
        <w:rPr>
          <w:rFonts w:ascii="Times New Roman" w:hAnsi="Times New Roman" w:cs="Times New Roman"/>
          <w:sz w:val="24"/>
          <w:szCs w:val="24"/>
        </w:rPr>
        <w:t>o.</w:t>
      </w:r>
    </w:p>
    <w:p w14:paraId="2B6B2F66" w14:textId="77777777" w:rsidR="00AC4F66" w:rsidRPr="003F0F38" w:rsidRDefault="00AC4F66" w:rsidP="00C25115">
      <w:pPr>
        <w:spacing w:after="0" w:line="240" w:lineRule="auto"/>
        <w:rPr>
          <w:rFonts w:ascii="Times New Roman" w:hAnsi="Times New Roman" w:cs="Times New Roman"/>
          <w:sz w:val="24"/>
          <w:szCs w:val="24"/>
        </w:rPr>
      </w:pPr>
    </w:p>
    <w:p w14:paraId="6B70E24F" w14:textId="4809FFCA"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 xml:space="preserve">And does he have any friends? </w:t>
      </w:r>
      <w:r w:rsidR="00D673D8">
        <w:rPr>
          <w:rFonts w:ascii="Times New Roman" w:hAnsi="Times New Roman" w:cs="Times New Roman"/>
          <w:sz w:val="24"/>
          <w:szCs w:val="24"/>
        </w:rPr>
        <w:t>Has he,</w:t>
      </w:r>
      <w:r w:rsidRPr="003F0F38">
        <w:rPr>
          <w:rFonts w:ascii="Times New Roman" w:hAnsi="Times New Roman" w:cs="Times New Roman"/>
          <w:sz w:val="24"/>
          <w:szCs w:val="24"/>
        </w:rPr>
        <w:t xml:space="preserve"> like</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 xml:space="preserve"> </w:t>
      </w:r>
      <w:r w:rsidR="00D673D8">
        <w:rPr>
          <w:rFonts w:ascii="Times New Roman" w:hAnsi="Times New Roman" w:cs="Times New Roman"/>
          <w:sz w:val="24"/>
          <w:szCs w:val="24"/>
        </w:rPr>
        <w:t xml:space="preserve">a </w:t>
      </w:r>
      <w:r w:rsidRPr="003F0F38">
        <w:rPr>
          <w:rFonts w:ascii="Times New Roman" w:hAnsi="Times New Roman" w:cs="Times New Roman"/>
          <w:sz w:val="24"/>
          <w:szCs w:val="24"/>
        </w:rPr>
        <w:t>social</w:t>
      </w:r>
      <w:r w:rsidR="00D673D8">
        <w:rPr>
          <w:rFonts w:ascii="Times New Roman" w:hAnsi="Times New Roman" w:cs="Times New Roman"/>
          <w:sz w:val="24"/>
          <w:szCs w:val="24"/>
        </w:rPr>
        <w:t xml:space="preserve"> life that he</w:t>
      </w:r>
      <w:r w:rsidRPr="003F0F38">
        <w:rPr>
          <w:rFonts w:ascii="Times New Roman" w:hAnsi="Times New Roman" w:cs="Times New Roman"/>
          <w:sz w:val="24"/>
          <w:szCs w:val="24"/>
        </w:rPr>
        <w:t xml:space="preserve"> manages</w:t>
      </w:r>
      <w:r w:rsidR="00D75C54" w:rsidRPr="003F0F38">
        <w:rPr>
          <w:rFonts w:ascii="Times New Roman" w:hAnsi="Times New Roman" w:cs="Times New Roman"/>
          <w:sz w:val="24"/>
          <w:szCs w:val="24"/>
        </w:rPr>
        <w:t xml:space="preserve"> t</w:t>
      </w:r>
      <w:r w:rsidRPr="003F0F38">
        <w:rPr>
          <w:rFonts w:ascii="Times New Roman" w:hAnsi="Times New Roman" w:cs="Times New Roman"/>
          <w:sz w:val="24"/>
          <w:szCs w:val="24"/>
        </w:rPr>
        <w:t>o some extent</w:t>
      </w:r>
      <w:r w:rsidR="00D75C54" w:rsidRPr="003F0F38">
        <w:rPr>
          <w:rFonts w:ascii="Times New Roman" w:hAnsi="Times New Roman" w:cs="Times New Roman"/>
          <w:sz w:val="24"/>
          <w:szCs w:val="24"/>
        </w:rPr>
        <w:t xml:space="preserve">? </w:t>
      </w:r>
    </w:p>
    <w:p w14:paraId="64A6E55C" w14:textId="77777777" w:rsidR="00AC4F66" w:rsidRPr="003F0F38" w:rsidRDefault="00AC4F66" w:rsidP="00C25115">
      <w:pPr>
        <w:spacing w:after="0" w:line="240" w:lineRule="auto"/>
        <w:rPr>
          <w:rFonts w:ascii="Times New Roman" w:hAnsi="Times New Roman" w:cs="Times New Roman"/>
          <w:sz w:val="24"/>
          <w:szCs w:val="24"/>
        </w:rPr>
      </w:pPr>
    </w:p>
    <w:p w14:paraId="05C269F5" w14:textId="33F16282"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He, you know</w:t>
      </w:r>
      <w:r w:rsidR="00D75C54"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it’s funny, he’s a social guy. And he’s very well liked </w:t>
      </w:r>
      <w:r w:rsidR="00D673D8">
        <w:rPr>
          <w:rFonts w:ascii="Times New Roman" w:hAnsi="Times New Roman" w:cs="Times New Roman"/>
          <w:sz w:val="24"/>
          <w:szCs w:val="24"/>
        </w:rPr>
        <w:t>at</w:t>
      </w:r>
      <w:r w:rsidRPr="003F0F38">
        <w:rPr>
          <w:rFonts w:ascii="Times New Roman" w:hAnsi="Times New Roman" w:cs="Times New Roman"/>
          <w:sz w:val="24"/>
          <w:szCs w:val="24"/>
        </w:rPr>
        <w:t xml:space="preserve"> school. And</w:t>
      </w:r>
      <w:r w:rsidR="00D673D8">
        <w:rPr>
          <w:rFonts w:ascii="Times New Roman" w:hAnsi="Times New Roman" w:cs="Times New Roman"/>
          <w:sz w:val="24"/>
          <w:szCs w:val="24"/>
        </w:rPr>
        <w:t>, for the most part,</w:t>
      </w:r>
      <w:r w:rsidRPr="003F0F38">
        <w:rPr>
          <w:rFonts w:ascii="Times New Roman" w:hAnsi="Times New Roman" w:cs="Times New Roman"/>
          <w:sz w:val="24"/>
          <w:szCs w:val="24"/>
        </w:rPr>
        <w:t xml:space="preserve"> I think</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 xml:space="preserve"> through the years, like, some people would find </w:t>
      </w:r>
      <w:r w:rsidR="00D75C54" w:rsidRPr="003F0F38">
        <w:rPr>
          <w:rFonts w:ascii="Times New Roman" w:hAnsi="Times New Roman" w:cs="Times New Roman"/>
          <w:sz w:val="24"/>
          <w:szCs w:val="24"/>
        </w:rPr>
        <w:t>him</w:t>
      </w:r>
      <w:r w:rsidRPr="003F0F38">
        <w:rPr>
          <w:rFonts w:ascii="Times New Roman" w:hAnsi="Times New Roman" w:cs="Times New Roman"/>
          <w:sz w:val="24"/>
          <w:szCs w:val="24"/>
        </w:rPr>
        <w:t xml:space="preserve"> annoying, but he also always had kids who he would play with. But he does not have any</w:t>
      </w:r>
      <w:r w:rsidR="00D673D8">
        <w:rPr>
          <w:rFonts w:ascii="Times New Roman" w:hAnsi="Times New Roman" w:cs="Times New Roman"/>
          <w:sz w:val="24"/>
          <w:szCs w:val="24"/>
        </w:rPr>
        <w:t xml:space="preserve"> …</w:t>
      </w:r>
      <w:r w:rsidRPr="003F0F38">
        <w:rPr>
          <w:rFonts w:ascii="Times New Roman" w:hAnsi="Times New Roman" w:cs="Times New Roman"/>
          <w:sz w:val="24"/>
          <w:szCs w:val="24"/>
        </w:rPr>
        <w:t xml:space="preserve"> he will say no, he will say</w:t>
      </w:r>
      <w:r w:rsidR="00D673D8">
        <w:rPr>
          <w:rFonts w:ascii="Times New Roman" w:hAnsi="Times New Roman" w:cs="Times New Roman"/>
          <w:sz w:val="24"/>
          <w:szCs w:val="24"/>
        </w:rPr>
        <w:t xml:space="preserve"> there are</w:t>
      </w:r>
      <w:r w:rsidRPr="003F0F38">
        <w:rPr>
          <w:rFonts w:ascii="Times New Roman" w:hAnsi="Times New Roman" w:cs="Times New Roman"/>
          <w:sz w:val="24"/>
          <w:szCs w:val="24"/>
        </w:rPr>
        <w:t xml:space="preserve"> certain kids who are his friends, but when you compare it to what it means, like</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 xml:space="preserve"> in general, friends who go to each other’s houses, you know, go out with each other. No.</w:t>
      </w:r>
    </w:p>
    <w:p w14:paraId="0E6792C8" w14:textId="77777777" w:rsidR="00AC4F66" w:rsidRPr="003F0F38" w:rsidRDefault="00AC4F66" w:rsidP="00C25115">
      <w:pPr>
        <w:spacing w:after="0" w:line="240" w:lineRule="auto"/>
        <w:rPr>
          <w:rFonts w:ascii="Times New Roman" w:hAnsi="Times New Roman" w:cs="Times New Roman"/>
          <w:sz w:val="24"/>
          <w:szCs w:val="24"/>
        </w:rPr>
      </w:pPr>
    </w:p>
    <w:p w14:paraId="089E1E99" w14:textId="77777777" w:rsidR="00D75C54"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 xml:space="preserve">Thank you. And do you think your son will be able to achieve more independence in the future? </w:t>
      </w:r>
    </w:p>
    <w:p w14:paraId="227184CA" w14:textId="77777777" w:rsidR="00D75C54" w:rsidRPr="003F0F38" w:rsidRDefault="00D75C54" w:rsidP="00C25115">
      <w:pPr>
        <w:spacing w:after="0" w:line="240" w:lineRule="auto"/>
        <w:rPr>
          <w:rFonts w:ascii="Times New Roman" w:hAnsi="Times New Roman" w:cs="Times New Roman"/>
          <w:sz w:val="24"/>
          <w:szCs w:val="24"/>
        </w:rPr>
      </w:pPr>
    </w:p>
    <w:p w14:paraId="2202F0FE" w14:textId="77777777" w:rsidR="00D75C54" w:rsidRPr="003F0F38" w:rsidRDefault="00D75C54"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D62D1F" w:rsidRPr="003F0F38">
        <w:rPr>
          <w:rFonts w:ascii="Times New Roman" w:hAnsi="Times New Roman" w:cs="Times New Roman"/>
          <w:sz w:val="24"/>
          <w:szCs w:val="24"/>
        </w:rPr>
        <w:t xml:space="preserve">Yes. </w:t>
      </w:r>
    </w:p>
    <w:p w14:paraId="793DEE0D" w14:textId="77777777" w:rsidR="00D75C54" w:rsidRPr="003F0F38" w:rsidRDefault="00D75C54" w:rsidP="00C25115">
      <w:pPr>
        <w:spacing w:after="0" w:line="240" w:lineRule="auto"/>
        <w:rPr>
          <w:rFonts w:ascii="Times New Roman" w:hAnsi="Times New Roman" w:cs="Times New Roman"/>
          <w:sz w:val="24"/>
          <w:szCs w:val="24"/>
        </w:rPr>
      </w:pPr>
    </w:p>
    <w:p w14:paraId="01F136A4" w14:textId="0D7E1254" w:rsidR="00AC4F66" w:rsidRPr="003F0F38" w:rsidRDefault="00D75C54"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D62D1F" w:rsidRPr="003F0F38">
        <w:rPr>
          <w:rFonts w:ascii="Times New Roman" w:hAnsi="Times New Roman" w:cs="Times New Roman"/>
          <w:sz w:val="24"/>
          <w:szCs w:val="24"/>
        </w:rPr>
        <w:t>In what capacities?</w:t>
      </w:r>
    </w:p>
    <w:p w14:paraId="1DC9E9ED" w14:textId="77777777" w:rsidR="00AC4F66" w:rsidRPr="003F0F38" w:rsidRDefault="00AC4F66" w:rsidP="00C25115">
      <w:pPr>
        <w:spacing w:after="0" w:line="240" w:lineRule="auto"/>
        <w:rPr>
          <w:rFonts w:ascii="Times New Roman" w:hAnsi="Times New Roman" w:cs="Times New Roman"/>
          <w:sz w:val="24"/>
          <w:szCs w:val="24"/>
        </w:rPr>
      </w:pPr>
    </w:p>
    <w:p w14:paraId="72C7B4C2" w14:textId="3C69EC11"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I mean, I really think in all capacities, like</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 xml:space="preserve"> there’s no area that I think, </w:t>
      </w:r>
      <w:r w:rsidR="00D75C54" w:rsidRPr="003F0F38">
        <w:rPr>
          <w:rFonts w:ascii="Times New Roman" w:hAnsi="Times New Roman" w:cs="Times New Roman"/>
          <w:sz w:val="24"/>
          <w:szCs w:val="24"/>
        </w:rPr>
        <w:t>“</w:t>
      </w:r>
      <w:r w:rsidR="00D75C54" w:rsidRPr="003F0F38">
        <w:rPr>
          <w:rFonts w:ascii="Times New Roman" w:hAnsi="Times New Roman" w:cs="Times New Roman"/>
          <w:i/>
          <w:iCs/>
          <w:sz w:val="24"/>
          <w:szCs w:val="24"/>
        </w:rPr>
        <w:t>O</w:t>
      </w:r>
      <w:r w:rsidRPr="003F0F38">
        <w:rPr>
          <w:rFonts w:ascii="Times New Roman" w:hAnsi="Times New Roman" w:cs="Times New Roman"/>
          <w:i/>
          <w:iCs/>
          <w:sz w:val="24"/>
          <w:szCs w:val="24"/>
        </w:rPr>
        <w:t>h, Nathan will never be able to do that</w:t>
      </w:r>
      <w:r w:rsidRPr="003F0F38">
        <w:rPr>
          <w:rFonts w:ascii="Times New Roman" w:hAnsi="Times New Roman" w:cs="Times New Roman"/>
          <w:sz w:val="24"/>
          <w:szCs w:val="24"/>
        </w:rPr>
        <w:t>.</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 xml:space="preserve"> I do have a hard time imagining him living entirely independently, like</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 xml:space="preserve"> in a </w:t>
      </w:r>
      <w:r w:rsidR="00C25115" w:rsidRPr="003F0F38">
        <w:rPr>
          <w:rFonts w:ascii="Times New Roman" w:hAnsi="Times New Roman" w:cs="Times New Roman"/>
          <w:sz w:val="24"/>
          <w:szCs w:val="24"/>
        </w:rPr>
        <w:t>full-time</w:t>
      </w:r>
      <w:r w:rsidRPr="003F0F38">
        <w:rPr>
          <w:rFonts w:ascii="Times New Roman" w:hAnsi="Times New Roman" w:cs="Times New Roman"/>
          <w:sz w:val="24"/>
          <w:szCs w:val="24"/>
        </w:rPr>
        <w:t xml:space="preserve"> job</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 xml:space="preserve"> with all the responsibilities that go along with paying your rent and get</w:t>
      </w:r>
      <w:r w:rsidR="00D673D8">
        <w:rPr>
          <w:rFonts w:ascii="Times New Roman" w:hAnsi="Times New Roman" w:cs="Times New Roman"/>
          <w:sz w:val="24"/>
          <w:szCs w:val="24"/>
        </w:rPr>
        <w:t xml:space="preserve">ting </w:t>
      </w:r>
      <w:r w:rsidRPr="003F0F38">
        <w:rPr>
          <w:rFonts w:ascii="Times New Roman" w:hAnsi="Times New Roman" w:cs="Times New Roman"/>
          <w:sz w:val="24"/>
          <w:szCs w:val="24"/>
        </w:rPr>
        <w:t>to work on time and coming home and cooking. That</w:t>
      </w:r>
      <w:r w:rsidR="00D673D8">
        <w:rPr>
          <w:rFonts w:ascii="Times New Roman" w:hAnsi="Times New Roman" w:cs="Times New Roman"/>
          <w:sz w:val="24"/>
          <w:szCs w:val="24"/>
        </w:rPr>
        <w:t xml:space="preserve"> is</w:t>
      </w:r>
      <w:r w:rsidRPr="003F0F38">
        <w:rPr>
          <w:rFonts w:ascii="Times New Roman" w:hAnsi="Times New Roman" w:cs="Times New Roman"/>
          <w:sz w:val="24"/>
          <w:szCs w:val="24"/>
        </w:rPr>
        <w:t xml:space="preserve"> really hard for me to imagine. But I could easily imagine him living in a supported living environment</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 xml:space="preserve"> working, you know, part </w:t>
      </w:r>
      <w:r w:rsidR="00D673D8">
        <w:rPr>
          <w:rFonts w:ascii="Times New Roman" w:hAnsi="Times New Roman" w:cs="Times New Roman"/>
          <w:sz w:val="24"/>
          <w:szCs w:val="24"/>
        </w:rPr>
        <w:t>to</w:t>
      </w:r>
      <w:r w:rsidRPr="003F0F38">
        <w:rPr>
          <w:rFonts w:ascii="Times New Roman" w:hAnsi="Times New Roman" w:cs="Times New Roman"/>
          <w:sz w:val="24"/>
          <w:szCs w:val="24"/>
        </w:rPr>
        <w:t xml:space="preserve"> full time job and not having everything to take care of, you know</w:t>
      </w:r>
      <w:r w:rsidR="00D75C54" w:rsidRPr="003F0F38">
        <w:rPr>
          <w:rFonts w:ascii="Times New Roman" w:hAnsi="Times New Roman" w:cs="Times New Roman"/>
          <w:sz w:val="24"/>
          <w:szCs w:val="24"/>
        </w:rPr>
        <w:t>. W</w:t>
      </w:r>
      <w:r w:rsidRPr="003F0F38">
        <w:rPr>
          <w:rFonts w:ascii="Times New Roman" w:hAnsi="Times New Roman" w:cs="Times New Roman"/>
          <w:sz w:val="24"/>
          <w:szCs w:val="24"/>
        </w:rPr>
        <w:t>e’ve been talking a lot about</w:t>
      </w:r>
      <w:r w:rsidR="00D673D8">
        <w:rPr>
          <w:rFonts w:ascii="Times New Roman" w:hAnsi="Times New Roman" w:cs="Times New Roman"/>
          <w:sz w:val="24"/>
          <w:szCs w:val="24"/>
        </w:rPr>
        <w:t>—this</w:t>
      </w:r>
      <w:r w:rsidRPr="003F0F38">
        <w:rPr>
          <w:rFonts w:ascii="Times New Roman" w:hAnsi="Times New Roman" w:cs="Times New Roman"/>
          <w:sz w:val="24"/>
          <w:szCs w:val="24"/>
        </w:rPr>
        <w:t xml:space="preserve"> is way beyond sensory stuff, but</w:t>
      </w:r>
      <w:r w:rsidR="00D673D8">
        <w:rPr>
          <w:rFonts w:ascii="Times New Roman" w:hAnsi="Times New Roman" w:cs="Times New Roman"/>
          <w:sz w:val="24"/>
          <w:szCs w:val="24"/>
        </w:rPr>
        <w:t>—</w:t>
      </w:r>
      <w:r w:rsidRPr="003F0F38">
        <w:rPr>
          <w:rFonts w:ascii="Times New Roman" w:hAnsi="Times New Roman" w:cs="Times New Roman"/>
          <w:sz w:val="24"/>
          <w:szCs w:val="24"/>
        </w:rPr>
        <w:t>about, you know, supported decision making. And that’s really what we see happening</w:t>
      </w:r>
      <w:r w:rsidR="00D75C54" w:rsidRPr="003F0F38">
        <w:rPr>
          <w:rFonts w:ascii="Times New Roman" w:hAnsi="Times New Roman" w:cs="Times New Roman"/>
          <w:sz w:val="24"/>
          <w:szCs w:val="24"/>
        </w:rPr>
        <w:t>, I think.</w:t>
      </w:r>
    </w:p>
    <w:p w14:paraId="726E7A59" w14:textId="77777777" w:rsidR="00AC4F66" w:rsidRPr="003F0F38" w:rsidRDefault="00AC4F66" w:rsidP="00C25115">
      <w:pPr>
        <w:spacing w:after="0" w:line="240" w:lineRule="auto"/>
        <w:rPr>
          <w:rFonts w:ascii="Times New Roman" w:hAnsi="Times New Roman" w:cs="Times New Roman"/>
          <w:sz w:val="24"/>
          <w:szCs w:val="24"/>
        </w:rPr>
      </w:pPr>
    </w:p>
    <w:p w14:paraId="497A7635" w14:textId="1966AAB2"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D75C54" w:rsidRPr="003F0F38">
        <w:rPr>
          <w:rFonts w:ascii="Times New Roman" w:hAnsi="Times New Roman" w:cs="Times New Roman"/>
          <w:bCs/>
          <w:sz w:val="24"/>
          <w:szCs w:val="24"/>
        </w:rPr>
        <w:t>T</w:t>
      </w:r>
      <w:r w:rsidRPr="003F0F38">
        <w:rPr>
          <w:rFonts w:ascii="Times New Roman" w:hAnsi="Times New Roman" w:cs="Times New Roman"/>
          <w:sz w:val="24"/>
          <w:szCs w:val="24"/>
        </w:rPr>
        <w:t>hat makes sense. Thank you. And what do you think will help move him into adulthood and move him into this independence?</w:t>
      </w:r>
    </w:p>
    <w:p w14:paraId="7A15B6CD" w14:textId="77777777" w:rsidR="00AC4F66" w:rsidRPr="003F0F38" w:rsidRDefault="00AC4F66" w:rsidP="00C25115">
      <w:pPr>
        <w:spacing w:after="0" w:line="240" w:lineRule="auto"/>
        <w:rPr>
          <w:rFonts w:ascii="Times New Roman" w:hAnsi="Times New Roman" w:cs="Times New Roman"/>
          <w:sz w:val="24"/>
          <w:szCs w:val="24"/>
        </w:rPr>
      </w:pPr>
    </w:p>
    <w:p w14:paraId="23EABAC9" w14:textId="677AC5AF"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I mean, I think doing everything that we’re doing.</w:t>
      </w:r>
    </w:p>
    <w:p w14:paraId="7F0C7E0B" w14:textId="77777777" w:rsidR="00AC4F66" w:rsidRPr="003F0F38" w:rsidRDefault="00AC4F66" w:rsidP="00C25115">
      <w:pPr>
        <w:spacing w:after="0" w:line="240" w:lineRule="auto"/>
        <w:rPr>
          <w:rFonts w:ascii="Times New Roman" w:hAnsi="Times New Roman" w:cs="Times New Roman"/>
          <w:sz w:val="24"/>
          <w:szCs w:val="24"/>
        </w:rPr>
      </w:pPr>
    </w:p>
    <w:p w14:paraId="164D4462" w14:textId="243559D4"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Yeah.</w:t>
      </w:r>
    </w:p>
    <w:p w14:paraId="2D451F19" w14:textId="77777777" w:rsidR="00AC4F66" w:rsidRPr="003F0F38" w:rsidRDefault="00AC4F66" w:rsidP="00C25115">
      <w:pPr>
        <w:spacing w:after="0" w:line="240" w:lineRule="auto"/>
        <w:rPr>
          <w:rFonts w:ascii="Times New Roman" w:hAnsi="Times New Roman" w:cs="Times New Roman"/>
          <w:sz w:val="24"/>
          <w:szCs w:val="24"/>
        </w:rPr>
      </w:pPr>
    </w:p>
    <w:p w14:paraId="1677B1E1" w14:textId="60931F30"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lastRenderedPageBreak/>
        <w:t xml:space="preserve">Interviewee: </w:t>
      </w:r>
      <w:r w:rsidRPr="003F0F38">
        <w:rPr>
          <w:rFonts w:ascii="Times New Roman" w:hAnsi="Times New Roman" w:cs="Times New Roman"/>
          <w:sz w:val="24"/>
          <w:szCs w:val="24"/>
        </w:rPr>
        <w:t>Getting him hooked up with various, you know, service providers plus ourselves</w:t>
      </w:r>
      <w:r w:rsidR="00D673D8">
        <w:rPr>
          <w:rFonts w:ascii="Times New Roman" w:hAnsi="Times New Roman" w:cs="Times New Roman"/>
          <w:sz w:val="24"/>
          <w:szCs w:val="24"/>
        </w:rPr>
        <w:t>.</w:t>
      </w:r>
      <w:r w:rsidRPr="003F0F38">
        <w:rPr>
          <w:rFonts w:ascii="Times New Roman" w:hAnsi="Times New Roman" w:cs="Times New Roman"/>
          <w:sz w:val="24"/>
          <w:szCs w:val="24"/>
        </w:rPr>
        <w:t xml:space="preserve"> </w:t>
      </w:r>
      <w:r w:rsidR="00D673D8">
        <w:rPr>
          <w:rFonts w:ascii="Times New Roman" w:hAnsi="Times New Roman" w:cs="Times New Roman"/>
          <w:sz w:val="24"/>
          <w:szCs w:val="24"/>
        </w:rPr>
        <w:t>C</w:t>
      </w:r>
      <w:r w:rsidRPr="003F0F38">
        <w:rPr>
          <w:rFonts w:ascii="Times New Roman" w:hAnsi="Times New Roman" w:cs="Times New Roman"/>
          <w:sz w:val="24"/>
          <w:szCs w:val="24"/>
        </w:rPr>
        <w:t xml:space="preserve">ontinuing to have conversations with him about visioning. I mean, </w:t>
      </w:r>
      <w:r w:rsidR="00D673D8">
        <w:rPr>
          <w:rFonts w:ascii="Times New Roman" w:hAnsi="Times New Roman" w:cs="Times New Roman"/>
          <w:sz w:val="24"/>
          <w:szCs w:val="24"/>
        </w:rPr>
        <w:t>he’s a</w:t>
      </w:r>
      <w:r w:rsidRPr="003F0F38">
        <w:rPr>
          <w:rFonts w:ascii="Times New Roman" w:hAnsi="Times New Roman" w:cs="Times New Roman"/>
          <w:sz w:val="24"/>
          <w:szCs w:val="24"/>
        </w:rPr>
        <w:t xml:space="preserve"> curiou</w:t>
      </w:r>
      <w:r w:rsidR="00D673D8">
        <w:rPr>
          <w:rFonts w:ascii="Times New Roman" w:hAnsi="Times New Roman" w:cs="Times New Roman"/>
          <w:sz w:val="24"/>
          <w:szCs w:val="24"/>
        </w:rPr>
        <w:t>s</w:t>
      </w:r>
      <w:r w:rsidRPr="003F0F38">
        <w:rPr>
          <w:rFonts w:ascii="Times New Roman" w:hAnsi="Times New Roman" w:cs="Times New Roman"/>
          <w:sz w:val="24"/>
          <w:szCs w:val="24"/>
        </w:rPr>
        <w:t xml:space="preserve"> guy, </w:t>
      </w:r>
      <w:r w:rsidR="00D673D8">
        <w:rPr>
          <w:rFonts w:ascii="Times New Roman" w:hAnsi="Times New Roman" w:cs="Times New Roman"/>
          <w:sz w:val="24"/>
          <w:szCs w:val="24"/>
        </w:rPr>
        <w:t>he’s</w:t>
      </w:r>
      <w:r w:rsidRPr="003F0F38">
        <w:rPr>
          <w:rFonts w:ascii="Times New Roman" w:hAnsi="Times New Roman" w:cs="Times New Roman"/>
          <w:sz w:val="24"/>
          <w:szCs w:val="24"/>
        </w:rPr>
        <w:t xml:space="preserve"> really interested in philosophy, we’re talking to</w:t>
      </w:r>
      <w:r w:rsidR="00D673D8">
        <w:rPr>
          <w:rFonts w:ascii="Times New Roman" w:hAnsi="Times New Roman" w:cs="Times New Roman"/>
          <w:sz w:val="24"/>
          <w:szCs w:val="24"/>
        </w:rPr>
        <w:t xml:space="preserve"> him</w:t>
      </w:r>
      <w:r w:rsidRPr="003F0F38">
        <w:rPr>
          <w:rFonts w:ascii="Times New Roman" w:hAnsi="Times New Roman" w:cs="Times New Roman"/>
          <w:sz w:val="24"/>
          <w:szCs w:val="24"/>
        </w:rPr>
        <w:t xml:space="preserve"> now about taking</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 xml:space="preserve"> a junior college class. </w:t>
      </w:r>
      <w:r w:rsidR="00D75C54" w:rsidRPr="003F0F38">
        <w:rPr>
          <w:rFonts w:ascii="Times New Roman" w:hAnsi="Times New Roman" w:cs="Times New Roman"/>
          <w:sz w:val="24"/>
          <w:szCs w:val="24"/>
        </w:rPr>
        <w:t>W</w:t>
      </w:r>
      <w:r w:rsidRPr="003F0F38">
        <w:rPr>
          <w:rFonts w:ascii="Times New Roman" w:hAnsi="Times New Roman" w:cs="Times New Roman"/>
          <w:sz w:val="24"/>
          <w:szCs w:val="24"/>
        </w:rPr>
        <w:t>ith Nathan, historically, it’s always been best</w:t>
      </w:r>
      <w:r w:rsidR="00D673D8">
        <w:rPr>
          <w:rFonts w:ascii="Times New Roman" w:hAnsi="Times New Roman" w:cs="Times New Roman"/>
          <w:sz w:val="24"/>
          <w:szCs w:val="24"/>
        </w:rPr>
        <w:t>—a</w:t>
      </w:r>
      <w:r w:rsidRPr="003F0F38">
        <w:rPr>
          <w:rFonts w:ascii="Times New Roman" w:hAnsi="Times New Roman" w:cs="Times New Roman"/>
          <w:sz w:val="24"/>
          <w:szCs w:val="24"/>
        </w:rPr>
        <w:t>nd it’s true probably with everyone, but</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on hyper for someone like Nathan</w:t>
      </w:r>
      <w:r w:rsidR="00D673D8">
        <w:rPr>
          <w:rFonts w:ascii="Times New Roman" w:hAnsi="Times New Roman" w:cs="Times New Roman"/>
          <w:sz w:val="24"/>
          <w:szCs w:val="24"/>
        </w:rPr>
        <w:t>—</w:t>
      </w:r>
      <w:r w:rsidRPr="003F0F38">
        <w:rPr>
          <w:rFonts w:ascii="Times New Roman" w:hAnsi="Times New Roman" w:cs="Times New Roman"/>
          <w:sz w:val="24"/>
          <w:szCs w:val="24"/>
        </w:rPr>
        <w:t xml:space="preserve">to follow his interests and allow things to develop around it. So, you know, he’s always been like, </w:t>
      </w:r>
      <w:r w:rsidR="00D75C54" w:rsidRPr="003F0F38">
        <w:rPr>
          <w:rFonts w:ascii="Times New Roman" w:hAnsi="Times New Roman" w:cs="Times New Roman"/>
          <w:sz w:val="24"/>
          <w:szCs w:val="24"/>
        </w:rPr>
        <w:t>“</w:t>
      </w:r>
      <w:r w:rsidRPr="003F0F38">
        <w:rPr>
          <w:rFonts w:ascii="Times New Roman" w:hAnsi="Times New Roman" w:cs="Times New Roman"/>
          <w:i/>
          <w:iCs/>
          <w:sz w:val="24"/>
          <w:szCs w:val="24"/>
        </w:rPr>
        <w:t>I hate school, I never want to</w:t>
      </w:r>
      <w:r w:rsidR="00D673D8">
        <w:rPr>
          <w:rFonts w:ascii="Times New Roman" w:hAnsi="Times New Roman" w:cs="Times New Roman"/>
          <w:sz w:val="24"/>
          <w:szCs w:val="24"/>
        </w:rPr>
        <w:t>”</w:t>
      </w:r>
      <w:r w:rsidRPr="003F0F38">
        <w:rPr>
          <w:rFonts w:ascii="Times New Roman" w:hAnsi="Times New Roman" w:cs="Times New Roman"/>
          <w:i/>
          <w:iCs/>
          <w:sz w:val="24"/>
          <w:szCs w:val="24"/>
        </w:rPr>
        <w:t xml:space="preserve"> </w:t>
      </w:r>
      <w:r w:rsidRPr="00D673D8">
        <w:rPr>
          <w:rFonts w:ascii="Times New Roman" w:hAnsi="Times New Roman" w:cs="Times New Roman"/>
          <w:sz w:val="24"/>
          <w:szCs w:val="24"/>
        </w:rPr>
        <w:t>in school</w:t>
      </w:r>
      <w:r w:rsidRPr="003F0F38">
        <w:rPr>
          <w:rFonts w:ascii="Times New Roman" w:hAnsi="Times New Roman" w:cs="Times New Roman"/>
          <w:sz w:val="24"/>
          <w:szCs w:val="24"/>
        </w:rPr>
        <w:t xml:space="preserve">, but he’s interested in philosophy. So we’re saying, </w:t>
      </w:r>
      <w:r w:rsidR="00D75C54" w:rsidRPr="003F0F38">
        <w:rPr>
          <w:rFonts w:ascii="Times New Roman" w:hAnsi="Times New Roman" w:cs="Times New Roman"/>
          <w:sz w:val="24"/>
          <w:szCs w:val="24"/>
        </w:rPr>
        <w:t>“</w:t>
      </w:r>
      <w:r w:rsidR="00D75C54" w:rsidRPr="003F0F38">
        <w:rPr>
          <w:rFonts w:ascii="Times New Roman" w:hAnsi="Times New Roman" w:cs="Times New Roman"/>
          <w:i/>
          <w:iCs/>
          <w:sz w:val="24"/>
          <w:szCs w:val="24"/>
        </w:rPr>
        <w:t>Yo</w:t>
      </w:r>
      <w:r w:rsidRPr="003F0F38">
        <w:rPr>
          <w:rFonts w:ascii="Times New Roman" w:hAnsi="Times New Roman" w:cs="Times New Roman"/>
          <w:i/>
          <w:iCs/>
          <w:sz w:val="24"/>
          <w:szCs w:val="24"/>
        </w:rPr>
        <w:t>u know, there are some really cool professors out there, go learn from them and</w:t>
      </w:r>
      <w:r w:rsidR="00D75C54" w:rsidRPr="003F0F38">
        <w:rPr>
          <w:rFonts w:ascii="Times New Roman" w:hAnsi="Times New Roman" w:cs="Times New Roman"/>
          <w:i/>
          <w:iCs/>
          <w:sz w:val="24"/>
          <w:szCs w:val="24"/>
        </w:rPr>
        <w:t xml:space="preserve"> </w:t>
      </w:r>
      <w:r w:rsidR="00D673D8">
        <w:rPr>
          <w:rFonts w:ascii="Times New Roman" w:hAnsi="Times New Roman" w:cs="Times New Roman"/>
          <w:i/>
          <w:iCs/>
          <w:sz w:val="24"/>
          <w:szCs w:val="24"/>
        </w:rPr>
        <w:t>speak</w:t>
      </w:r>
      <w:r w:rsidR="00D75C54" w:rsidRPr="003F0F38">
        <w:rPr>
          <w:rFonts w:ascii="Times New Roman" w:hAnsi="Times New Roman" w:cs="Times New Roman"/>
          <w:i/>
          <w:iCs/>
          <w:sz w:val="24"/>
          <w:szCs w:val="24"/>
        </w:rPr>
        <w:t xml:space="preserve"> to </w:t>
      </w:r>
      <w:r w:rsidR="00D673D8">
        <w:rPr>
          <w:rFonts w:ascii="Times New Roman" w:hAnsi="Times New Roman" w:cs="Times New Roman"/>
          <w:i/>
          <w:iCs/>
          <w:sz w:val="24"/>
          <w:szCs w:val="24"/>
        </w:rPr>
        <w:t>them</w:t>
      </w:r>
      <w:r w:rsidR="00D75C54" w:rsidRPr="003F0F38">
        <w:rPr>
          <w:rFonts w:ascii="Times New Roman" w:hAnsi="Times New Roman" w:cs="Times New Roman"/>
          <w:sz w:val="24"/>
          <w:szCs w:val="24"/>
        </w:rPr>
        <w:t>.”</w:t>
      </w:r>
    </w:p>
    <w:p w14:paraId="08EFD4B1" w14:textId="77777777" w:rsidR="00AC4F66" w:rsidRPr="003F0F38" w:rsidRDefault="00AC4F66" w:rsidP="00C25115">
      <w:pPr>
        <w:spacing w:after="0" w:line="240" w:lineRule="auto"/>
        <w:rPr>
          <w:rFonts w:ascii="Times New Roman" w:hAnsi="Times New Roman" w:cs="Times New Roman"/>
          <w:sz w:val="24"/>
          <w:szCs w:val="24"/>
        </w:rPr>
      </w:pPr>
    </w:p>
    <w:p w14:paraId="099AF983" w14:textId="0DB46802"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D673D8" w:rsidRPr="00D673D8">
        <w:rPr>
          <w:rFonts w:ascii="Times New Roman" w:hAnsi="Times New Roman" w:cs="Times New Roman"/>
          <w:bCs/>
          <w:sz w:val="24"/>
          <w:szCs w:val="24"/>
        </w:rPr>
        <w:t>Got you.</w:t>
      </w:r>
      <w:r w:rsidR="00D673D8">
        <w:rPr>
          <w:rFonts w:ascii="Times New Roman" w:hAnsi="Times New Roman" w:cs="Times New Roman"/>
          <w:b/>
          <w:sz w:val="24"/>
          <w:szCs w:val="24"/>
        </w:rPr>
        <w:t xml:space="preserve"> </w:t>
      </w:r>
      <w:r w:rsidR="00D75C54" w:rsidRPr="003F0F38">
        <w:rPr>
          <w:rFonts w:ascii="Times New Roman" w:hAnsi="Times New Roman" w:cs="Times New Roman"/>
          <w:bCs/>
          <w:sz w:val="24"/>
          <w:szCs w:val="24"/>
        </w:rPr>
        <w:t>T</w:t>
      </w:r>
      <w:r w:rsidRPr="003F0F38">
        <w:rPr>
          <w:rFonts w:ascii="Times New Roman" w:hAnsi="Times New Roman" w:cs="Times New Roman"/>
          <w:sz w:val="24"/>
          <w:szCs w:val="24"/>
        </w:rPr>
        <w:t>hank you. Besides kind of following his lead, like you just described</w:t>
      </w:r>
      <w:r w:rsidR="00D75C54" w:rsidRPr="003F0F38">
        <w:rPr>
          <w:rFonts w:ascii="Times New Roman" w:hAnsi="Times New Roman" w:cs="Times New Roman"/>
          <w:sz w:val="24"/>
          <w:szCs w:val="24"/>
        </w:rPr>
        <w:t xml:space="preserve">, </w:t>
      </w:r>
      <w:r w:rsidR="00D673D8">
        <w:rPr>
          <w:rFonts w:ascii="Times New Roman" w:hAnsi="Times New Roman" w:cs="Times New Roman"/>
          <w:sz w:val="24"/>
          <w:szCs w:val="24"/>
        </w:rPr>
        <w:t>do you think</w:t>
      </w:r>
      <w:r w:rsidRPr="003F0F38">
        <w:rPr>
          <w:rFonts w:ascii="Times New Roman" w:hAnsi="Times New Roman" w:cs="Times New Roman"/>
          <w:sz w:val="24"/>
          <w:szCs w:val="24"/>
        </w:rPr>
        <w:t xml:space="preserve"> there are particular services or interventions</w:t>
      </w:r>
      <w:r w:rsidR="00D673D8">
        <w:rPr>
          <w:rFonts w:ascii="Times New Roman" w:hAnsi="Times New Roman" w:cs="Times New Roman"/>
          <w:sz w:val="24"/>
          <w:szCs w:val="24"/>
        </w:rPr>
        <w:t xml:space="preserve"> that</w:t>
      </w:r>
      <w:r w:rsidRPr="003F0F38">
        <w:rPr>
          <w:rFonts w:ascii="Times New Roman" w:hAnsi="Times New Roman" w:cs="Times New Roman"/>
          <w:sz w:val="24"/>
          <w:szCs w:val="24"/>
        </w:rPr>
        <w:t xml:space="preserve"> could kind of </w:t>
      </w:r>
      <w:r w:rsidR="00563B8D">
        <w:rPr>
          <w:rFonts w:ascii="Times New Roman" w:hAnsi="Times New Roman" w:cs="Times New Roman"/>
          <w:b/>
          <w:bCs/>
          <w:sz w:val="24"/>
          <w:szCs w:val="24"/>
        </w:rPr>
        <w:t xml:space="preserve">[46:00] </w:t>
      </w:r>
      <w:r w:rsidRPr="003F0F38">
        <w:rPr>
          <w:rFonts w:ascii="Times New Roman" w:hAnsi="Times New Roman" w:cs="Times New Roman"/>
          <w:sz w:val="24"/>
          <w:szCs w:val="24"/>
        </w:rPr>
        <w:t>help facilitate his independence</w:t>
      </w:r>
      <w:r w:rsidR="00D673D8">
        <w:rPr>
          <w:rFonts w:ascii="Times New Roman" w:hAnsi="Times New Roman" w:cs="Times New Roman"/>
          <w:sz w:val="24"/>
          <w:szCs w:val="24"/>
        </w:rPr>
        <w:t>?</w:t>
      </w:r>
    </w:p>
    <w:p w14:paraId="1962D9CE" w14:textId="77777777" w:rsidR="00AC4F66" w:rsidRPr="003F0F38" w:rsidRDefault="00AC4F66" w:rsidP="00C25115">
      <w:pPr>
        <w:spacing w:after="0" w:line="240" w:lineRule="auto"/>
        <w:rPr>
          <w:rFonts w:ascii="Times New Roman" w:hAnsi="Times New Roman" w:cs="Times New Roman"/>
          <w:sz w:val="24"/>
          <w:szCs w:val="24"/>
        </w:rPr>
      </w:pPr>
    </w:p>
    <w:p w14:paraId="41059E43" w14:textId="2A7FAD0B"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Not without following his lead, because my experience is</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 xml:space="preserve"> it’s impossible if you don’t, but</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 xml:space="preserve"> for example, he has been interested in music the last few years, actually. And it’s really interesting because</w:t>
      </w:r>
      <w:r w:rsidR="00D673D8">
        <w:rPr>
          <w:rFonts w:ascii="Times New Roman" w:hAnsi="Times New Roman" w:cs="Times New Roman"/>
          <w:sz w:val="24"/>
          <w:szCs w:val="24"/>
        </w:rPr>
        <w:t>,</w:t>
      </w:r>
      <w:r w:rsidRPr="003F0F38">
        <w:rPr>
          <w:rFonts w:ascii="Times New Roman" w:hAnsi="Times New Roman" w:cs="Times New Roman"/>
          <w:sz w:val="24"/>
          <w:szCs w:val="24"/>
        </w:rPr>
        <w:t xml:space="preserve"> in his sensory mode, like</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 xml:space="preserve"> the sound is so hard. So it’s sort of interesting that it’s both, but he likes to s</w:t>
      </w:r>
      <w:r w:rsidR="00D673D8">
        <w:rPr>
          <w:rFonts w:ascii="Times New Roman" w:hAnsi="Times New Roman" w:cs="Times New Roman"/>
          <w:sz w:val="24"/>
          <w:szCs w:val="24"/>
        </w:rPr>
        <w:t>ing</w:t>
      </w:r>
      <w:r w:rsidRPr="003F0F38">
        <w:rPr>
          <w:rFonts w:ascii="Times New Roman" w:hAnsi="Times New Roman" w:cs="Times New Roman"/>
          <w:sz w:val="24"/>
          <w:szCs w:val="24"/>
        </w:rPr>
        <w:t xml:space="preserve"> and he’s been in a band, and so he’s taking dr</w:t>
      </w:r>
      <w:r w:rsidR="00D75C54" w:rsidRPr="003F0F38">
        <w:rPr>
          <w:rFonts w:ascii="Times New Roman" w:hAnsi="Times New Roman" w:cs="Times New Roman"/>
          <w:sz w:val="24"/>
          <w:szCs w:val="24"/>
        </w:rPr>
        <w:t xml:space="preserve">um </w:t>
      </w:r>
      <w:r w:rsidRPr="003F0F38">
        <w:rPr>
          <w:rFonts w:ascii="Times New Roman" w:hAnsi="Times New Roman" w:cs="Times New Roman"/>
          <w:sz w:val="24"/>
          <w:szCs w:val="24"/>
        </w:rPr>
        <w:t xml:space="preserve">lessons </w:t>
      </w:r>
      <w:r w:rsidR="00D75C54" w:rsidRPr="003F0F38">
        <w:rPr>
          <w:rFonts w:ascii="Times New Roman" w:hAnsi="Times New Roman" w:cs="Times New Roman"/>
          <w:sz w:val="24"/>
          <w:szCs w:val="24"/>
        </w:rPr>
        <w:t>now</w:t>
      </w:r>
      <w:r w:rsidRPr="003F0F38">
        <w:rPr>
          <w:rFonts w:ascii="Times New Roman" w:hAnsi="Times New Roman" w:cs="Times New Roman"/>
          <w:sz w:val="24"/>
          <w:szCs w:val="24"/>
        </w:rPr>
        <w:t xml:space="preserve">. So that has provided him with some social opportunities, you know, </w:t>
      </w:r>
      <w:r w:rsidR="00D673D8">
        <w:rPr>
          <w:rFonts w:ascii="Times New Roman" w:hAnsi="Times New Roman" w:cs="Times New Roman"/>
          <w:sz w:val="24"/>
          <w:szCs w:val="24"/>
        </w:rPr>
        <w:t>and</w:t>
      </w:r>
      <w:r w:rsidRPr="003F0F38">
        <w:rPr>
          <w:rFonts w:ascii="Times New Roman" w:hAnsi="Times New Roman" w:cs="Times New Roman"/>
          <w:sz w:val="24"/>
          <w:szCs w:val="24"/>
        </w:rPr>
        <w:t xml:space="preserve"> a particular band program that tends to be a little bit more quirky, friendly. So that helps him develop the social skills</w:t>
      </w:r>
      <w:r w:rsidR="00D673D8">
        <w:rPr>
          <w:rFonts w:ascii="Times New Roman" w:hAnsi="Times New Roman" w:cs="Times New Roman"/>
          <w:sz w:val="24"/>
          <w:szCs w:val="24"/>
        </w:rPr>
        <w:t xml:space="preserve"> and the, you know, this and that.</w:t>
      </w:r>
      <w:r w:rsidRPr="003F0F38">
        <w:rPr>
          <w:rFonts w:ascii="Times New Roman" w:hAnsi="Times New Roman" w:cs="Times New Roman"/>
          <w:sz w:val="24"/>
          <w:szCs w:val="24"/>
        </w:rPr>
        <w:t xml:space="preserve"> So that’s how I think we </w:t>
      </w:r>
      <w:r w:rsidR="00D673D8">
        <w:rPr>
          <w:rFonts w:ascii="Times New Roman" w:hAnsi="Times New Roman" w:cs="Times New Roman"/>
          <w:sz w:val="24"/>
          <w:szCs w:val="24"/>
        </w:rPr>
        <w:t>would do it.</w:t>
      </w:r>
    </w:p>
    <w:p w14:paraId="0F954085" w14:textId="77777777" w:rsidR="00AC4F66" w:rsidRPr="003F0F38" w:rsidRDefault="00AC4F66" w:rsidP="00C25115">
      <w:pPr>
        <w:spacing w:after="0" w:line="240" w:lineRule="auto"/>
        <w:rPr>
          <w:rFonts w:ascii="Times New Roman" w:hAnsi="Times New Roman" w:cs="Times New Roman"/>
          <w:sz w:val="24"/>
          <w:szCs w:val="24"/>
        </w:rPr>
      </w:pPr>
    </w:p>
    <w:p w14:paraId="78CE4C43" w14:textId="20DD3951"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D673D8" w:rsidRPr="00D673D8">
        <w:rPr>
          <w:rFonts w:ascii="Times New Roman" w:hAnsi="Times New Roman" w:cs="Times New Roman"/>
          <w:bCs/>
          <w:sz w:val="24"/>
          <w:szCs w:val="24"/>
        </w:rPr>
        <w:t>Got you.</w:t>
      </w:r>
      <w:r w:rsidR="00D673D8">
        <w:rPr>
          <w:rFonts w:ascii="Times New Roman" w:hAnsi="Times New Roman" w:cs="Times New Roman"/>
          <w:b/>
          <w:sz w:val="24"/>
          <w:szCs w:val="24"/>
        </w:rPr>
        <w:t xml:space="preserve"> </w:t>
      </w:r>
      <w:r w:rsidR="00D75C54" w:rsidRPr="003F0F38">
        <w:rPr>
          <w:rFonts w:ascii="Times New Roman" w:hAnsi="Times New Roman" w:cs="Times New Roman"/>
          <w:sz w:val="24"/>
          <w:szCs w:val="24"/>
        </w:rPr>
        <w:t xml:space="preserve">Thank </w:t>
      </w:r>
      <w:r w:rsidRPr="003F0F38">
        <w:rPr>
          <w:rFonts w:ascii="Times New Roman" w:hAnsi="Times New Roman" w:cs="Times New Roman"/>
          <w:sz w:val="24"/>
          <w:szCs w:val="24"/>
        </w:rPr>
        <w:t>you. And now putting these two things together</w:t>
      </w:r>
      <w:r w:rsidR="00D75C54" w:rsidRPr="003F0F38">
        <w:rPr>
          <w:rFonts w:ascii="Times New Roman" w:hAnsi="Times New Roman" w:cs="Times New Roman"/>
          <w:sz w:val="24"/>
          <w:szCs w:val="24"/>
        </w:rPr>
        <w:t>—</w:t>
      </w:r>
      <w:r w:rsidRPr="003F0F38">
        <w:rPr>
          <w:rFonts w:ascii="Times New Roman" w:hAnsi="Times New Roman" w:cs="Times New Roman"/>
          <w:sz w:val="24"/>
          <w:szCs w:val="24"/>
        </w:rPr>
        <w:t>his sensory sensitivities and his transition to adulthood</w:t>
      </w:r>
      <w:r w:rsidR="00D75C54" w:rsidRPr="003F0F38">
        <w:rPr>
          <w:rFonts w:ascii="Times New Roman" w:hAnsi="Times New Roman" w:cs="Times New Roman"/>
          <w:sz w:val="24"/>
          <w:szCs w:val="24"/>
        </w:rPr>
        <w:t>—h</w:t>
      </w:r>
      <w:r w:rsidRPr="003F0F38">
        <w:rPr>
          <w:rFonts w:ascii="Times New Roman" w:hAnsi="Times New Roman" w:cs="Times New Roman"/>
          <w:sz w:val="24"/>
          <w:szCs w:val="24"/>
        </w:rPr>
        <w:t>ow d</w:t>
      </w:r>
      <w:r w:rsidR="003B1AC9" w:rsidRPr="003F0F38">
        <w:rPr>
          <w:rFonts w:ascii="Times New Roman" w:hAnsi="Times New Roman" w:cs="Times New Roman"/>
          <w:sz w:val="24"/>
          <w:szCs w:val="24"/>
        </w:rPr>
        <w:t>o</w:t>
      </w:r>
      <w:r w:rsidRPr="003F0F38">
        <w:rPr>
          <w:rFonts w:ascii="Times New Roman" w:hAnsi="Times New Roman" w:cs="Times New Roman"/>
          <w:sz w:val="24"/>
          <w:szCs w:val="24"/>
        </w:rPr>
        <w:t xml:space="preserve"> those things intersect for your son?</w:t>
      </w:r>
    </w:p>
    <w:p w14:paraId="1D509F5A" w14:textId="77777777" w:rsidR="00AC4F66" w:rsidRPr="003F0F38" w:rsidRDefault="00AC4F66" w:rsidP="00C25115">
      <w:pPr>
        <w:spacing w:after="0" w:line="240" w:lineRule="auto"/>
        <w:rPr>
          <w:rFonts w:ascii="Times New Roman" w:hAnsi="Times New Roman" w:cs="Times New Roman"/>
          <w:sz w:val="24"/>
          <w:szCs w:val="24"/>
        </w:rPr>
      </w:pPr>
    </w:p>
    <w:p w14:paraId="65166ABD" w14:textId="5A364848"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Well, I mean, I think his sensitivity to noise and to just general</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having too much stimulus, but he won’t say that to you. He won’t say</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w:t>
      </w:r>
      <w:r w:rsidR="003B1AC9" w:rsidRPr="003F0F38">
        <w:rPr>
          <w:rFonts w:ascii="Times New Roman" w:hAnsi="Times New Roman" w:cs="Times New Roman"/>
          <w:sz w:val="24"/>
          <w:szCs w:val="24"/>
        </w:rPr>
        <w:t>“</w:t>
      </w:r>
      <w:r w:rsidRPr="003F0F38">
        <w:rPr>
          <w:rFonts w:ascii="Times New Roman" w:hAnsi="Times New Roman" w:cs="Times New Roman"/>
          <w:i/>
          <w:iCs/>
          <w:sz w:val="24"/>
          <w:szCs w:val="24"/>
        </w:rPr>
        <w:t>I don’t like to be there because it’s too noisy, or there are too many people around</w:t>
      </w:r>
      <w:r w:rsidRPr="003F0F38">
        <w:rPr>
          <w:rFonts w:ascii="Times New Roman" w:hAnsi="Times New Roman" w:cs="Times New Roman"/>
          <w:sz w:val="24"/>
          <w:szCs w:val="24"/>
        </w:rPr>
        <w:t>.</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But you can just tell it’s a mismatch. So I think that that’s what’s difficult because adulthood</w:t>
      </w:r>
      <w:r w:rsidR="00D673D8">
        <w:rPr>
          <w:rFonts w:ascii="Times New Roman" w:hAnsi="Times New Roman" w:cs="Times New Roman"/>
          <w:sz w:val="24"/>
          <w:szCs w:val="24"/>
        </w:rPr>
        <w:t>—</w:t>
      </w:r>
      <w:r w:rsidRPr="003F0F38">
        <w:rPr>
          <w:rFonts w:ascii="Times New Roman" w:hAnsi="Times New Roman" w:cs="Times New Roman"/>
          <w:sz w:val="24"/>
          <w:szCs w:val="24"/>
        </w:rPr>
        <w:t>not entirely, but</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does require you to be out in the world a bit</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w:t>
      </w:r>
      <w:r w:rsidR="00D673D8">
        <w:rPr>
          <w:rFonts w:ascii="Times New Roman" w:hAnsi="Times New Roman" w:cs="Times New Roman"/>
          <w:sz w:val="24"/>
          <w:szCs w:val="24"/>
        </w:rPr>
        <w:t xml:space="preserve">that’s not </w:t>
      </w:r>
      <w:r w:rsidRPr="003F0F38">
        <w:rPr>
          <w:rFonts w:ascii="Times New Roman" w:hAnsi="Times New Roman" w:cs="Times New Roman"/>
          <w:sz w:val="24"/>
          <w:szCs w:val="24"/>
        </w:rPr>
        <w:t>where he’s super comfortable. So I think that’s challenging. So b</w:t>
      </w:r>
      <w:r w:rsidR="00D673D8">
        <w:rPr>
          <w:rFonts w:ascii="Times New Roman" w:hAnsi="Times New Roman" w:cs="Times New Roman"/>
          <w:sz w:val="24"/>
          <w:szCs w:val="24"/>
        </w:rPr>
        <w:t>ut,</w:t>
      </w:r>
      <w:r w:rsidRPr="003F0F38">
        <w:rPr>
          <w:rFonts w:ascii="Times New Roman" w:hAnsi="Times New Roman" w:cs="Times New Roman"/>
          <w:sz w:val="24"/>
          <w:szCs w:val="24"/>
        </w:rPr>
        <w:t xml:space="preserve"> doing those surveys and things, I do feel like I’ve seen progress</w:t>
      </w:r>
      <w:r w:rsidR="00D673D8">
        <w:rPr>
          <w:rFonts w:ascii="Times New Roman" w:hAnsi="Times New Roman" w:cs="Times New Roman"/>
          <w:sz w:val="24"/>
          <w:szCs w:val="24"/>
        </w:rPr>
        <w:t xml:space="preserve"> like</w:t>
      </w:r>
      <w:r w:rsidRPr="003F0F38">
        <w:rPr>
          <w:rFonts w:ascii="Times New Roman" w:hAnsi="Times New Roman" w:cs="Times New Roman"/>
          <w:sz w:val="24"/>
          <w:szCs w:val="24"/>
        </w:rPr>
        <w:t>,</w:t>
      </w:r>
      <w:r w:rsidR="00D673D8">
        <w:rPr>
          <w:rFonts w:ascii="Times New Roman" w:hAnsi="Times New Roman" w:cs="Times New Roman"/>
          <w:sz w:val="24"/>
          <w:szCs w:val="24"/>
        </w:rPr>
        <w:t xml:space="preserve"> “</w:t>
      </w:r>
      <w:r w:rsidR="00D673D8" w:rsidRPr="00D673D8">
        <w:rPr>
          <w:rFonts w:ascii="Times New Roman" w:hAnsi="Times New Roman" w:cs="Times New Roman"/>
          <w:i/>
          <w:iCs/>
          <w:sz w:val="24"/>
          <w:szCs w:val="24"/>
        </w:rPr>
        <w:t>Oh,</w:t>
      </w:r>
      <w:r w:rsidRPr="00D673D8">
        <w:rPr>
          <w:rFonts w:ascii="Times New Roman" w:hAnsi="Times New Roman" w:cs="Times New Roman"/>
          <w:i/>
          <w:iCs/>
          <w:sz w:val="24"/>
          <w:szCs w:val="24"/>
        </w:rPr>
        <w:t xml:space="preserve"> that’s</w:t>
      </w:r>
      <w:r w:rsidR="003B1AC9" w:rsidRPr="003F0F38">
        <w:rPr>
          <w:rFonts w:ascii="Times New Roman" w:hAnsi="Times New Roman" w:cs="Times New Roman"/>
          <w:sz w:val="24"/>
          <w:szCs w:val="24"/>
        </w:rPr>
        <w:t xml:space="preserve"> …</w:t>
      </w:r>
      <w:r w:rsidR="00D673D8">
        <w:rPr>
          <w:rFonts w:ascii="Times New Roman" w:hAnsi="Times New Roman" w:cs="Times New Roman"/>
          <w:sz w:val="24"/>
          <w:szCs w:val="24"/>
        </w:rPr>
        <w:t>”</w:t>
      </w:r>
      <w:r w:rsidRPr="003F0F38">
        <w:rPr>
          <w:rFonts w:ascii="Times New Roman" w:hAnsi="Times New Roman" w:cs="Times New Roman"/>
          <w:sz w:val="24"/>
          <w:szCs w:val="24"/>
        </w:rPr>
        <w:t xml:space="preserve"> so I would imagine that that would continue to be the case. </w:t>
      </w:r>
    </w:p>
    <w:p w14:paraId="6AE3EDEC" w14:textId="77777777" w:rsidR="003B1AC9" w:rsidRPr="003F0F38" w:rsidRDefault="003B1AC9" w:rsidP="00C25115">
      <w:pPr>
        <w:spacing w:after="0" w:line="240" w:lineRule="auto"/>
        <w:rPr>
          <w:rFonts w:ascii="Times New Roman" w:hAnsi="Times New Roman" w:cs="Times New Roman"/>
          <w:b/>
          <w:sz w:val="24"/>
          <w:szCs w:val="24"/>
        </w:rPr>
      </w:pPr>
    </w:p>
    <w:p w14:paraId="1915F80B" w14:textId="45CB07DE"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3B1AC9" w:rsidRPr="003F0F38">
        <w:rPr>
          <w:rFonts w:ascii="Times New Roman" w:hAnsi="Times New Roman" w:cs="Times New Roman"/>
          <w:sz w:val="24"/>
          <w:szCs w:val="24"/>
        </w:rPr>
        <w:t xml:space="preserve">And </w:t>
      </w:r>
      <w:r w:rsidRPr="003F0F38">
        <w:rPr>
          <w:rFonts w:ascii="Times New Roman" w:hAnsi="Times New Roman" w:cs="Times New Roman"/>
          <w:sz w:val="24"/>
          <w:szCs w:val="24"/>
        </w:rPr>
        <w:t>you said, like</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being out in society is kind of what you have to do as you transition</w:t>
      </w:r>
      <w:r w:rsidR="003B1AC9" w:rsidRPr="003F0F38">
        <w:rPr>
          <w:rFonts w:ascii="Times New Roman" w:hAnsi="Times New Roman" w:cs="Times New Roman"/>
          <w:sz w:val="24"/>
          <w:szCs w:val="24"/>
        </w:rPr>
        <w:t xml:space="preserve"> a</w:t>
      </w:r>
      <w:r w:rsidRPr="003F0F38">
        <w:rPr>
          <w:rFonts w:ascii="Times New Roman" w:hAnsi="Times New Roman" w:cs="Times New Roman"/>
          <w:sz w:val="24"/>
          <w:szCs w:val="24"/>
        </w:rPr>
        <w:t xml:space="preserve">nd you imagine that being hard for him because of all </w:t>
      </w:r>
      <w:r w:rsidR="00D673D8">
        <w:rPr>
          <w:rFonts w:ascii="Times New Roman" w:hAnsi="Times New Roman" w:cs="Times New Roman"/>
          <w:sz w:val="24"/>
          <w:szCs w:val="24"/>
        </w:rPr>
        <w:t>those</w:t>
      </w:r>
      <w:r w:rsidRPr="003F0F38">
        <w:rPr>
          <w:rFonts w:ascii="Times New Roman" w:hAnsi="Times New Roman" w:cs="Times New Roman"/>
          <w:sz w:val="24"/>
          <w:szCs w:val="24"/>
        </w:rPr>
        <w:t xml:space="preserve"> sensory experiences</w:t>
      </w:r>
      <w:r w:rsidR="003B1AC9" w:rsidRPr="003F0F38">
        <w:rPr>
          <w:rFonts w:ascii="Times New Roman" w:hAnsi="Times New Roman" w:cs="Times New Roman"/>
          <w:sz w:val="24"/>
          <w:szCs w:val="24"/>
        </w:rPr>
        <w:t>—i</w:t>
      </w:r>
      <w:r w:rsidRPr="003F0F38">
        <w:rPr>
          <w:rFonts w:ascii="Times New Roman" w:hAnsi="Times New Roman" w:cs="Times New Roman"/>
          <w:sz w:val="24"/>
          <w:szCs w:val="24"/>
        </w:rPr>
        <w:t>s that what you’re saying?</w:t>
      </w:r>
    </w:p>
    <w:p w14:paraId="7AD96FE5" w14:textId="77777777" w:rsidR="00AC4F66" w:rsidRPr="003F0F38" w:rsidRDefault="00AC4F66" w:rsidP="00C25115">
      <w:pPr>
        <w:spacing w:after="0" w:line="240" w:lineRule="auto"/>
        <w:rPr>
          <w:rFonts w:ascii="Times New Roman" w:hAnsi="Times New Roman" w:cs="Times New Roman"/>
          <w:sz w:val="24"/>
          <w:szCs w:val="24"/>
        </w:rPr>
      </w:pPr>
    </w:p>
    <w:p w14:paraId="4DD54A40" w14:textId="035DB597"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 xml:space="preserve">Yeah, I mean, </w:t>
      </w:r>
      <w:r w:rsidR="00D673D8">
        <w:rPr>
          <w:rFonts w:ascii="Times New Roman" w:hAnsi="Times New Roman" w:cs="Times New Roman"/>
          <w:sz w:val="24"/>
          <w:szCs w:val="24"/>
        </w:rPr>
        <w:t xml:space="preserve">in </w:t>
      </w:r>
      <w:r w:rsidRPr="003F0F38">
        <w:rPr>
          <w:rFonts w:ascii="Times New Roman" w:hAnsi="Times New Roman" w:cs="Times New Roman"/>
          <w:sz w:val="24"/>
          <w:szCs w:val="24"/>
        </w:rPr>
        <w:t>part</w:t>
      </w:r>
      <w:r w:rsidR="00D673D8">
        <w:rPr>
          <w:rFonts w:ascii="Times New Roman" w:hAnsi="Times New Roman" w:cs="Times New Roman"/>
          <w:sz w:val="24"/>
          <w:szCs w:val="24"/>
        </w:rPr>
        <w:t xml:space="preserve">, </w:t>
      </w:r>
      <w:r w:rsidRPr="003F0F38">
        <w:rPr>
          <w:rFonts w:ascii="Times New Roman" w:hAnsi="Times New Roman" w:cs="Times New Roman"/>
          <w:sz w:val="24"/>
          <w:szCs w:val="24"/>
        </w:rPr>
        <w:t>along with a lot of other things, but yeah.</w:t>
      </w:r>
    </w:p>
    <w:p w14:paraId="0A8E4695" w14:textId="77777777" w:rsidR="00AC4F66" w:rsidRPr="003F0F38" w:rsidRDefault="00AC4F66" w:rsidP="00C25115">
      <w:pPr>
        <w:spacing w:after="0" w:line="240" w:lineRule="auto"/>
        <w:rPr>
          <w:rFonts w:ascii="Times New Roman" w:hAnsi="Times New Roman" w:cs="Times New Roman"/>
          <w:sz w:val="24"/>
          <w:szCs w:val="24"/>
        </w:rPr>
      </w:pPr>
    </w:p>
    <w:p w14:paraId="3798297D" w14:textId="27B139EE"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3B1AC9" w:rsidRPr="003F0F38">
        <w:rPr>
          <w:rFonts w:ascii="Times New Roman" w:hAnsi="Times New Roman" w:cs="Times New Roman"/>
          <w:bCs/>
          <w:sz w:val="24"/>
          <w:szCs w:val="24"/>
        </w:rPr>
        <w:t xml:space="preserve">Gotcha. </w:t>
      </w:r>
      <w:r w:rsidRPr="003F0F38">
        <w:rPr>
          <w:rFonts w:ascii="Times New Roman" w:hAnsi="Times New Roman" w:cs="Times New Roman"/>
          <w:sz w:val="24"/>
          <w:szCs w:val="24"/>
        </w:rPr>
        <w:t>Thank you. And then</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do you see his sensory sensitivities as an obstacle</w:t>
      </w:r>
      <w:r w:rsidR="003B1AC9" w:rsidRPr="003F0F38">
        <w:rPr>
          <w:rFonts w:ascii="Times New Roman" w:hAnsi="Times New Roman" w:cs="Times New Roman"/>
          <w:sz w:val="24"/>
          <w:szCs w:val="24"/>
        </w:rPr>
        <w:t xml:space="preserve">, a </w:t>
      </w:r>
      <w:r w:rsidRPr="003F0F38">
        <w:rPr>
          <w:rFonts w:ascii="Times New Roman" w:hAnsi="Times New Roman" w:cs="Times New Roman"/>
          <w:sz w:val="24"/>
          <w:szCs w:val="24"/>
        </w:rPr>
        <w:t>vehicle</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a bit of both or neither towards his independence?</w:t>
      </w:r>
    </w:p>
    <w:p w14:paraId="637C7D9E" w14:textId="77777777" w:rsidR="00AC4F66" w:rsidRPr="003F0F38" w:rsidRDefault="00AC4F66" w:rsidP="00C25115">
      <w:pPr>
        <w:spacing w:after="0" w:line="240" w:lineRule="auto"/>
        <w:rPr>
          <w:rFonts w:ascii="Times New Roman" w:hAnsi="Times New Roman" w:cs="Times New Roman"/>
          <w:sz w:val="24"/>
          <w:szCs w:val="24"/>
        </w:rPr>
      </w:pPr>
    </w:p>
    <w:p w14:paraId="30F26634" w14:textId="3D0C18A1"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 xml:space="preserve">I do not see them as a vehicle. I see them as an obstacle. </w:t>
      </w:r>
    </w:p>
    <w:p w14:paraId="5E47B7F9" w14:textId="77777777" w:rsidR="00AC4F66" w:rsidRPr="003F0F38" w:rsidRDefault="00AC4F66" w:rsidP="00C25115">
      <w:pPr>
        <w:spacing w:after="0" w:line="240" w:lineRule="auto"/>
        <w:rPr>
          <w:rFonts w:ascii="Times New Roman" w:hAnsi="Times New Roman" w:cs="Times New Roman"/>
          <w:sz w:val="24"/>
          <w:szCs w:val="24"/>
        </w:rPr>
      </w:pPr>
    </w:p>
    <w:p w14:paraId="72D9E50B" w14:textId="75153AA1"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In what ways</w:t>
      </w:r>
      <w:r w:rsidR="003B1AC9" w:rsidRPr="003F0F38">
        <w:rPr>
          <w:rFonts w:ascii="Times New Roman" w:hAnsi="Times New Roman" w:cs="Times New Roman"/>
          <w:sz w:val="24"/>
          <w:szCs w:val="24"/>
        </w:rPr>
        <w:t xml:space="preserve"> o</w:t>
      </w:r>
      <w:r w:rsidRPr="003F0F38">
        <w:rPr>
          <w:rFonts w:ascii="Times New Roman" w:hAnsi="Times New Roman" w:cs="Times New Roman"/>
          <w:sz w:val="24"/>
          <w:szCs w:val="24"/>
        </w:rPr>
        <w:t>r what way?</w:t>
      </w:r>
    </w:p>
    <w:p w14:paraId="2C34BF73" w14:textId="77777777" w:rsidR="00AC4F66" w:rsidRPr="003F0F38" w:rsidRDefault="00AC4F66" w:rsidP="00C25115">
      <w:pPr>
        <w:spacing w:after="0" w:line="240" w:lineRule="auto"/>
        <w:rPr>
          <w:rFonts w:ascii="Times New Roman" w:hAnsi="Times New Roman" w:cs="Times New Roman"/>
          <w:sz w:val="24"/>
          <w:szCs w:val="24"/>
        </w:rPr>
      </w:pPr>
    </w:p>
    <w:p w14:paraId="1135F2C0" w14:textId="42CF3FE7"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lastRenderedPageBreak/>
        <w:t xml:space="preserve">Interviewee: </w:t>
      </w:r>
      <w:r w:rsidRPr="003F0F38">
        <w:rPr>
          <w:rFonts w:ascii="Times New Roman" w:hAnsi="Times New Roman" w:cs="Times New Roman"/>
          <w:sz w:val="24"/>
          <w:szCs w:val="24"/>
        </w:rPr>
        <w:t>Well, I mean, for example, if you think about making connections, like</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food is a way that people connect with each other</w:t>
      </w:r>
      <w:r w:rsidR="003B1AC9" w:rsidRPr="003F0F38">
        <w:rPr>
          <w:rFonts w:ascii="Times New Roman" w:hAnsi="Times New Roman" w:cs="Times New Roman"/>
          <w:sz w:val="24"/>
          <w:szCs w:val="24"/>
        </w:rPr>
        <w:t>,</w:t>
      </w:r>
      <w:r w:rsidR="00D673D8">
        <w:rPr>
          <w:rFonts w:ascii="Times New Roman" w:hAnsi="Times New Roman" w:cs="Times New Roman"/>
          <w:sz w:val="24"/>
          <w:szCs w:val="24"/>
        </w:rPr>
        <w:t xml:space="preserve"> I mean</w:t>
      </w:r>
      <w:r w:rsidR="003B1AC9" w:rsidRPr="003F0F38">
        <w:rPr>
          <w:rFonts w:ascii="Times New Roman" w:hAnsi="Times New Roman" w:cs="Times New Roman"/>
          <w:sz w:val="24"/>
          <w:szCs w:val="24"/>
        </w:rPr>
        <w:t xml:space="preserve"> f</w:t>
      </w:r>
      <w:r w:rsidRPr="003F0F38">
        <w:rPr>
          <w:rFonts w:ascii="Times New Roman" w:hAnsi="Times New Roman" w:cs="Times New Roman"/>
          <w:sz w:val="24"/>
          <w:szCs w:val="24"/>
        </w:rPr>
        <w:t xml:space="preserve">ood, the cooking of food, the </w:t>
      </w:r>
      <w:r w:rsidR="00D673D8">
        <w:rPr>
          <w:rFonts w:ascii="Times New Roman" w:hAnsi="Times New Roman" w:cs="Times New Roman"/>
          <w:sz w:val="24"/>
          <w:szCs w:val="24"/>
        </w:rPr>
        <w:t xml:space="preserve">…. </w:t>
      </w:r>
      <w:r w:rsidRPr="003F0F38">
        <w:rPr>
          <w:rFonts w:ascii="Times New Roman" w:hAnsi="Times New Roman" w:cs="Times New Roman"/>
          <w:sz w:val="24"/>
          <w:szCs w:val="24"/>
        </w:rPr>
        <w:t xml:space="preserve">you know, the sitting down </w:t>
      </w:r>
      <w:r w:rsidR="00D673D8">
        <w:rPr>
          <w:rFonts w:ascii="Times New Roman" w:hAnsi="Times New Roman" w:cs="Times New Roman"/>
          <w:sz w:val="24"/>
          <w:szCs w:val="24"/>
        </w:rPr>
        <w:t xml:space="preserve">at </w:t>
      </w:r>
      <w:r w:rsidRPr="003F0F38">
        <w:rPr>
          <w:rFonts w:ascii="Times New Roman" w:hAnsi="Times New Roman" w:cs="Times New Roman"/>
          <w:sz w:val="24"/>
          <w:szCs w:val="24"/>
        </w:rPr>
        <w:t>a meal together. And that’s one of the areas that he has, you know, some significant sensitivities in terms of what he’s willing to eat, how he eats</w:t>
      </w:r>
      <w:r w:rsidR="003B1AC9" w:rsidRPr="003F0F38">
        <w:rPr>
          <w:rFonts w:ascii="Times New Roman" w:hAnsi="Times New Roman" w:cs="Times New Roman"/>
          <w:sz w:val="24"/>
          <w:szCs w:val="24"/>
        </w:rPr>
        <w:t>, w</w:t>
      </w:r>
      <w:r w:rsidRPr="003F0F38">
        <w:rPr>
          <w:rFonts w:ascii="Times New Roman" w:hAnsi="Times New Roman" w:cs="Times New Roman"/>
          <w:sz w:val="24"/>
          <w:szCs w:val="24"/>
        </w:rPr>
        <w:t xml:space="preserve">hen he’s willing to eat, you know, so that’s just like an example. </w:t>
      </w:r>
    </w:p>
    <w:p w14:paraId="5DAE6253" w14:textId="77777777" w:rsidR="00AC4F66" w:rsidRPr="003F0F38" w:rsidRDefault="00AC4F66" w:rsidP="00C25115">
      <w:pPr>
        <w:spacing w:after="0" w:line="240" w:lineRule="auto"/>
        <w:rPr>
          <w:rFonts w:ascii="Times New Roman" w:hAnsi="Times New Roman" w:cs="Times New Roman"/>
          <w:sz w:val="24"/>
          <w:szCs w:val="24"/>
        </w:rPr>
      </w:pPr>
    </w:p>
    <w:p w14:paraId="21FB50BA" w14:textId="52DC7D01"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D673D8">
        <w:rPr>
          <w:rFonts w:ascii="Times New Roman" w:hAnsi="Times New Roman" w:cs="Times New Roman"/>
          <w:sz w:val="24"/>
          <w:szCs w:val="24"/>
        </w:rPr>
        <w:t>Yeah. It’s a p</w:t>
      </w:r>
      <w:r w:rsidRPr="003F0F38">
        <w:rPr>
          <w:rFonts w:ascii="Times New Roman" w:hAnsi="Times New Roman" w:cs="Times New Roman"/>
          <w:sz w:val="24"/>
          <w:szCs w:val="24"/>
        </w:rPr>
        <w:t>erfect example. Thank you. And then</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relatedl</w:t>
      </w:r>
      <w:r w:rsidR="003B1AC9" w:rsidRPr="003F0F38">
        <w:rPr>
          <w:rFonts w:ascii="Times New Roman" w:hAnsi="Times New Roman" w:cs="Times New Roman"/>
          <w:sz w:val="24"/>
          <w:szCs w:val="24"/>
        </w:rPr>
        <w:t>y: w</w:t>
      </w:r>
      <w:r w:rsidRPr="003F0F38">
        <w:rPr>
          <w:rFonts w:ascii="Times New Roman" w:hAnsi="Times New Roman" w:cs="Times New Roman"/>
          <w:sz w:val="24"/>
          <w:szCs w:val="24"/>
        </w:rPr>
        <w:t xml:space="preserve">hat do you anticipate as being challenging for your </w:t>
      </w:r>
      <w:r w:rsidR="003B1AC9" w:rsidRPr="003F0F38">
        <w:rPr>
          <w:rFonts w:ascii="Times New Roman" w:hAnsi="Times New Roman" w:cs="Times New Roman"/>
          <w:sz w:val="24"/>
          <w:szCs w:val="24"/>
        </w:rPr>
        <w:t>son</w:t>
      </w:r>
      <w:r w:rsidRPr="003F0F38">
        <w:rPr>
          <w:rFonts w:ascii="Times New Roman" w:hAnsi="Times New Roman" w:cs="Times New Roman"/>
          <w:sz w:val="24"/>
          <w:szCs w:val="24"/>
        </w:rPr>
        <w:t xml:space="preserve"> as he does gain more independence, in relation to his sensory sensitivities?</w:t>
      </w:r>
    </w:p>
    <w:p w14:paraId="4154B94D" w14:textId="77777777" w:rsidR="00AC4F66" w:rsidRPr="003F0F38" w:rsidRDefault="00AC4F66" w:rsidP="00C25115">
      <w:pPr>
        <w:spacing w:after="0" w:line="240" w:lineRule="auto"/>
        <w:rPr>
          <w:rFonts w:ascii="Times New Roman" w:hAnsi="Times New Roman" w:cs="Times New Roman"/>
          <w:sz w:val="24"/>
          <w:szCs w:val="24"/>
        </w:rPr>
      </w:pPr>
    </w:p>
    <w:p w14:paraId="02A2D70F" w14:textId="782356D3"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That and the music are the two big ones because</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if you’re hanging out with kids and they’re listening to music, and you don’t like the music and you only want to listen to your music, that’s definitely going to get in your way. Now</w:t>
      </w:r>
      <w:r w:rsidR="00D673D8">
        <w:rPr>
          <w:rFonts w:ascii="Times New Roman" w:hAnsi="Times New Roman" w:cs="Times New Roman"/>
          <w:sz w:val="24"/>
          <w:szCs w:val="24"/>
        </w:rPr>
        <w:t>,</w:t>
      </w:r>
      <w:r w:rsidRPr="003F0F38">
        <w:rPr>
          <w:rFonts w:ascii="Times New Roman" w:hAnsi="Times New Roman" w:cs="Times New Roman"/>
          <w:sz w:val="24"/>
          <w:szCs w:val="24"/>
        </w:rPr>
        <w:t xml:space="preserve"> on a one</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on</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one thing, which is probably more where he would wind up being</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it could be a conversation, but just his lack of flexibility around some of what</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you know, his sensitivities are is going to be hard for him.</w:t>
      </w:r>
    </w:p>
    <w:p w14:paraId="3C211C29" w14:textId="77777777" w:rsidR="00AC4F66" w:rsidRPr="003F0F38" w:rsidRDefault="00AC4F66" w:rsidP="00C25115">
      <w:pPr>
        <w:spacing w:after="0" w:line="240" w:lineRule="auto"/>
        <w:rPr>
          <w:rFonts w:ascii="Times New Roman" w:hAnsi="Times New Roman" w:cs="Times New Roman"/>
          <w:sz w:val="24"/>
          <w:szCs w:val="24"/>
        </w:rPr>
      </w:pPr>
    </w:p>
    <w:p w14:paraId="1D78FBD2" w14:textId="2AE8758A" w:rsidR="003B1AC9"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Interviewe</w:t>
      </w:r>
      <w:r w:rsidR="003B1AC9" w:rsidRPr="003F0F38">
        <w:rPr>
          <w:rFonts w:ascii="Times New Roman" w:hAnsi="Times New Roman" w:cs="Times New Roman"/>
          <w:b/>
          <w:sz w:val="24"/>
          <w:szCs w:val="24"/>
        </w:rPr>
        <w:t>r</w:t>
      </w:r>
      <w:r w:rsidRPr="003F0F38">
        <w:rPr>
          <w:rFonts w:ascii="Times New Roman" w:hAnsi="Times New Roman" w:cs="Times New Roman"/>
          <w:b/>
          <w:sz w:val="24"/>
          <w:szCs w:val="24"/>
        </w:rPr>
        <w:t xml:space="preserve">: </w:t>
      </w:r>
      <w:r w:rsidR="003B1AC9" w:rsidRPr="003F0F38">
        <w:rPr>
          <w:rFonts w:ascii="Times New Roman" w:hAnsi="Times New Roman" w:cs="Times New Roman"/>
          <w:sz w:val="24"/>
          <w:szCs w:val="24"/>
        </w:rPr>
        <w:t xml:space="preserve">Absolutely. Thank </w:t>
      </w:r>
      <w:r w:rsidRPr="003F0F38">
        <w:rPr>
          <w:rFonts w:ascii="Times New Roman" w:hAnsi="Times New Roman" w:cs="Times New Roman"/>
          <w:sz w:val="24"/>
          <w:szCs w:val="24"/>
        </w:rPr>
        <w:t xml:space="preserve">you. </w:t>
      </w:r>
      <w:r w:rsidR="00D673D8" w:rsidRPr="003F0F38">
        <w:rPr>
          <w:rFonts w:ascii="Times New Roman" w:hAnsi="Times New Roman" w:cs="Times New Roman"/>
          <w:sz w:val="24"/>
          <w:szCs w:val="24"/>
        </w:rPr>
        <w:t>And then, do you</w:t>
      </w:r>
      <w:r w:rsidR="00D673D8">
        <w:rPr>
          <w:rFonts w:ascii="Times New Roman" w:hAnsi="Times New Roman" w:cs="Times New Roman"/>
          <w:sz w:val="24"/>
          <w:szCs w:val="24"/>
        </w:rPr>
        <w:t xml:space="preserve"> think he’s … </w:t>
      </w:r>
      <w:r w:rsidR="00D673D8">
        <w:rPr>
          <w:rFonts w:ascii="Times New Roman" w:hAnsi="Times New Roman" w:cs="Times New Roman"/>
          <w:b/>
          <w:bCs/>
          <w:sz w:val="24"/>
          <w:szCs w:val="24"/>
        </w:rPr>
        <w:t>[crosstalk at 49:53]</w:t>
      </w:r>
    </w:p>
    <w:p w14:paraId="42B30513" w14:textId="77777777" w:rsidR="003B1AC9" w:rsidRPr="003F0F38" w:rsidRDefault="003B1AC9" w:rsidP="00C25115">
      <w:pPr>
        <w:spacing w:after="0" w:line="240" w:lineRule="auto"/>
        <w:rPr>
          <w:rFonts w:ascii="Times New Roman" w:hAnsi="Times New Roman" w:cs="Times New Roman"/>
          <w:sz w:val="24"/>
          <w:szCs w:val="24"/>
        </w:rPr>
      </w:pPr>
    </w:p>
    <w:p w14:paraId="19DBDCBB" w14:textId="5EF3FD1A" w:rsidR="00AC4F66" w:rsidRPr="00D673D8" w:rsidRDefault="003B1AC9" w:rsidP="00C25115">
      <w:pPr>
        <w:spacing w:after="0" w:line="240" w:lineRule="auto"/>
        <w:rPr>
          <w:rFonts w:ascii="Times New Roman" w:hAnsi="Times New Roman" w:cs="Times New Roman"/>
          <w:b/>
          <w:bCs/>
          <w:sz w:val="24"/>
          <w:szCs w:val="24"/>
        </w:rPr>
      </w:pPr>
      <w:r w:rsidRPr="003F0F38">
        <w:rPr>
          <w:rFonts w:ascii="Times New Roman" w:hAnsi="Times New Roman" w:cs="Times New Roman"/>
          <w:b/>
          <w:sz w:val="24"/>
          <w:szCs w:val="24"/>
        </w:rPr>
        <w:t xml:space="preserve">Interviewee: </w:t>
      </w:r>
      <w:r w:rsidR="00131071">
        <w:rPr>
          <w:rFonts w:ascii="Times New Roman" w:hAnsi="Times New Roman" w:cs="Times New Roman"/>
          <w:bCs/>
          <w:sz w:val="24"/>
          <w:szCs w:val="24"/>
        </w:rPr>
        <w:t xml:space="preserve">I think he’s not going to </w:t>
      </w:r>
      <w:r w:rsidR="00D62D1F" w:rsidRPr="003F0F38">
        <w:rPr>
          <w:rFonts w:ascii="Times New Roman" w:hAnsi="Times New Roman" w:cs="Times New Roman"/>
          <w:sz w:val="24"/>
          <w:szCs w:val="24"/>
        </w:rPr>
        <w:t xml:space="preserve">like being in a workplace where there’s background music </w:t>
      </w:r>
      <w:r w:rsidRPr="003F0F38">
        <w:rPr>
          <w:rFonts w:ascii="Times New Roman" w:hAnsi="Times New Roman" w:cs="Times New Roman"/>
          <w:sz w:val="24"/>
          <w:szCs w:val="24"/>
        </w:rPr>
        <w:t>a</w:t>
      </w:r>
      <w:r w:rsidR="00D62D1F" w:rsidRPr="003F0F38">
        <w:rPr>
          <w:rFonts w:ascii="Times New Roman" w:hAnsi="Times New Roman" w:cs="Times New Roman"/>
          <w:sz w:val="24"/>
          <w:szCs w:val="24"/>
        </w:rPr>
        <w:t>nd</w:t>
      </w:r>
      <w:r w:rsidR="00131071">
        <w:rPr>
          <w:rFonts w:ascii="Times New Roman" w:hAnsi="Times New Roman" w:cs="Times New Roman"/>
          <w:sz w:val="24"/>
          <w:szCs w:val="24"/>
        </w:rPr>
        <w:t xml:space="preserve"> that’s an issue </w:t>
      </w:r>
      <w:r w:rsidR="00563B8D">
        <w:rPr>
          <w:rFonts w:ascii="Times New Roman" w:hAnsi="Times New Roman" w:cs="Times New Roman"/>
          <w:b/>
          <w:bCs/>
          <w:sz w:val="24"/>
          <w:szCs w:val="24"/>
        </w:rPr>
        <w:t xml:space="preserve">[50:00] </w:t>
      </w:r>
      <w:r w:rsidR="00131071">
        <w:rPr>
          <w:rFonts w:ascii="Times New Roman" w:hAnsi="Times New Roman" w:cs="Times New Roman"/>
          <w:sz w:val="24"/>
          <w:szCs w:val="24"/>
        </w:rPr>
        <w:t>and</w:t>
      </w:r>
      <w:r w:rsidR="00D62D1F" w:rsidRPr="003F0F38">
        <w:rPr>
          <w:rFonts w:ascii="Times New Roman" w:hAnsi="Times New Roman" w:cs="Times New Roman"/>
          <w:sz w:val="24"/>
          <w:szCs w:val="24"/>
        </w:rPr>
        <w:t xml:space="preserve"> then if you put on top of that you that you are not comfortable wearing earphones, you’re kind of stuck.</w:t>
      </w:r>
    </w:p>
    <w:p w14:paraId="22AFBBE4" w14:textId="77777777" w:rsidR="00AC4F66" w:rsidRPr="003F0F38" w:rsidRDefault="00AC4F66" w:rsidP="00C25115">
      <w:pPr>
        <w:spacing w:after="0" w:line="240" w:lineRule="auto"/>
        <w:rPr>
          <w:rFonts w:ascii="Times New Roman" w:hAnsi="Times New Roman" w:cs="Times New Roman"/>
          <w:sz w:val="24"/>
          <w:szCs w:val="24"/>
        </w:rPr>
      </w:pPr>
    </w:p>
    <w:p w14:paraId="6FB70883" w14:textId="0CA0CDB5"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Yeah, absolutely. That could be hard. And then</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what do you think could help your son at this intersection of sensory and transition?</w:t>
      </w:r>
    </w:p>
    <w:p w14:paraId="5BCE7B7B" w14:textId="77777777" w:rsidR="00AC4F66" w:rsidRPr="003F0F38" w:rsidRDefault="00AC4F66" w:rsidP="00C25115">
      <w:pPr>
        <w:spacing w:after="0" w:line="240" w:lineRule="auto"/>
        <w:rPr>
          <w:rFonts w:ascii="Times New Roman" w:hAnsi="Times New Roman" w:cs="Times New Roman"/>
          <w:sz w:val="24"/>
          <w:szCs w:val="24"/>
        </w:rPr>
      </w:pPr>
    </w:p>
    <w:p w14:paraId="65A59B24" w14:textId="4F1A4F96"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I mean, I just think the conversations that we have with Nathan sometimes can move</w:t>
      </w:r>
      <w:r w:rsidR="00131071">
        <w:rPr>
          <w:rFonts w:ascii="Times New Roman" w:hAnsi="Times New Roman" w:cs="Times New Roman"/>
          <w:sz w:val="24"/>
          <w:szCs w:val="24"/>
        </w:rPr>
        <w:t xml:space="preserve"> him</w:t>
      </w:r>
      <w:r w:rsidRPr="003F0F38">
        <w:rPr>
          <w:rFonts w:ascii="Times New Roman" w:hAnsi="Times New Roman" w:cs="Times New Roman"/>
          <w:sz w:val="24"/>
          <w:szCs w:val="24"/>
        </w:rPr>
        <w:t xml:space="preserve"> forward. So one example </w:t>
      </w:r>
      <w:r w:rsidR="00131071">
        <w:rPr>
          <w:rFonts w:ascii="Times New Roman" w:hAnsi="Times New Roman" w:cs="Times New Roman"/>
          <w:sz w:val="24"/>
          <w:szCs w:val="24"/>
        </w:rPr>
        <w:t>of</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he was in a program that was actual mental health related, but that he met a girl that he really liked. And that has been a mental focus of his for quite a while, but it has led to his interest in music, listening, writing music, </w:t>
      </w:r>
      <w:r w:rsidR="003F0F38" w:rsidRPr="003F0F38">
        <w:rPr>
          <w:rFonts w:ascii="Times New Roman" w:hAnsi="Times New Roman" w:cs="Times New Roman"/>
          <w:sz w:val="24"/>
          <w:szCs w:val="24"/>
        </w:rPr>
        <w:t>etc.</w:t>
      </w:r>
      <w:r w:rsidRPr="003F0F38">
        <w:rPr>
          <w:rFonts w:ascii="Times New Roman" w:hAnsi="Times New Roman" w:cs="Times New Roman"/>
          <w:sz w:val="24"/>
          <w:szCs w:val="24"/>
        </w:rPr>
        <w:t xml:space="preserve">, etc. And also, you know, </w:t>
      </w:r>
      <w:r w:rsidR="003B1AC9" w:rsidRPr="003F0F38">
        <w:rPr>
          <w:rFonts w:ascii="Times New Roman" w:hAnsi="Times New Roman" w:cs="Times New Roman"/>
          <w:sz w:val="24"/>
          <w:szCs w:val="24"/>
        </w:rPr>
        <w:t>we’ll</w:t>
      </w:r>
      <w:r w:rsidRPr="003F0F38">
        <w:rPr>
          <w:rFonts w:ascii="Times New Roman" w:hAnsi="Times New Roman" w:cs="Times New Roman"/>
          <w:sz w:val="24"/>
          <w:szCs w:val="24"/>
        </w:rPr>
        <w:t xml:space="preserve"> say things like, </w:t>
      </w:r>
      <w:r w:rsidR="003B1AC9" w:rsidRPr="003F0F38">
        <w:rPr>
          <w:rFonts w:ascii="Times New Roman" w:hAnsi="Times New Roman" w:cs="Times New Roman"/>
          <w:sz w:val="24"/>
          <w:szCs w:val="24"/>
        </w:rPr>
        <w:t>“</w:t>
      </w:r>
      <w:r w:rsidR="003B1AC9" w:rsidRPr="003F0F38">
        <w:rPr>
          <w:rFonts w:ascii="Times New Roman" w:hAnsi="Times New Roman" w:cs="Times New Roman"/>
          <w:i/>
          <w:iCs/>
          <w:sz w:val="24"/>
          <w:szCs w:val="24"/>
        </w:rPr>
        <w:t>W</w:t>
      </w:r>
      <w:r w:rsidRPr="003F0F38">
        <w:rPr>
          <w:rFonts w:ascii="Times New Roman" w:hAnsi="Times New Roman" w:cs="Times New Roman"/>
          <w:i/>
          <w:iCs/>
          <w:sz w:val="24"/>
          <w:szCs w:val="24"/>
        </w:rPr>
        <w:t>ell, if you want to meet girls, like</w:t>
      </w:r>
      <w:r w:rsidR="003B1AC9" w:rsidRPr="003F0F38">
        <w:rPr>
          <w:rFonts w:ascii="Times New Roman" w:hAnsi="Times New Roman" w:cs="Times New Roman"/>
          <w:i/>
          <w:iCs/>
          <w:sz w:val="24"/>
          <w:szCs w:val="24"/>
        </w:rPr>
        <w:t>,</w:t>
      </w:r>
      <w:r w:rsidRPr="003F0F38">
        <w:rPr>
          <w:rFonts w:ascii="Times New Roman" w:hAnsi="Times New Roman" w:cs="Times New Roman"/>
          <w:i/>
          <w:iCs/>
          <w:sz w:val="24"/>
          <w:szCs w:val="24"/>
        </w:rPr>
        <w:t xml:space="preserve"> this person’s gone</w:t>
      </w:r>
      <w:r w:rsidR="003B1AC9" w:rsidRPr="003F0F38">
        <w:rPr>
          <w:rFonts w:ascii="Times New Roman" w:hAnsi="Times New Roman" w:cs="Times New Roman"/>
          <w:i/>
          <w:iCs/>
          <w:sz w:val="24"/>
          <w:szCs w:val="24"/>
        </w:rPr>
        <w:t>,</w:t>
      </w:r>
      <w:r w:rsidRPr="003F0F38">
        <w:rPr>
          <w:rFonts w:ascii="Times New Roman" w:hAnsi="Times New Roman" w:cs="Times New Roman"/>
          <w:i/>
          <w:iCs/>
          <w:sz w:val="24"/>
          <w:szCs w:val="24"/>
        </w:rPr>
        <w:t xml:space="preserve"> </w:t>
      </w:r>
      <w:r w:rsidR="00131071">
        <w:rPr>
          <w:rFonts w:ascii="Times New Roman" w:hAnsi="Times New Roman" w:cs="Times New Roman"/>
          <w:i/>
          <w:iCs/>
          <w:sz w:val="24"/>
          <w:szCs w:val="24"/>
        </w:rPr>
        <w:t xml:space="preserve">it </w:t>
      </w:r>
      <w:r w:rsidRPr="003F0F38">
        <w:rPr>
          <w:rFonts w:ascii="Times New Roman" w:hAnsi="Times New Roman" w:cs="Times New Roman"/>
          <w:i/>
          <w:iCs/>
          <w:sz w:val="24"/>
          <w:szCs w:val="24"/>
        </w:rPr>
        <w:t>was two years ago, and she lives in a different state, but</w:t>
      </w:r>
      <w:r w:rsidR="003B1AC9" w:rsidRPr="003F0F38">
        <w:rPr>
          <w:rFonts w:ascii="Times New Roman" w:hAnsi="Times New Roman" w:cs="Times New Roman"/>
          <w:i/>
          <w:iCs/>
          <w:sz w:val="24"/>
          <w:szCs w:val="24"/>
        </w:rPr>
        <w:t>,</w:t>
      </w:r>
      <w:r w:rsidRPr="003F0F38">
        <w:rPr>
          <w:rFonts w:ascii="Times New Roman" w:hAnsi="Times New Roman" w:cs="Times New Roman"/>
          <w:i/>
          <w:iCs/>
          <w:sz w:val="24"/>
          <w:szCs w:val="24"/>
        </w:rPr>
        <w:t xml:space="preserve"> like, you know, you need to connect with people around things that you like to do and make.</w:t>
      </w:r>
      <w:r w:rsidR="00131071">
        <w:rPr>
          <w:rFonts w:ascii="Times New Roman" w:hAnsi="Times New Roman" w:cs="Times New Roman"/>
          <w:sz w:val="24"/>
          <w:szCs w:val="24"/>
        </w:rPr>
        <w:t>”</w:t>
      </w:r>
      <w:r w:rsidRPr="003F0F38">
        <w:rPr>
          <w:rFonts w:ascii="Times New Roman" w:hAnsi="Times New Roman" w:cs="Times New Roman"/>
          <w:i/>
          <w:iCs/>
          <w:sz w:val="24"/>
          <w:szCs w:val="24"/>
        </w:rPr>
        <w:t xml:space="preserve"> </w:t>
      </w:r>
      <w:r w:rsidRPr="00131071">
        <w:rPr>
          <w:rFonts w:ascii="Times New Roman" w:hAnsi="Times New Roman" w:cs="Times New Roman"/>
          <w:sz w:val="24"/>
          <w:szCs w:val="24"/>
        </w:rPr>
        <w:t>So again,</w:t>
      </w:r>
      <w:r w:rsidRPr="003F0F38">
        <w:rPr>
          <w:rFonts w:ascii="Times New Roman" w:hAnsi="Times New Roman" w:cs="Times New Roman"/>
          <w:i/>
          <w:iCs/>
          <w:sz w:val="24"/>
          <w:szCs w:val="24"/>
        </w:rPr>
        <w:t xml:space="preserve"> </w:t>
      </w:r>
      <w:r w:rsidR="00131071">
        <w:rPr>
          <w:rFonts w:ascii="Times New Roman" w:hAnsi="Times New Roman" w:cs="Times New Roman"/>
          <w:sz w:val="24"/>
          <w:szCs w:val="24"/>
        </w:rPr>
        <w:t>“</w:t>
      </w:r>
      <w:r w:rsidRPr="003F0F38">
        <w:rPr>
          <w:rFonts w:ascii="Times New Roman" w:hAnsi="Times New Roman" w:cs="Times New Roman"/>
          <w:i/>
          <w:iCs/>
          <w:sz w:val="24"/>
          <w:szCs w:val="24"/>
        </w:rPr>
        <w:t>and philosophy take a class</w:t>
      </w:r>
      <w:r w:rsidRPr="003F0F38">
        <w:rPr>
          <w:rFonts w:ascii="Times New Roman" w:hAnsi="Times New Roman" w:cs="Times New Roman"/>
          <w:sz w:val="24"/>
          <w:szCs w:val="24"/>
        </w:rPr>
        <w:t>.</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So it’s using his interests and, and encouraging him to get out of his comfort zone a little bit. He</w:t>
      </w:r>
      <w:r w:rsidR="00131071">
        <w:rPr>
          <w:rFonts w:ascii="Times New Roman" w:hAnsi="Times New Roman" w:cs="Times New Roman"/>
          <w:sz w:val="24"/>
          <w:szCs w:val="24"/>
        </w:rPr>
        <w:t>’s</w:t>
      </w:r>
      <w:r w:rsidRPr="003F0F38">
        <w:rPr>
          <w:rFonts w:ascii="Times New Roman" w:hAnsi="Times New Roman" w:cs="Times New Roman"/>
          <w:sz w:val="24"/>
          <w:szCs w:val="24"/>
        </w:rPr>
        <w:t xml:space="preserve"> certainly </w:t>
      </w:r>
      <w:r w:rsidR="00131071">
        <w:rPr>
          <w:rFonts w:ascii="Times New Roman" w:hAnsi="Times New Roman" w:cs="Times New Roman"/>
          <w:sz w:val="24"/>
          <w:szCs w:val="24"/>
        </w:rPr>
        <w:t>said</w:t>
      </w:r>
      <w:r w:rsidRPr="003F0F38">
        <w:rPr>
          <w:rFonts w:ascii="Times New Roman" w:hAnsi="Times New Roman" w:cs="Times New Roman"/>
          <w:sz w:val="24"/>
          <w:szCs w:val="24"/>
        </w:rPr>
        <w:t xml:space="preserve"> that about the food piece, too. Like, </w:t>
      </w:r>
      <w:r w:rsidR="00131071">
        <w:rPr>
          <w:rFonts w:ascii="Times New Roman" w:hAnsi="Times New Roman" w:cs="Times New Roman"/>
          <w:sz w:val="24"/>
          <w:szCs w:val="24"/>
        </w:rPr>
        <w:t>“</w:t>
      </w:r>
      <w:r w:rsidR="00131071" w:rsidRPr="00131071">
        <w:rPr>
          <w:rFonts w:ascii="Times New Roman" w:hAnsi="Times New Roman" w:cs="Times New Roman"/>
          <w:i/>
          <w:iCs/>
          <w:sz w:val="24"/>
          <w:szCs w:val="24"/>
        </w:rPr>
        <w:t>M</w:t>
      </w:r>
      <w:r w:rsidRPr="00131071">
        <w:rPr>
          <w:rFonts w:ascii="Times New Roman" w:hAnsi="Times New Roman" w:cs="Times New Roman"/>
          <w:i/>
          <w:iCs/>
          <w:sz w:val="24"/>
          <w:szCs w:val="24"/>
        </w:rPr>
        <w:t>ake sure you</w:t>
      </w:r>
      <w:r w:rsidR="00131071">
        <w:rPr>
          <w:rFonts w:ascii="Times New Roman" w:hAnsi="Times New Roman" w:cs="Times New Roman"/>
          <w:sz w:val="24"/>
          <w:szCs w:val="24"/>
        </w:rPr>
        <w:t>,”</w:t>
      </w:r>
      <w:r w:rsidRPr="003F0F38">
        <w:rPr>
          <w:rFonts w:ascii="Times New Roman" w:hAnsi="Times New Roman" w:cs="Times New Roman"/>
          <w:sz w:val="24"/>
          <w:szCs w:val="24"/>
        </w:rPr>
        <w:t xml:space="preserve"> and he’ll say things to us. Like, </w:t>
      </w:r>
      <w:r w:rsidR="00131071">
        <w:rPr>
          <w:rFonts w:ascii="Times New Roman" w:hAnsi="Times New Roman" w:cs="Times New Roman"/>
          <w:sz w:val="24"/>
          <w:szCs w:val="24"/>
        </w:rPr>
        <w:t>he gets</w:t>
      </w:r>
      <w:r w:rsidRPr="003F0F38">
        <w:rPr>
          <w:rFonts w:ascii="Times New Roman" w:hAnsi="Times New Roman" w:cs="Times New Roman"/>
          <w:sz w:val="24"/>
          <w:szCs w:val="24"/>
        </w:rPr>
        <w:t xml:space="preserve"> very annoyed. But like, </w:t>
      </w:r>
      <w:r w:rsidR="00131071">
        <w:rPr>
          <w:rFonts w:ascii="Times New Roman" w:hAnsi="Times New Roman" w:cs="Times New Roman"/>
          <w:sz w:val="24"/>
          <w:szCs w:val="24"/>
        </w:rPr>
        <w:t>“</w:t>
      </w:r>
      <w:r w:rsidR="00131071" w:rsidRPr="00131071">
        <w:rPr>
          <w:rFonts w:ascii="Times New Roman" w:hAnsi="Times New Roman" w:cs="Times New Roman"/>
          <w:i/>
          <w:iCs/>
          <w:sz w:val="24"/>
          <w:szCs w:val="24"/>
        </w:rPr>
        <w:t>W</w:t>
      </w:r>
      <w:r w:rsidRPr="00131071">
        <w:rPr>
          <w:rFonts w:ascii="Times New Roman" w:hAnsi="Times New Roman" w:cs="Times New Roman"/>
          <w:i/>
          <w:iCs/>
          <w:sz w:val="24"/>
          <w:szCs w:val="24"/>
        </w:rPr>
        <w:t>hen I’m at school, I don’t, you know, I’ll make sure that my mouth is clean and d</w:t>
      </w:r>
      <w:r w:rsidR="00131071" w:rsidRPr="00131071">
        <w:rPr>
          <w:rFonts w:ascii="Times New Roman" w:hAnsi="Times New Roman" w:cs="Times New Roman"/>
          <w:i/>
          <w:iCs/>
          <w:sz w:val="24"/>
          <w:szCs w:val="24"/>
        </w:rPr>
        <w:t>a da da da</w:t>
      </w:r>
      <w:r w:rsidRPr="003F0F38">
        <w:rPr>
          <w:rFonts w:ascii="Times New Roman" w:hAnsi="Times New Roman" w:cs="Times New Roman"/>
          <w:sz w:val="24"/>
          <w:szCs w:val="24"/>
        </w:rPr>
        <w:t>.</w:t>
      </w:r>
      <w:r w:rsidR="00131071">
        <w:rPr>
          <w:rFonts w:ascii="Times New Roman" w:hAnsi="Times New Roman" w:cs="Times New Roman"/>
          <w:sz w:val="24"/>
          <w:szCs w:val="24"/>
        </w:rPr>
        <w:t>”</w:t>
      </w:r>
      <w:r w:rsidRPr="003F0F38">
        <w:rPr>
          <w:rFonts w:ascii="Times New Roman" w:hAnsi="Times New Roman" w:cs="Times New Roman"/>
          <w:sz w:val="24"/>
          <w:szCs w:val="24"/>
        </w:rPr>
        <w:t xml:space="preserve"> But like, it’s also habit formation. So we’ll talk</w:t>
      </w:r>
      <w:r w:rsidR="00131071">
        <w:rPr>
          <w:rFonts w:ascii="Times New Roman" w:hAnsi="Times New Roman" w:cs="Times New Roman"/>
          <w:sz w:val="24"/>
          <w:szCs w:val="24"/>
        </w:rPr>
        <w:t xml:space="preserve"> to him</w:t>
      </w:r>
      <w:r w:rsidRPr="003F0F38">
        <w:rPr>
          <w:rFonts w:ascii="Times New Roman" w:hAnsi="Times New Roman" w:cs="Times New Roman"/>
          <w:sz w:val="24"/>
          <w:szCs w:val="24"/>
        </w:rPr>
        <w:t xml:space="preserve"> about that kind of stuff. </w:t>
      </w:r>
      <w:r w:rsidR="00131071">
        <w:rPr>
          <w:rFonts w:ascii="Times New Roman" w:hAnsi="Times New Roman" w:cs="Times New Roman"/>
          <w:sz w:val="24"/>
          <w:szCs w:val="24"/>
        </w:rPr>
        <w:t>It won’t be anything</w:t>
      </w:r>
      <w:r w:rsidRPr="003F0F38">
        <w:rPr>
          <w:rFonts w:ascii="Times New Roman" w:hAnsi="Times New Roman" w:cs="Times New Roman"/>
          <w:sz w:val="24"/>
          <w:szCs w:val="24"/>
        </w:rPr>
        <w:t xml:space="preserve"> radical</w:t>
      </w:r>
      <w:r w:rsidR="00131071">
        <w:rPr>
          <w:rFonts w:ascii="Times New Roman" w:hAnsi="Times New Roman" w:cs="Times New Roman"/>
          <w:sz w:val="24"/>
          <w:szCs w:val="24"/>
        </w:rPr>
        <w:t>. It’s</w:t>
      </w:r>
      <w:r w:rsidRPr="003F0F38">
        <w:rPr>
          <w:rFonts w:ascii="Times New Roman" w:hAnsi="Times New Roman" w:cs="Times New Roman"/>
          <w:sz w:val="24"/>
          <w:szCs w:val="24"/>
        </w:rPr>
        <w:t xml:space="preserve"> just sort of, you know, inch forward.</w:t>
      </w:r>
    </w:p>
    <w:p w14:paraId="1D3DADD7" w14:textId="77777777" w:rsidR="00AC4F66" w:rsidRPr="003F0F38" w:rsidRDefault="00AC4F66" w:rsidP="00C25115">
      <w:pPr>
        <w:spacing w:after="0" w:line="240" w:lineRule="auto"/>
        <w:rPr>
          <w:rFonts w:ascii="Times New Roman" w:hAnsi="Times New Roman" w:cs="Times New Roman"/>
          <w:sz w:val="24"/>
          <w:szCs w:val="24"/>
        </w:rPr>
      </w:pPr>
    </w:p>
    <w:p w14:paraId="3770AECF" w14:textId="34005A5C"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 xml:space="preserve">That makes sense. </w:t>
      </w:r>
      <w:r w:rsidR="003B1AC9" w:rsidRPr="003F0F38">
        <w:rPr>
          <w:rFonts w:ascii="Times New Roman" w:hAnsi="Times New Roman" w:cs="Times New Roman"/>
          <w:sz w:val="24"/>
          <w:szCs w:val="24"/>
        </w:rPr>
        <w:t>A</w:t>
      </w:r>
      <w:r w:rsidRPr="003F0F38">
        <w:rPr>
          <w:rFonts w:ascii="Times New Roman" w:hAnsi="Times New Roman" w:cs="Times New Roman"/>
          <w:sz w:val="24"/>
          <w:szCs w:val="24"/>
        </w:rPr>
        <w:t>nd</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besides these conversations, do you think there are any specific services or interventions that could help </w:t>
      </w:r>
      <w:r w:rsidR="003B1AC9" w:rsidRPr="003F0F38">
        <w:rPr>
          <w:rFonts w:ascii="Times New Roman" w:hAnsi="Times New Roman" w:cs="Times New Roman"/>
          <w:sz w:val="24"/>
          <w:szCs w:val="24"/>
        </w:rPr>
        <w:t>him</w:t>
      </w:r>
      <w:r w:rsidRPr="003F0F38">
        <w:rPr>
          <w:rFonts w:ascii="Times New Roman" w:hAnsi="Times New Roman" w:cs="Times New Roman"/>
          <w:sz w:val="24"/>
          <w:szCs w:val="24"/>
        </w:rPr>
        <w:t xml:space="preserve"> at this intersection?</w:t>
      </w:r>
    </w:p>
    <w:p w14:paraId="78EF0F91" w14:textId="77777777" w:rsidR="00AC4F66" w:rsidRPr="003F0F38" w:rsidRDefault="00AC4F66" w:rsidP="00C25115">
      <w:pPr>
        <w:spacing w:after="0" w:line="240" w:lineRule="auto"/>
        <w:rPr>
          <w:rFonts w:ascii="Times New Roman" w:hAnsi="Times New Roman" w:cs="Times New Roman"/>
          <w:sz w:val="24"/>
          <w:szCs w:val="24"/>
        </w:rPr>
      </w:pPr>
    </w:p>
    <w:p w14:paraId="3E7641C8" w14:textId="6F13066A"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Not directly</w:t>
      </w:r>
      <w:r w:rsidR="003B1AC9" w:rsidRPr="003F0F38">
        <w:rPr>
          <w:rFonts w:ascii="Times New Roman" w:hAnsi="Times New Roman" w:cs="Times New Roman"/>
          <w:sz w:val="24"/>
          <w:szCs w:val="24"/>
        </w:rPr>
        <w:t>. L</w:t>
      </w:r>
      <w:r w:rsidRPr="003F0F38">
        <w:rPr>
          <w:rFonts w:ascii="Times New Roman" w:hAnsi="Times New Roman" w:cs="Times New Roman"/>
          <w:sz w:val="24"/>
          <w:szCs w:val="24"/>
        </w:rPr>
        <w:t xml:space="preserve">ike, at this point, with him being </w:t>
      </w:r>
      <w:r w:rsidR="00131071">
        <w:rPr>
          <w:rFonts w:ascii="Times New Roman" w:hAnsi="Times New Roman" w:cs="Times New Roman"/>
          <w:sz w:val="24"/>
          <w:szCs w:val="24"/>
        </w:rPr>
        <w:t>18</w:t>
      </w:r>
      <w:r w:rsidRPr="003F0F38">
        <w:rPr>
          <w:rFonts w:ascii="Times New Roman" w:hAnsi="Times New Roman" w:cs="Times New Roman"/>
          <w:sz w:val="24"/>
          <w:szCs w:val="24"/>
        </w:rPr>
        <w:t xml:space="preserve">, not like, </w:t>
      </w:r>
      <w:r w:rsidR="003B1AC9" w:rsidRPr="003F0F38">
        <w:rPr>
          <w:rFonts w:ascii="Times New Roman" w:hAnsi="Times New Roman" w:cs="Times New Roman"/>
          <w:sz w:val="24"/>
          <w:szCs w:val="24"/>
        </w:rPr>
        <w:t>“</w:t>
      </w:r>
      <w:r w:rsidR="003B1AC9" w:rsidRPr="003F0F38">
        <w:rPr>
          <w:rFonts w:ascii="Times New Roman" w:hAnsi="Times New Roman" w:cs="Times New Roman"/>
          <w:i/>
          <w:iCs/>
          <w:sz w:val="24"/>
          <w:szCs w:val="24"/>
        </w:rPr>
        <w:t>W</w:t>
      </w:r>
      <w:r w:rsidRPr="003F0F38">
        <w:rPr>
          <w:rFonts w:ascii="Times New Roman" w:hAnsi="Times New Roman" w:cs="Times New Roman"/>
          <w:i/>
          <w:iCs/>
          <w:sz w:val="24"/>
          <w:szCs w:val="24"/>
        </w:rPr>
        <w:t>e’re going to take you to this person who’s going to, you know, teach you how to</w:t>
      </w:r>
      <w:r w:rsidR="00131071">
        <w:rPr>
          <w:rFonts w:ascii="Times New Roman" w:hAnsi="Times New Roman" w:cs="Times New Roman"/>
          <w:i/>
          <w:iCs/>
          <w:sz w:val="24"/>
          <w:szCs w:val="24"/>
        </w:rPr>
        <w:t xml:space="preserve"> …</w:t>
      </w:r>
      <w:r w:rsidR="00131071">
        <w:rPr>
          <w:rFonts w:ascii="Times New Roman" w:hAnsi="Times New Roman" w:cs="Times New Roman"/>
          <w:sz w:val="24"/>
          <w:szCs w:val="24"/>
        </w:rPr>
        <w:t>” in the way</w:t>
      </w:r>
      <w:r w:rsidRPr="003F0F38">
        <w:rPr>
          <w:rFonts w:ascii="Times New Roman" w:hAnsi="Times New Roman" w:cs="Times New Roman"/>
          <w:i/>
          <w:iCs/>
          <w:sz w:val="24"/>
          <w:szCs w:val="24"/>
        </w:rPr>
        <w:t xml:space="preserve"> </w:t>
      </w:r>
      <w:r w:rsidRPr="00131071">
        <w:rPr>
          <w:rFonts w:ascii="Times New Roman" w:hAnsi="Times New Roman" w:cs="Times New Roman"/>
          <w:sz w:val="24"/>
          <w:szCs w:val="24"/>
        </w:rPr>
        <w:t>that early intervention</w:t>
      </w:r>
      <w:r w:rsidR="00131071">
        <w:rPr>
          <w:rFonts w:ascii="Times New Roman" w:hAnsi="Times New Roman" w:cs="Times New Roman"/>
          <w:sz w:val="24"/>
          <w:szCs w:val="24"/>
        </w:rPr>
        <w:t xml:space="preserve"> was</w:t>
      </w:r>
      <w:r w:rsidRPr="003F0F38">
        <w:rPr>
          <w:rFonts w:ascii="Times New Roman" w:hAnsi="Times New Roman" w:cs="Times New Roman"/>
          <w:sz w:val="24"/>
          <w:szCs w:val="24"/>
        </w:rPr>
        <w:t xml:space="preserve"> </w:t>
      </w:r>
      <w:r w:rsidR="00131071">
        <w:rPr>
          <w:rFonts w:ascii="Times New Roman" w:hAnsi="Times New Roman" w:cs="Times New Roman"/>
          <w:sz w:val="24"/>
          <w:szCs w:val="24"/>
        </w:rPr>
        <w:t>“</w:t>
      </w:r>
      <w:r w:rsidRPr="00131071">
        <w:rPr>
          <w:rFonts w:ascii="Times New Roman" w:hAnsi="Times New Roman" w:cs="Times New Roman"/>
          <w:i/>
          <w:iCs/>
          <w:sz w:val="24"/>
          <w:szCs w:val="24"/>
        </w:rPr>
        <w:t>try different foods</w:t>
      </w:r>
      <w:r w:rsidRPr="003F0F38">
        <w:rPr>
          <w:rFonts w:ascii="Times New Roman" w:hAnsi="Times New Roman" w:cs="Times New Roman"/>
          <w:sz w:val="24"/>
          <w:szCs w:val="24"/>
        </w:rPr>
        <w:t>,</w:t>
      </w:r>
      <w:r w:rsidR="00131071">
        <w:rPr>
          <w:rFonts w:ascii="Times New Roman" w:hAnsi="Times New Roman" w:cs="Times New Roman"/>
          <w:sz w:val="24"/>
          <w:szCs w:val="24"/>
        </w:rPr>
        <w:t>”</w:t>
      </w:r>
      <w:r w:rsidRPr="003F0F38">
        <w:rPr>
          <w:rFonts w:ascii="Times New Roman" w:hAnsi="Times New Roman" w:cs="Times New Roman"/>
          <w:sz w:val="24"/>
          <w:szCs w:val="24"/>
        </w:rPr>
        <w:t xml:space="preserve"> you know, </w:t>
      </w:r>
      <w:r w:rsidR="00131071">
        <w:rPr>
          <w:rFonts w:ascii="Times New Roman" w:hAnsi="Times New Roman" w:cs="Times New Roman"/>
          <w:sz w:val="24"/>
          <w:szCs w:val="24"/>
        </w:rPr>
        <w:t>you</w:t>
      </w:r>
      <w:r w:rsidRPr="003F0F38">
        <w:rPr>
          <w:rFonts w:ascii="Times New Roman" w:hAnsi="Times New Roman" w:cs="Times New Roman"/>
          <w:sz w:val="24"/>
          <w:szCs w:val="24"/>
        </w:rPr>
        <w:t xml:space="preserve"> have to be sort of</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in the environment. And yeah, so I, you know, at this point, and it’s true</w:t>
      </w:r>
      <w:r w:rsidR="00131071">
        <w:rPr>
          <w:rFonts w:ascii="Times New Roman" w:hAnsi="Times New Roman" w:cs="Times New Roman"/>
          <w:sz w:val="24"/>
          <w:szCs w:val="24"/>
        </w:rPr>
        <w:t xml:space="preserve"> of,</w:t>
      </w:r>
      <w:r w:rsidRPr="003F0F38">
        <w:rPr>
          <w:rFonts w:ascii="Times New Roman" w:hAnsi="Times New Roman" w:cs="Times New Roman"/>
          <w:sz w:val="24"/>
          <w:szCs w:val="24"/>
        </w:rPr>
        <w:t xml:space="preserve"> like</w:t>
      </w:r>
      <w:r w:rsidR="00131071">
        <w:rPr>
          <w:rFonts w:ascii="Times New Roman" w:hAnsi="Times New Roman" w:cs="Times New Roman"/>
          <w:sz w:val="24"/>
          <w:szCs w:val="24"/>
        </w:rPr>
        <w:t>,</w:t>
      </w:r>
      <w:r w:rsidRPr="003F0F38">
        <w:rPr>
          <w:rFonts w:ascii="Times New Roman" w:hAnsi="Times New Roman" w:cs="Times New Roman"/>
          <w:sz w:val="24"/>
          <w:szCs w:val="24"/>
        </w:rPr>
        <w:t xml:space="preserve"> social pragmatics, too, it just needs to be integrated.</w:t>
      </w:r>
    </w:p>
    <w:p w14:paraId="59C675DD" w14:textId="77777777" w:rsidR="00AC4F66" w:rsidRPr="003F0F38" w:rsidRDefault="00AC4F66" w:rsidP="00C25115">
      <w:pPr>
        <w:spacing w:after="0" w:line="240" w:lineRule="auto"/>
        <w:rPr>
          <w:rFonts w:ascii="Times New Roman" w:hAnsi="Times New Roman" w:cs="Times New Roman"/>
          <w:sz w:val="24"/>
          <w:szCs w:val="24"/>
        </w:rPr>
      </w:pPr>
    </w:p>
    <w:p w14:paraId="1B15034C" w14:textId="023F20DE"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Yeah, absolutely.</w:t>
      </w:r>
    </w:p>
    <w:p w14:paraId="102C4252" w14:textId="77777777" w:rsidR="00AC4F66" w:rsidRPr="003F0F38" w:rsidRDefault="00AC4F66" w:rsidP="00C25115">
      <w:pPr>
        <w:spacing w:after="0" w:line="240" w:lineRule="auto"/>
        <w:rPr>
          <w:rFonts w:ascii="Times New Roman" w:hAnsi="Times New Roman" w:cs="Times New Roman"/>
          <w:sz w:val="24"/>
          <w:szCs w:val="24"/>
        </w:rPr>
      </w:pPr>
    </w:p>
    <w:p w14:paraId="4538A8A0" w14:textId="19BBD80D"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131071">
        <w:rPr>
          <w:rFonts w:ascii="Times New Roman" w:hAnsi="Times New Roman" w:cs="Times New Roman"/>
          <w:sz w:val="24"/>
          <w:szCs w:val="24"/>
        </w:rPr>
        <w:t>I’m not</w:t>
      </w:r>
      <w:r w:rsidRPr="003F0F38">
        <w:rPr>
          <w:rFonts w:ascii="Times New Roman" w:hAnsi="Times New Roman" w:cs="Times New Roman"/>
          <w:sz w:val="24"/>
          <w:szCs w:val="24"/>
        </w:rPr>
        <w:t xml:space="preserve"> saying that’s true with every 18 year old who’s transitioning</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I mean, there are some people who are more open to that, but Nathan would not be.</w:t>
      </w:r>
    </w:p>
    <w:p w14:paraId="29A9E8C7" w14:textId="77777777" w:rsidR="00AC4F66" w:rsidRPr="003F0F38" w:rsidRDefault="00AC4F66" w:rsidP="00C25115">
      <w:pPr>
        <w:spacing w:after="0" w:line="240" w:lineRule="auto"/>
        <w:rPr>
          <w:rFonts w:ascii="Times New Roman" w:hAnsi="Times New Roman" w:cs="Times New Roman"/>
          <w:sz w:val="24"/>
          <w:szCs w:val="24"/>
        </w:rPr>
      </w:pPr>
    </w:p>
    <w:p w14:paraId="0CE9581D" w14:textId="28E0F4EE"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That makes sense. Thank you. And then</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relatedly, do you feel like there are gaps in the available services and interventions?</w:t>
      </w:r>
    </w:p>
    <w:p w14:paraId="6EE61218" w14:textId="77777777" w:rsidR="00AC4F66" w:rsidRPr="003F0F38" w:rsidRDefault="00AC4F66" w:rsidP="00C25115">
      <w:pPr>
        <w:spacing w:after="0" w:line="240" w:lineRule="auto"/>
        <w:rPr>
          <w:rFonts w:ascii="Times New Roman" w:hAnsi="Times New Roman" w:cs="Times New Roman"/>
          <w:sz w:val="24"/>
          <w:szCs w:val="24"/>
        </w:rPr>
      </w:pPr>
    </w:p>
    <w:p w14:paraId="5C83149C" w14:textId="6B9D8EB5"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Well, in the last couple of years, you know, we’ve had conversations</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I’m talking about the school system now. Because</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if you’re getting at what do people need toward transition, </w:t>
      </w:r>
      <w:r w:rsidR="00131071">
        <w:rPr>
          <w:rFonts w:ascii="Times New Roman" w:hAnsi="Times New Roman" w:cs="Times New Roman"/>
          <w:sz w:val="24"/>
          <w:szCs w:val="24"/>
        </w:rPr>
        <w:t xml:space="preserve">OT </w:t>
      </w:r>
      <w:r w:rsidRPr="003F0F38">
        <w:rPr>
          <w:rFonts w:ascii="Times New Roman" w:hAnsi="Times New Roman" w:cs="Times New Roman"/>
          <w:sz w:val="24"/>
          <w:szCs w:val="24"/>
        </w:rPr>
        <w:t>is something that usually goes by the wayside in high school. And that’s unfortunate. So that is a gap in service. I mean, I have to say, like, where we live and with</w:t>
      </w:r>
      <w:r w:rsidR="003B1AC9" w:rsidRPr="003F0F38">
        <w:rPr>
          <w:rFonts w:ascii="Times New Roman" w:hAnsi="Times New Roman" w:cs="Times New Roman"/>
          <w:sz w:val="24"/>
          <w:szCs w:val="24"/>
        </w:rPr>
        <w:t xml:space="preserve"> … w</w:t>
      </w:r>
      <w:r w:rsidRPr="003F0F38">
        <w:rPr>
          <w:rFonts w:ascii="Times New Roman" w:hAnsi="Times New Roman" w:cs="Times New Roman"/>
          <w:sz w:val="24"/>
          <w:szCs w:val="24"/>
        </w:rPr>
        <w:t>e don’t have endless resources, but we have more than other people do. And so we’ve been able to get him the services. One example is, you know, we have a</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this isn’t about sensory stuff, but</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like, we’</w:t>
      </w:r>
      <w:r w:rsidR="003B1AC9" w:rsidRPr="003F0F38">
        <w:rPr>
          <w:rFonts w:ascii="Times New Roman" w:hAnsi="Times New Roman" w:cs="Times New Roman"/>
          <w:sz w:val="24"/>
          <w:szCs w:val="24"/>
        </w:rPr>
        <w:t>ve</w:t>
      </w:r>
      <w:r w:rsidRPr="003F0F38">
        <w:rPr>
          <w:rFonts w:ascii="Times New Roman" w:hAnsi="Times New Roman" w:cs="Times New Roman"/>
          <w:sz w:val="24"/>
          <w:szCs w:val="24"/>
        </w:rPr>
        <w:t xml:space="preserve"> very good health insurance. And Nathan</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this is another example of following his lead</w:t>
      </w:r>
      <w:r w:rsidR="003B1AC9" w:rsidRPr="003F0F38">
        <w:rPr>
          <w:rFonts w:ascii="Times New Roman" w:hAnsi="Times New Roman" w:cs="Times New Roman"/>
          <w:sz w:val="24"/>
          <w:szCs w:val="24"/>
        </w:rPr>
        <w:t>—h</w:t>
      </w:r>
      <w:r w:rsidRPr="003F0F38">
        <w:rPr>
          <w:rFonts w:ascii="Times New Roman" w:hAnsi="Times New Roman" w:cs="Times New Roman"/>
          <w:sz w:val="24"/>
          <w:szCs w:val="24"/>
        </w:rPr>
        <w:t>e does have some speech stuff</w:t>
      </w:r>
      <w:r w:rsidR="003B1AC9" w:rsidRPr="003F0F38">
        <w:rPr>
          <w:rFonts w:ascii="Times New Roman" w:hAnsi="Times New Roman" w:cs="Times New Roman"/>
          <w:sz w:val="24"/>
          <w:szCs w:val="24"/>
        </w:rPr>
        <w:t xml:space="preserve"> a</w:t>
      </w:r>
      <w:r w:rsidRPr="003F0F38">
        <w:rPr>
          <w:rFonts w:ascii="Times New Roman" w:hAnsi="Times New Roman" w:cs="Times New Roman"/>
          <w:sz w:val="24"/>
          <w:szCs w:val="24"/>
        </w:rPr>
        <w:t>nd</w:t>
      </w:r>
      <w:r w:rsidR="00131071">
        <w:rPr>
          <w:rFonts w:ascii="Times New Roman" w:hAnsi="Times New Roman" w:cs="Times New Roman"/>
          <w:sz w:val="24"/>
          <w:szCs w:val="24"/>
        </w:rPr>
        <w:t>,</w:t>
      </w:r>
      <w:r w:rsidRPr="003F0F38">
        <w:rPr>
          <w:rFonts w:ascii="Times New Roman" w:hAnsi="Times New Roman" w:cs="Times New Roman"/>
          <w:sz w:val="24"/>
          <w:szCs w:val="24"/>
        </w:rPr>
        <w:t xml:space="preserve"> when he was younger, he got speech therapy in school, but then it turned to speech and language and the articulation piece went away. But we have really good health insurance, and he wanted to make a change. And now he was talking, and we’ve been able to work with a speech therapist and have it completely covered by insurance. So that’s something that, you know, depends on your</w:t>
      </w:r>
      <w:r w:rsidR="003B1AC9" w:rsidRPr="003F0F38">
        <w:rPr>
          <w:rFonts w:ascii="Times New Roman" w:hAnsi="Times New Roman" w:cs="Times New Roman"/>
          <w:sz w:val="24"/>
          <w:szCs w:val="24"/>
        </w:rPr>
        <w:t xml:space="preserve"> </w:t>
      </w:r>
      <w:r w:rsidRPr="003F0F38">
        <w:rPr>
          <w:rFonts w:ascii="Times New Roman" w:hAnsi="Times New Roman" w:cs="Times New Roman"/>
          <w:sz w:val="24"/>
          <w:szCs w:val="24"/>
        </w:rPr>
        <w:t>insurance</w:t>
      </w:r>
      <w:r w:rsidR="003B1AC9" w:rsidRPr="003F0F38">
        <w:rPr>
          <w:rFonts w:ascii="Times New Roman" w:hAnsi="Times New Roman" w:cs="Times New Roman"/>
          <w:sz w:val="24"/>
          <w:szCs w:val="24"/>
        </w:rPr>
        <w:t>, b</w:t>
      </w:r>
      <w:r w:rsidRPr="003F0F38">
        <w:rPr>
          <w:rFonts w:ascii="Times New Roman" w:hAnsi="Times New Roman" w:cs="Times New Roman"/>
          <w:sz w:val="24"/>
          <w:szCs w:val="24"/>
        </w:rPr>
        <w:t xml:space="preserve">ut </w:t>
      </w:r>
      <w:r w:rsidR="00563B8D">
        <w:rPr>
          <w:rFonts w:ascii="Times New Roman" w:hAnsi="Times New Roman" w:cs="Times New Roman"/>
          <w:b/>
          <w:bCs/>
          <w:sz w:val="24"/>
          <w:szCs w:val="24"/>
        </w:rPr>
        <w:t xml:space="preserve">[54:00] </w:t>
      </w:r>
      <w:r w:rsidR="00131071">
        <w:rPr>
          <w:rFonts w:ascii="Times New Roman" w:hAnsi="Times New Roman" w:cs="Times New Roman"/>
          <w:sz w:val="24"/>
          <w:szCs w:val="24"/>
        </w:rPr>
        <w:t>OT</w:t>
      </w:r>
      <w:r w:rsidRPr="003F0F38">
        <w:rPr>
          <w:rFonts w:ascii="Times New Roman" w:hAnsi="Times New Roman" w:cs="Times New Roman"/>
          <w:sz w:val="24"/>
          <w:szCs w:val="24"/>
        </w:rPr>
        <w:t xml:space="preserve"> really is not covered in the same way. And</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in school, they stopped doing it in high school. So I think that’s a major gap. So even if you had a kid who was, you know, open to that sort of targeted work, I don’t know that there is anything except if you pay for it.</w:t>
      </w:r>
    </w:p>
    <w:p w14:paraId="2BBA955E" w14:textId="77777777" w:rsidR="00AC4F66" w:rsidRPr="003F0F38" w:rsidRDefault="00AC4F66" w:rsidP="00C25115">
      <w:pPr>
        <w:spacing w:after="0" w:line="240" w:lineRule="auto"/>
        <w:rPr>
          <w:rFonts w:ascii="Times New Roman" w:hAnsi="Times New Roman" w:cs="Times New Roman"/>
          <w:sz w:val="24"/>
          <w:szCs w:val="24"/>
        </w:rPr>
      </w:pPr>
    </w:p>
    <w:p w14:paraId="2F49C162" w14:textId="24D92DF2"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Got</w:t>
      </w:r>
      <w:r w:rsidR="00131071">
        <w:rPr>
          <w:rFonts w:ascii="Times New Roman" w:hAnsi="Times New Roman" w:cs="Times New Roman"/>
          <w:sz w:val="24"/>
          <w:szCs w:val="24"/>
        </w:rPr>
        <w:t xml:space="preserve"> you</w:t>
      </w:r>
      <w:r w:rsidRPr="003F0F38">
        <w:rPr>
          <w:rFonts w:ascii="Times New Roman" w:hAnsi="Times New Roman" w:cs="Times New Roman"/>
          <w:sz w:val="24"/>
          <w:szCs w:val="24"/>
        </w:rPr>
        <w:t>. Thank you so much. And now again, thinking broadly</w:t>
      </w:r>
      <w:r w:rsidR="003B1AC9" w:rsidRPr="003F0F38">
        <w:rPr>
          <w:rFonts w:ascii="Times New Roman" w:hAnsi="Times New Roman" w:cs="Times New Roman"/>
          <w:sz w:val="24"/>
          <w:szCs w:val="24"/>
        </w:rPr>
        <w:t>: h</w:t>
      </w:r>
      <w:r w:rsidRPr="003F0F38">
        <w:rPr>
          <w:rFonts w:ascii="Times New Roman" w:hAnsi="Times New Roman" w:cs="Times New Roman"/>
          <w:sz w:val="24"/>
          <w:szCs w:val="24"/>
        </w:rPr>
        <w:t xml:space="preserve">ow have your son’s sensory sensitivities impacted your goals, hopes and expectations for him as he does navigate adulthood? </w:t>
      </w:r>
    </w:p>
    <w:p w14:paraId="3B8C9A01" w14:textId="77777777" w:rsidR="00AC4F66" w:rsidRPr="003F0F38" w:rsidRDefault="00AC4F66" w:rsidP="00C25115">
      <w:pPr>
        <w:spacing w:after="0" w:line="240" w:lineRule="auto"/>
        <w:rPr>
          <w:rFonts w:ascii="Times New Roman" w:hAnsi="Times New Roman" w:cs="Times New Roman"/>
          <w:sz w:val="24"/>
          <w:szCs w:val="24"/>
        </w:rPr>
      </w:pPr>
    </w:p>
    <w:p w14:paraId="4FCAFEBF" w14:textId="5DF5A0DE"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I mean, this is way beyond his sensory sensitivities. But it’s also true on that topic</w:t>
      </w:r>
      <w:r w:rsidR="00131071">
        <w:rPr>
          <w:rFonts w:ascii="Times New Roman" w:hAnsi="Times New Roman" w:cs="Times New Roman"/>
          <w:sz w:val="24"/>
          <w:szCs w:val="24"/>
        </w:rPr>
        <w:t>, it’s</w:t>
      </w:r>
      <w:r w:rsidRPr="003F0F38">
        <w:rPr>
          <w:rFonts w:ascii="Times New Roman" w:hAnsi="Times New Roman" w:cs="Times New Roman"/>
          <w:sz w:val="24"/>
          <w:szCs w:val="24"/>
        </w:rPr>
        <w:t xml:space="preserve"> just like, slow down your expectations, because </w:t>
      </w:r>
      <w:r w:rsidR="00131071">
        <w:rPr>
          <w:rFonts w:ascii="Times New Roman" w:hAnsi="Times New Roman" w:cs="Times New Roman"/>
          <w:sz w:val="24"/>
          <w:szCs w:val="24"/>
        </w:rPr>
        <w:t>everything’s</w:t>
      </w:r>
      <w:r w:rsidRPr="003F0F38">
        <w:rPr>
          <w:rFonts w:ascii="Times New Roman" w:hAnsi="Times New Roman" w:cs="Times New Roman"/>
          <w:sz w:val="24"/>
          <w:szCs w:val="24"/>
        </w:rPr>
        <w:t xml:space="preserve"> going to be a lot slower than you think it will be.</w:t>
      </w:r>
    </w:p>
    <w:p w14:paraId="399BC226" w14:textId="77777777" w:rsidR="00AC4F66" w:rsidRPr="003F0F38" w:rsidRDefault="00AC4F66" w:rsidP="00C25115">
      <w:pPr>
        <w:spacing w:after="0" w:line="240" w:lineRule="auto"/>
        <w:rPr>
          <w:rFonts w:ascii="Times New Roman" w:hAnsi="Times New Roman" w:cs="Times New Roman"/>
          <w:sz w:val="24"/>
          <w:szCs w:val="24"/>
        </w:rPr>
      </w:pPr>
    </w:p>
    <w:p w14:paraId="284BA527" w14:textId="630A6621"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Got</w:t>
      </w:r>
      <w:r w:rsidR="00131071">
        <w:rPr>
          <w:rFonts w:ascii="Times New Roman" w:hAnsi="Times New Roman" w:cs="Times New Roman"/>
          <w:sz w:val="24"/>
          <w:szCs w:val="24"/>
        </w:rPr>
        <w:t xml:space="preserve"> you</w:t>
      </w:r>
      <w:r w:rsidRPr="003F0F38">
        <w:rPr>
          <w:rFonts w:ascii="Times New Roman" w:hAnsi="Times New Roman" w:cs="Times New Roman"/>
          <w:sz w:val="24"/>
          <w:szCs w:val="24"/>
        </w:rPr>
        <w:t>, thank you</w:t>
      </w:r>
      <w:r w:rsidR="00131071">
        <w:rPr>
          <w:rFonts w:ascii="Times New Roman" w:hAnsi="Times New Roman" w:cs="Times New Roman"/>
          <w:sz w:val="24"/>
          <w:szCs w:val="24"/>
        </w:rPr>
        <w:t>. And now, last chunk of questions …</w:t>
      </w:r>
    </w:p>
    <w:p w14:paraId="790B7FA3" w14:textId="77777777" w:rsidR="00AC4F66" w:rsidRPr="003F0F38" w:rsidRDefault="00AC4F66" w:rsidP="00C25115">
      <w:pPr>
        <w:spacing w:after="0" w:line="240" w:lineRule="auto"/>
        <w:rPr>
          <w:rFonts w:ascii="Times New Roman" w:hAnsi="Times New Roman" w:cs="Times New Roman"/>
          <w:sz w:val="24"/>
          <w:szCs w:val="24"/>
        </w:rPr>
      </w:pPr>
    </w:p>
    <w:p w14:paraId="1C522EB8" w14:textId="77777777" w:rsidR="00131071"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131071">
        <w:rPr>
          <w:rFonts w:ascii="Times New Roman" w:hAnsi="Times New Roman" w:cs="Times New Roman"/>
          <w:bCs/>
          <w:sz w:val="24"/>
          <w:szCs w:val="24"/>
        </w:rPr>
        <w:t xml:space="preserve">And </w:t>
      </w:r>
      <w:r w:rsidRPr="003F0F38">
        <w:rPr>
          <w:rFonts w:ascii="Times New Roman" w:hAnsi="Times New Roman" w:cs="Times New Roman"/>
          <w:sz w:val="24"/>
          <w:szCs w:val="24"/>
        </w:rPr>
        <w:t>I think it’s really just about</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131071">
        <w:rPr>
          <w:rFonts w:ascii="Times New Roman" w:hAnsi="Times New Roman" w:cs="Times New Roman"/>
          <w:sz w:val="24"/>
          <w:szCs w:val="24"/>
        </w:rPr>
        <w:t xml:space="preserve"> …</w:t>
      </w:r>
      <w:r w:rsidRPr="003F0F38">
        <w:rPr>
          <w:rFonts w:ascii="Times New Roman" w:hAnsi="Times New Roman" w:cs="Times New Roman"/>
          <w:sz w:val="24"/>
          <w:szCs w:val="24"/>
        </w:rPr>
        <w:t xml:space="preserve"> Nathan is a smart, intelligent person who you can communicate with. And so it’s really saying, </w:t>
      </w:r>
      <w:r w:rsidR="003B1AC9" w:rsidRPr="003F0F38">
        <w:rPr>
          <w:rFonts w:ascii="Times New Roman" w:hAnsi="Times New Roman" w:cs="Times New Roman"/>
          <w:sz w:val="24"/>
          <w:szCs w:val="24"/>
        </w:rPr>
        <w:t>“</w:t>
      </w:r>
      <w:r w:rsidRPr="003F0F38">
        <w:rPr>
          <w:rFonts w:ascii="Times New Roman" w:hAnsi="Times New Roman" w:cs="Times New Roman"/>
          <w:i/>
          <w:iCs/>
          <w:sz w:val="24"/>
          <w:szCs w:val="24"/>
        </w:rPr>
        <w:t xml:space="preserve">OK, I get that this is, you know, </w:t>
      </w:r>
      <w:r w:rsidR="003B1AC9" w:rsidRPr="003F0F38">
        <w:rPr>
          <w:rFonts w:ascii="Times New Roman" w:hAnsi="Times New Roman" w:cs="Times New Roman"/>
          <w:i/>
          <w:iCs/>
          <w:sz w:val="24"/>
          <w:szCs w:val="24"/>
        </w:rPr>
        <w:t>s</w:t>
      </w:r>
      <w:r w:rsidRPr="003F0F38">
        <w:rPr>
          <w:rFonts w:ascii="Times New Roman" w:hAnsi="Times New Roman" w:cs="Times New Roman"/>
          <w:i/>
          <w:iCs/>
          <w:sz w:val="24"/>
          <w:szCs w:val="24"/>
        </w:rPr>
        <w:t>omething that you feel strongly about or that you have a sensitivity to</w:t>
      </w:r>
      <w:r w:rsidRPr="003F0F38">
        <w:rPr>
          <w:rFonts w:ascii="Times New Roman" w:hAnsi="Times New Roman" w:cs="Times New Roman"/>
          <w:sz w:val="24"/>
          <w:szCs w:val="24"/>
        </w:rPr>
        <w:t>.</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And he’ll say</w:t>
      </w:r>
      <w:r w:rsidR="003B1AC9" w:rsidRPr="003F0F38">
        <w:rPr>
          <w:rFonts w:ascii="Times New Roman" w:hAnsi="Times New Roman" w:cs="Times New Roman"/>
          <w:sz w:val="24"/>
          <w:szCs w:val="24"/>
        </w:rPr>
        <w:t>, “</w:t>
      </w:r>
      <w:r w:rsidRPr="003F0F38">
        <w:rPr>
          <w:rFonts w:ascii="Times New Roman" w:hAnsi="Times New Roman" w:cs="Times New Roman"/>
          <w:i/>
          <w:iCs/>
          <w:sz w:val="24"/>
          <w:szCs w:val="24"/>
        </w:rPr>
        <w:t>I could do it</w:t>
      </w:r>
      <w:r w:rsidR="003B1AC9" w:rsidRPr="003F0F38">
        <w:rPr>
          <w:rFonts w:ascii="Times New Roman" w:hAnsi="Times New Roman" w:cs="Times New Roman"/>
          <w:i/>
          <w:iCs/>
          <w:sz w:val="24"/>
          <w:szCs w:val="24"/>
        </w:rPr>
        <w:t>, b</w:t>
      </w:r>
      <w:r w:rsidRPr="003F0F38">
        <w:rPr>
          <w:rFonts w:ascii="Times New Roman" w:hAnsi="Times New Roman" w:cs="Times New Roman"/>
          <w:i/>
          <w:iCs/>
          <w:sz w:val="24"/>
          <w:szCs w:val="24"/>
        </w:rPr>
        <w:t>ut I don’t want to</w:t>
      </w:r>
      <w:r w:rsidRPr="003F0F38">
        <w:rPr>
          <w:rFonts w:ascii="Times New Roman" w:hAnsi="Times New Roman" w:cs="Times New Roman"/>
          <w:sz w:val="24"/>
          <w:szCs w:val="24"/>
        </w:rPr>
        <w:t>,</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you know, that’s </w:t>
      </w:r>
      <w:r w:rsidR="00131071">
        <w:rPr>
          <w:rFonts w:ascii="Times New Roman" w:hAnsi="Times New Roman" w:cs="Times New Roman"/>
          <w:sz w:val="24"/>
          <w:szCs w:val="24"/>
        </w:rPr>
        <w:t>how he’ll talk about it</w:t>
      </w:r>
      <w:r w:rsidRPr="003F0F38">
        <w:rPr>
          <w:rFonts w:ascii="Times New Roman" w:hAnsi="Times New Roman" w:cs="Times New Roman"/>
          <w:sz w:val="24"/>
          <w:szCs w:val="24"/>
        </w:rPr>
        <w:t xml:space="preserve">. </w:t>
      </w:r>
      <w:r w:rsidR="00131071">
        <w:rPr>
          <w:rFonts w:ascii="Times New Roman" w:hAnsi="Times New Roman" w:cs="Times New Roman"/>
          <w:sz w:val="24"/>
          <w:szCs w:val="24"/>
        </w:rPr>
        <w:t>And y</w:t>
      </w:r>
      <w:r w:rsidRPr="003F0F38">
        <w:rPr>
          <w:rFonts w:ascii="Times New Roman" w:hAnsi="Times New Roman" w:cs="Times New Roman"/>
          <w:sz w:val="24"/>
          <w:szCs w:val="24"/>
        </w:rPr>
        <w:t>ou</w:t>
      </w:r>
      <w:r w:rsidR="00131071">
        <w:rPr>
          <w:rFonts w:ascii="Times New Roman" w:hAnsi="Times New Roman" w:cs="Times New Roman"/>
          <w:sz w:val="24"/>
          <w:szCs w:val="24"/>
        </w:rPr>
        <w:t xml:space="preserve"> can</w:t>
      </w:r>
      <w:r w:rsidRPr="003F0F38">
        <w:rPr>
          <w:rFonts w:ascii="Times New Roman" w:hAnsi="Times New Roman" w:cs="Times New Roman"/>
          <w:sz w:val="24"/>
          <w:szCs w:val="24"/>
        </w:rPr>
        <w:t xml:space="preserve"> say, </w:t>
      </w:r>
      <w:r w:rsidR="003B1AC9" w:rsidRPr="003F0F38">
        <w:rPr>
          <w:rFonts w:ascii="Times New Roman" w:hAnsi="Times New Roman" w:cs="Times New Roman"/>
          <w:sz w:val="24"/>
          <w:szCs w:val="24"/>
        </w:rPr>
        <w:t>“</w:t>
      </w:r>
      <w:r w:rsidRPr="003F0F38">
        <w:rPr>
          <w:rFonts w:ascii="Times New Roman" w:hAnsi="Times New Roman" w:cs="Times New Roman"/>
          <w:i/>
          <w:iCs/>
          <w:sz w:val="24"/>
          <w:szCs w:val="24"/>
        </w:rPr>
        <w:t>OK, I get that</w:t>
      </w:r>
      <w:r w:rsidR="003B1AC9" w:rsidRPr="003F0F38">
        <w:rPr>
          <w:rFonts w:ascii="Times New Roman" w:hAnsi="Times New Roman" w:cs="Times New Roman"/>
          <w:i/>
          <w:iCs/>
          <w:sz w:val="24"/>
          <w:szCs w:val="24"/>
        </w:rPr>
        <w:t>, b</w:t>
      </w:r>
      <w:r w:rsidRPr="003F0F38">
        <w:rPr>
          <w:rFonts w:ascii="Times New Roman" w:hAnsi="Times New Roman" w:cs="Times New Roman"/>
          <w:i/>
          <w:iCs/>
          <w:sz w:val="24"/>
          <w:szCs w:val="24"/>
        </w:rPr>
        <w:t>ut</w:t>
      </w:r>
      <w:r w:rsidR="003B1AC9" w:rsidRPr="003F0F38">
        <w:rPr>
          <w:rFonts w:ascii="Times New Roman" w:hAnsi="Times New Roman" w:cs="Times New Roman"/>
          <w:i/>
          <w:iCs/>
          <w:sz w:val="24"/>
          <w:szCs w:val="24"/>
        </w:rPr>
        <w:t>,</w:t>
      </w:r>
      <w:r w:rsidRPr="003F0F38">
        <w:rPr>
          <w:rFonts w:ascii="Times New Roman" w:hAnsi="Times New Roman" w:cs="Times New Roman"/>
          <w:i/>
          <w:iCs/>
          <w:sz w:val="24"/>
          <w:szCs w:val="24"/>
        </w:rPr>
        <w:t xml:space="preserve"> like, here’s where I think it might get in your way.</w:t>
      </w:r>
      <w:r w:rsidR="00131071">
        <w:rPr>
          <w:rFonts w:ascii="Times New Roman" w:hAnsi="Times New Roman" w:cs="Times New Roman"/>
          <w:sz w:val="24"/>
          <w:szCs w:val="24"/>
        </w:rPr>
        <w:t>”</w:t>
      </w:r>
      <w:r w:rsidRPr="003F0F38">
        <w:rPr>
          <w:rFonts w:ascii="Times New Roman" w:hAnsi="Times New Roman" w:cs="Times New Roman"/>
          <w:i/>
          <w:iCs/>
          <w:sz w:val="24"/>
          <w:szCs w:val="24"/>
        </w:rPr>
        <w:t xml:space="preserve"> </w:t>
      </w:r>
      <w:r w:rsidRPr="00131071">
        <w:rPr>
          <w:rFonts w:ascii="Times New Roman" w:hAnsi="Times New Roman" w:cs="Times New Roman"/>
          <w:sz w:val="24"/>
          <w:szCs w:val="24"/>
        </w:rPr>
        <w:t>Like, that’s really what you</w:t>
      </w:r>
      <w:r w:rsidR="003B1AC9" w:rsidRPr="00131071">
        <w:rPr>
          <w:rFonts w:ascii="Times New Roman" w:hAnsi="Times New Roman" w:cs="Times New Roman"/>
          <w:sz w:val="24"/>
          <w:szCs w:val="24"/>
        </w:rPr>
        <w:t xml:space="preserve"> …</w:t>
      </w:r>
      <w:r w:rsidRPr="00131071">
        <w:rPr>
          <w:rFonts w:ascii="Times New Roman" w:hAnsi="Times New Roman" w:cs="Times New Roman"/>
          <w:sz w:val="24"/>
          <w:szCs w:val="24"/>
        </w:rPr>
        <w:t xml:space="preserve"> </w:t>
      </w:r>
      <w:r w:rsidR="003B1AC9" w:rsidRPr="00131071">
        <w:rPr>
          <w:rFonts w:ascii="Times New Roman" w:hAnsi="Times New Roman" w:cs="Times New Roman"/>
          <w:sz w:val="24"/>
          <w:szCs w:val="24"/>
        </w:rPr>
        <w:t>y</w:t>
      </w:r>
      <w:r w:rsidRPr="00131071">
        <w:rPr>
          <w:rFonts w:ascii="Times New Roman" w:hAnsi="Times New Roman" w:cs="Times New Roman"/>
          <w:sz w:val="24"/>
          <w:szCs w:val="24"/>
        </w:rPr>
        <w:t>ou know what you have to do</w:t>
      </w:r>
      <w:r w:rsidR="003B1AC9" w:rsidRPr="00131071">
        <w:rPr>
          <w:rFonts w:ascii="Times New Roman" w:hAnsi="Times New Roman" w:cs="Times New Roman"/>
          <w:sz w:val="24"/>
          <w:szCs w:val="24"/>
        </w:rPr>
        <w:t>.</w:t>
      </w:r>
      <w:r w:rsidRPr="003F0F38">
        <w:rPr>
          <w:rFonts w:ascii="Times New Roman" w:hAnsi="Times New Roman" w:cs="Times New Roman"/>
          <w:sz w:val="24"/>
          <w:szCs w:val="24"/>
        </w:rPr>
        <w:t xml:space="preserve"> </w:t>
      </w:r>
    </w:p>
    <w:p w14:paraId="2EF0B813" w14:textId="77777777" w:rsidR="00131071" w:rsidRDefault="00131071" w:rsidP="00C25115">
      <w:pPr>
        <w:spacing w:after="0" w:line="240" w:lineRule="auto"/>
        <w:rPr>
          <w:rFonts w:ascii="Times New Roman" w:hAnsi="Times New Roman" w:cs="Times New Roman"/>
          <w:sz w:val="24"/>
          <w:szCs w:val="24"/>
        </w:rPr>
      </w:pPr>
    </w:p>
    <w:p w14:paraId="4DFAC733" w14:textId="7A1A4549" w:rsidR="00AC4F66" w:rsidRDefault="00131071"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D62D1F" w:rsidRPr="003F0F38">
        <w:rPr>
          <w:rFonts w:ascii="Times New Roman" w:hAnsi="Times New Roman" w:cs="Times New Roman"/>
          <w:sz w:val="24"/>
          <w:szCs w:val="24"/>
        </w:rPr>
        <w:t>And he is sometimes receptive to that</w:t>
      </w:r>
      <w:r>
        <w:rPr>
          <w:rFonts w:ascii="Times New Roman" w:hAnsi="Times New Roman" w:cs="Times New Roman"/>
          <w:sz w:val="24"/>
          <w:szCs w:val="24"/>
        </w:rPr>
        <w:t>?</w:t>
      </w:r>
    </w:p>
    <w:p w14:paraId="5CE0FE33" w14:textId="3E84CDF5" w:rsidR="00131071" w:rsidRDefault="00131071" w:rsidP="00C25115">
      <w:pPr>
        <w:spacing w:after="0" w:line="240" w:lineRule="auto"/>
        <w:rPr>
          <w:rFonts w:ascii="Times New Roman" w:hAnsi="Times New Roman" w:cs="Times New Roman"/>
          <w:sz w:val="24"/>
          <w:szCs w:val="24"/>
        </w:rPr>
      </w:pPr>
    </w:p>
    <w:p w14:paraId="07DE0B45" w14:textId="695788F8" w:rsidR="00131071" w:rsidRPr="003F0F38" w:rsidRDefault="00131071"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Interviewee:</w:t>
      </w:r>
      <w:r w:rsidR="00732DAE">
        <w:rPr>
          <w:rFonts w:ascii="Times New Roman" w:hAnsi="Times New Roman" w:cs="Times New Roman"/>
          <w:b/>
          <w:sz w:val="24"/>
          <w:szCs w:val="24"/>
        </w:rPr>
        <w:t xml:space="preserve"> [affirmative noises at 55:24]</w:t>
      </w:r>
    </w:p>
    <w:p w14:paraId="28B8DAAD" w14:textId="77777777" w:rsidR="00AC4F66" w:rsidRPr="003F0F38" w:rsidRDefault="00AC4F66" w:rsidP="00C25115">
      <w:pPr>
        <w:spacing w:after="0" w:line="240" w:lineRule="auto"/>
        <w:rPr>
          <w:rFonts w:ascii="Times New Roman" w:hAnsi="Times New Roman" w:cs="Times New Roman"/>
          <w:sz w:val="24"/>
          <w:szCs w:val="24"/>
        </w:rPr>
      </w:pPr>
    </w:p>
    <w:p w14:paraId="50409A6C" w14:textId="1401DEFC"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That’s great. And then so</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finally, as a caregiver, as a mom, as a parent of someone with autism, but also these sensory sensitivities, what does transition</w:t>
      </w:r>
      <w:r w:rsidR="00732DAE">
        <w:rPr>
          <w:rFonts w:ascii="Times New Roman" w:hAnsi="Times New Roman" w:cs="Times New Roman"/>
          <w:sz w:val="24"/>
          <w:szCs w:val="24"/>
        </w:rPr>
        <w:t>ing</w:t>
      </w:r>
      <w:r w:rsidRPr="003F0F38">
        <w:rPr>
          <w:rFonts w:ascii="Times New Roman" w:hAnsi="Times New Roman" w:cs="Times New Roman"/>
          <w:sz w:val="24"/>
          <w:szCs w:val="24"/>
        </w:rPr>
        <w:t xml:space="preserve"> to adulthood mean to you?</w:t>
      </w:r>
    </w:p>
    <w:p w14:paraId="5970F946" w14:textId="77777777" w:rsidR="00AC4F66" w:rsidRPr="003F0F38" w:rsidRDefault="00AC4F66" w:rsidP="00C25115">
      <w:pPr>
        <w:spacing w:after="0" w:line="240" w:lineRule="auto"/>
        <w:rPr>
          <w:rFonts w:ascii="Times New Roman" w:hAnsi="Times New Roman" w:cs="Times New Roman"/>
          <w:sz w:val="24"/>
          <w:szCs w:val="24"/>
        </w:rPr>
      </w:pPr>
    </w:p>
    <w:p w14:paraId="4FD6283A" w14:textId="19D760D6"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lastRenderedPageBreak/>
        <w:t xml:space="preserve">Interviewee: </w:t>
      </w:r>
      <w:r w:rsidRPr="003F0F38">
        <w:rPr>
          <w:rFonts w:ascii="Times New Roman" w:hAnsi="Times New Roman" w:cs="Times New Roman"/>
          <w:sz w:val="24"/>
          <w:szCs w:val="24"/>
        </w:rPr>
        <w:t>I think my attitude and my husband’s attitude as</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co</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parent has always been to not assume any limitations and to just make sure that Nathan is continuing to make progress, even if it’s on his</w:t>
      </w:r>
      <w:r w:rsidR="003B1AC9"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at his pace. Although I don’t think that we have primarily focused on the sensitivities. I feel like our</w:t>
      </w:r>
      <w:r w:rsidR="003B1AC9"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that’s </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there’s always been so much work to do with Nathan. You know, I almost feel like</w:t>
      </w:r>
      <w:r w:rsidR="003B1AC9" w:rsidRPr="003F0F38">
        <w:rPr>
          <w:rFonts w:ascii="Times New Roman" w:hAnsi="Times New Roman" w:cs="Times New Roman"/>
          <w:sz w:val="24"/>
          <w:szCs w:val="24"/>
        </w:rPr>
        <w:t>,</w:t>
      </w:r>
      <w:r w:rsidRPr="003F0F38">
        <w:rPr>
          <w:rFonts w:ascii="Times New Roman" w:hAnsi="Times New Roman" w:cs="Times New Roman"/>
          <w:sz w:val="24"/>
          <w:szCs w:val="24"/>
        </w:rPr>
        <w:t xml:space="preserve"> w</w:t>
      </w:r>
      <w:r w:rsidR="00732DAE">
        <w:rPr>
          <w:rFonts w:ascii="Times New Roman" w:hAnsi="Times New Roman" w:cs="Times New Roman"/>
          <w:sz w:val="24"/>
          <w:szCs w:val="24"/>
        </w:rPr>
        <w:t>ith the</w:t>
      </w:r>
      <w:r w:rsidRPr="003F0F38">
        <w:rPr>
          <w:rFonts w:ascii="Times New Roman" w:hAnsi="Times New Roman" w:cs="Times New Roman"/>
          <w:sz w:val="24"/>
          <w:szCs w:val="24"/>
        </w:rPr>
        <w:t xml:space="preserve"> sensitivit</w:t>
      </w:r>
      <w:r w:rsidR="00732DAE">
        <w:rPr>
          <w:rFonts w:ascii="Times New Roman" w:hAnsi="Times New Roman" w:cs="Times New Roman"/>
          <w:sz w:val="24"/>
          <w:szCs w:val="24"/>
        </w:rPr>
        <w:t>ies</w:t>
      </w:r>
      <w:r w:rsidRPr="003F0F38">
        <w:rPr>
          <w:rFonts w:ascii="Times New Roman" w:hAnsi="Times New Roman" w:cs="Times New Roman"/>
          <w:sz w:val="24"/>
          <w:szCs w:val="24"/>
        </w:rPr>
        <w:t xml:space="preserve"> is, it’s been like, it’s something that we’ve needed to accommodate more than anything else. Because it’s so </w:t>
      </w:r>
      <w:r w:rsidR="00732DAE">
        <w:rPr>
          <w:rFonts w:ascii="Times New Roman" w:hAnsi="Times New Roman" w:cs="Times New Roman"/>
          <w:sz w:val="24"/>
          <w:szCs w:val="24"/>
        </w:rPr>
        <w:t>… a</w:t>
      </w:r>
      <w:r w:rsidRPr="003F0F38">
        <w:rPr>
          <w:rFonts w:ascii="Times New Roman" w:hAnsi="Times New Roman" w:cs="Times New Roman"/>
          <w:sz w:val="24"/>
          <w:szCs w:val="24"/>
        </w:rPr>
        <w:t xml:space="preserve">nd, you know, like, </w:t>
      </w:r>
      <w:r w:rsidR="003F0F38" w:rsidRPr="003F0F38">
        <w:rPr>
          <w:rFonts w:ascii="Times New Roman" w:hAnsi="Times New Roman" w:cs="Times New Roman"/>
          <w:sz w:val="24"/>
          <w:szCs w:val="24"/>
        </w:rPr>
        <w:t>w</w:t>
      </w:r>
      <w:r w:rsidRPr="003F0F38">
        <w:rPr>
          <w:rFonts w:ascii="Times New Roman" w:hAnsi="Times New Roman" w:cs="Times New Roman"/>
          <w:sz w:val="24"/>
          <w:szCs w:val="24"/>
        </w:rPr>
        <w:t>hat do I care</w:t>
      </w:r>
      <w:r w:rsidR="00732DAE">
        <w:rPr>
          <w:rFonts w:ascii="Times New Roman" w:hAnsi="Times New Roman" w:cs="Times New Roman"/>
          <w:sz w:val="24"/>
          <w:szCs w:val="24"/>
        </w:rPr>
        <w:t>—</w:t>
      </w:r>
      <w:r w:rsidRPr="003F0F38">
        <w:rPr>
          <w:rFonts w:ascii="Times New Roman" w:hAnsi="Times New Roman" w:cs="Times New Roman"/>
          <w:sz w:val="24"/>
          <w:szCs w:val="24"/>
        </w:rPr>
        <w:t>when he was a kid, as an example</w:t>
      </w:r>
      <w:r w:rsidR="00732DAE">
        <w:rPr>
          <w:rFonts w:ascii="Times New Roman" w:hAnsi="Times New Roman" w:cs="Times New Roman"/>
          <w:sz w:val="24"/>
          <w:szCs w:val="24"/>
        </w:rPr>
        <w:t>—</w:t>
      </w:r>
      <w:r w:rsidRPr="003F0F38">
        <w:rPr>
          <w:rFonts w:ascii="Times New Roman" w:hAnsi="Times New Roman" w:cs="Times New Roman"/>
          <w:sz w:val="24"/>
          <w:szCs w:val="24"/>
        </w:rPr>
        <w:t xml:space="preserve">if he doesn’t want to wear a print shirt, like, of all the things I need to work with </w:t>
      </w:r>
      <w:r w:rsidR="00732DAE">
        <w:rPr>
          <w:rFonts w:ascii="Times New Roman" w:hAnsi="Times New Roman" w:cs="Times New Roman"/>
          <w:sz w:val="24"/>
          <w:szCs w:val="24"/>
        </w:rPr>
        <w:t xml:space="preserve">Nathan on, that’s </w:t>
      </w:r>
      <w:r w:rsidRPr="003F0F38">
        <w:rPr>
          <w:rFonts w:ascii="Times New Roman" w:hAnsi="Times New Roman" w:cs="Times New Roman"/>
          <w:sz w:val="24"/>
          <w:szCs w:val="24"/>
        </w:rPr>
        <w:t xml:space="preserve">like, not important. He wants to wear green, </w:t>
      </w:r>
      <w:r w:rsidR="00732DAE">
        <w:rPr>
          <w:rFonts w:ascii="Times New Roman" w:hAnsi="Times New Roman" w:cs="Times New Roman"/>
          <w:sz w:val="24"/>
          <w:szCs w:val="24"/>
        </w:rPr>
        <w:t>let him wear</w:t>
      </w:r>
      <w:r w:rsidRPr="003F0F38">
        <w:rPr>
          <w:rFonts w:ascii="Times New Roman" w:hAnsi="Times New Roman" w:cs="Times New Roman"/>
          <w:sz w:val="24"/>
          <w:szCs w:val="24"/>
        </w:rPr>
        <w:t xml:space="preserve"> green, I don’t care, you know, so there’s that</w:t>
      </w:r>
      <w:r w:rsidR="003F0F38" w:rsidRPr="003F0F38">
        <w:rPr>
          <w:rFonts w:ascii="Times New Roman" w:hAnsi="Times New Roman" w:cs="Times New Roman"/>
          <w:sz w:val="24"/>
          <w:szCs w:val="24"/>
        </w:rPr>
        <w:t>. T</w:t>
      </w:r>
      <w:r w:rsidRPr="003F0F38">
        <w:rPr>
          <w:rFonts w:ascii="Times New Roman" w:hAnsi="Times New Roman" w:cs="Times New Roman"/>
          <w:sz w:val="24"/>
          <w:szCs w:val="24"/>
        </w:rPr>
        <w:t>he other ones that have been harder, the ones that impact the rest of the family system or his success at school. And those are ones that we’ve, you know, tried to work with a little bit, but I will say that I do think that the sensory sensitivities are really the hardest. Because they’re really, really sort of</w:t>
      </w:r>
      <w:r w:rsidR="003F0F38" w:rsidRPr="003F0F38">
        <w:rPr>
          <w:rFonts w:ascii="Times New Roman" w:hAnsi="Times New Roman" w:cs="Times New Roman"/>
          <w:sz w:val="24"/>
          <w:szCs w:val="24"/>
        </w:rPr>
        <w:t xml:space="preserve"> </w:t>
      </w:r>
      <w:r w:rsidRPr="003F0F38">
        <w:rPr>
          <w:rFonts w:ascii="Times New Roman" w:hAnsi="Times New Roman" w:cs="Times New Roman"/>
          <w:sz w:val="24"/>
          <w:szCs w:val="24"/>
        </w:rPr>
        <w:t>elemental.</w:t>
      </w:r>
      <w:r w:rsidR="003F0F38"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And so I would say it’s been accommodation </w:t>
      </w:r>
      <w:r w:rsidR="00732DAE">
        <w:rPr>
          <w:rFonts w:ascii="Times New Roman" w:hAnsi="Times New Roman" w:cs="Times New Roman"/>
          <w:sz w:val="24"/>
          <w:szCs w:val="24"/>
        </w:rPr>
        <w:t>of</w:t>
      </w:r>
      <w:r w:rsidR="003F0F38" w:rsidRPr="003F0F38">
        <w:rPr>
          <w:rFonts w:ascii="Times New Roman" w:hAnsi="Times New Roman" w:cs="Times New Roman"/>
          <w:sz w:val="24"/>
          <w:szCs w:val="24"/>
        </w:rPr>
        <w:t xml:space="preserve"> </w:t>
      </w:r>
      <w:r w:rsidRPr="003F0F38">
        <w:rPr>
          <w:rFonts w:ascii="Times New Roman" w:hAnsi="Times New Roman" w:cs="Times New Roman"/>
          <w:sz w:val="24"/>
          <w:szCs w:val="24"/>
        </w:rPr>
        <w:t>accommodation and attempt to</w:t>
      </w:r>
      <w:r w:rsidR="003F0F38"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stretches the muscles of managing the discomfort</w:t>
      </w:r>
      <w:r w:rsidR="003F0F38" w:rsidRPr="003F0F38">
        <w:rPr>
          <w:rFonts w:ascii="Times New Roman" w:hAnsi="Times New Roman" w:cs="Times New Roman"/>
          <w:sz w:val="24"/>
          <w:szCs w:val="24"/>
        </w:rPr>
        <w:t>.</w:t>
      </w:r>
    </w:p>
    <w:p w14:paraId="65D2098B" w14:textId="77777777" w:rsidR="00AC4F66" w:rsidRPr="003F0F38" w:rsidRDefault="00AC4F66" w:rsidP="00C25115">
      <w:pPr>
        <w:spacing w:after="0" w:line="240" w:lineRule="auto"/>
        <w:rPr>
          <w:rFonts w:ascii="Times New Roman" w:hAnsi="Times New Roman" w:cs="Times New Roman"/>
          <w:sz w:val="24"/>
          <w:szCs w:val="24"/>
        </w:rPr>
      </w:pPr>
    </w:p>
    <w:p w14:paraId="3030B67C" w14:textId="14EF6566"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3F0F38" w:rsidRPr="003F0F38">
        <w:rPr>
          <w:rFonts w:ascii="Times New Roman" w:hAnsi="Times New Roman" w:cs="Times New Roman"/>
          <w:sz w:val="24"/>
          <w:szCs w:val="24"/>
        </w:rPr>
        <w:t>F</w:t>
      </w:r>
      <w:r w:rsidRPr="003F0F38">
        <w:rPr>
          <w:rFonts w:ascii="Times New Roman" w:hAnsi="Times New Roman" w:cs="Times New Roman"/>
          <w:sz w:val="24"/>
          <w:szCs w:val="24"/>
        </w:rPr>
        <w:t xml:space="preserve">or sure. Thank you. And has this perspective changed over time? </w:t>
      </w:r>
    </w:p>
    <w:p w14:paraId="57D578CE" w14:textId="77777777" w:rsidR="00AC4F66" w:rsidRPr="003F0F38" w:rsidRDefault="00AC4F66" w:rsidP="00C25115">
      <w:pPr>
        <w:spacing w:after="0" w:line="240" w:lineRule="auto"/>
        <w:rPr>
          <w:rFonts w:ascii="Times New Roman" w:hAnsi="Times New Roman" w:cs="Times New Roman"/>
          <w:sz w:val="24"/>
          <w:szCs w:val="24"/>
        </w:rPr>
      </w:pPr>
    </w:p>
    <w:p w14:paraId="1029E769" w14:textId="3963CB7D"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3F0F38" w:rsidRPr="003F0F38">
        <w:rPr>
          <w:rFonts w:ascii="Times New Roman" w:hAnsi="Times New Roman" w:cs="Times New Roman"/>
          <w:bCs/>
          <w:sz w:val="24"/>
          <w:szCs w:val="24"/>
        </w:rPr>
        <w:t>N</w:t>
      </w:r>
      <w:r w:rsidRPr="003F0F38">
        <w:rPr>
          <w:rFonts w:ascii="Times New Roman" w:hAnsi="Times New Roman" w:cs="Times New Roman"/>
          <w:sz w:val="24"/>
          <w:szCs w:val="24"/>
        </w:rPr>
        <w:t>o, only maybe a little bit</w:t>
      </w:r>
      <w:r w:rsidR="003F0F38"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3F0F38" w:rsidRPr="003F0F38">
        <w:rPr>
          <w:rFonts w:ascii="Times New Roman" w:hAnsi="Times New Roman" w:cs="Times New Roman"/>
          <w:sz w:val="24"/>
          <w:szCs w:val="24"/>
        </w:rPr>
        <w:t>,</w:t>
      </w:r>
      <w:r w:rsidRPr="003F0F38">
        <w:rPr>
          <w:rFonts w:ascii="Times New Roman" w:hAnsi="Times New Roman" w:cs="Times New Roman"/>
          <w:sz w:val="24"/>
          <w:szCs w:val="24"/>
        </w:rPr>
        <w:t xml:space="preserve"> in terms of an expectation of what Nathan should be able to do just because he’s a little bit older.</w:t>
      </w:r>
    </w:p>
    <w:p w14:paraId="329F5DB2" w14:textId="77777777" w:rsidR="00AC4F66" w:rsidRPr="003F0F38" w:rsidRDefault="00AC4F66" w:rsidP="00C25115">
      <w:pPr>
        <w:spacing w:after="0" w:line="240" w:lineRule="auto"/>
        <w:rPr>
          <w:rFonts w:ascii="Times New Roman" w:hAnsi="Times New Roman" w:cs="Times New Roman"/>
          <w:sz w:val="24"/>
          <w:szCs w:val="24"/>
        </w:rPr>
      </w:pPr>
    </w:p>
    <w:p w14:paraId="1BC20C3C" w14:textId="2E8E6C6C"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 xml:space="preserve">And like, by </w:t>
      </w:r>
      <w:r w:rsidR="003F0F38" w:rsidRPr="003F0F38">
        <w:rPr>
          <w:rFonts w:ascii="Times New Roman" w:hAnsi="Times New Roman" w:cs="Times New Roman"/>
          <w:sz w:val="24"/>
          <w:szCs w:val="24"/>
        </w:rPr>
        <w:t>“</w:t>
      </w:r>
      <w:r w:rsidRPr="003F0F38">
        <w:rPr>
          <w:rFonts w:ascii="Times New Roman" w:hAnsi="Times New Roman" w:cs="Times New Roman"/>
          <w:i/>
          <w:iCs/>
          <w:sz w:val="24"/>
          <w:szCs w:val="24"/>
        </w:rPr>
        <w:t>a little bit</w:t>
      </w:r>
      <w:r w:rsidR="003F0F38" w:rsidRPr="003F0F38">
        <w:rPr>
          <w:rFonts w:ascii="Times New Roman" w:hAnsi="Times New Roman" w:cs="Times New Roman"/>
          <w:sz w:val="24"/>
          <w:szCs w:val="24"/>
        </w:rPr>
        <w:t>,” y</w:t>
      </w:r>
      <w:r w:rsidRPr="003F0F38">
        <w:rPr>
          <w:rFonts w:ascii="Times New Roman" w:hAnsi="Times New Roman" w:cs="Times New Roman"/>
          <w:sz w:val="24"/>
          <w:szCs w:val="24"/>
        </w:rPr>
        <w:t>ou mean, you expect a little bit</w:t>
      </w:r>
      <w:r w:rsidR="003F0F38" w:rsidRPr="003F0F38">
        <w:rPr>
          <w:rFonts w:ascii="Times New Roman" w:hAnsi="Times New Roman" w:cs="Times New Roman"/>
          <w:sz w:val="24"/>
          <w:szCs w:val="24"/>
        </w:rPr>
        <w:t>, l</w:t>
      </w:r>
      <w:r w:rsidRPr="003F0F38">
        <w:rPr>
          <w:rFonts w:ascii="Times New Roman" w:hAnsi="Times New Roman" w:cs="Times New Roman"/>
          <w:sz w:val="24"/>
          <w:szCs w:val="24"/>
        </w:rPr>
        <w:t>ike, what direction</w:t>
      </w:r>
      <w:r w:rsidR="00732DAE">
        <w:rPr>
          <w:rFonts w:ascii="Times New Roman" w:hAnsi="Times New Roman" w:cs="Times New Roman"/>
          <w:sz w:val="24"/>
          <w:szCs w:val="24"/>
        </w:rPr>
        <w:t>, I guess, do you mean</w:t>
      </w:r>
      <w:r w:rsidRPr="003F0F38">
        <w:rPr>
          <w:rFonts w:ascii="Times New Roman" w:hAnsi="Times New Roman" w:cs="Times New Roman"/>
          <w:sz w:val="24"/>
          <w:szCs w:val="24"/>
        </w:rPr>
        <w:t>?</w:t>
      </w:r>
    </w:p>
    <w:p w14:paraId="7E5C1104" w14:textId="77777777" w:rsidR="00AC4F66" w:rsidRPr="003F0F38" w:rsidRDefault="00AC4F66" w:rsidP="00C25115">
      <w:pPr>
        <w:spacing w:after="0" w:line="240" w:lineRule="auto"/>
        <w:rPr>
          <w:rFonts w:ascii="Times New Roman" w:hAnsi="Times New Roman" w:cs="Times New Roman"/>
          <w:sz w:val="24"/>
          <w:szCs w:val="24"/>
        </w:rPr>
      </w:pPr>
    </w:p>
    <w:p w14:paraId="50E2555E" w14:textId="44671C59"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732DAE">
        <w:rPr>
          <w:rFonts w:ascii="Times New Roman" w:hAnsi="Times New Roman" w:cs="Times New Roman"/>
          <w:sz w:val="24"/>
          <w:szCs w:val="24"/>
        </w:rPr>
        <w:t>When he’s older you</w:t>
      </w:r>
      <w:r w:rsidRPr="003F0F38">
        <w:rPr>
          <w:rFonts w:ascii="Times New Roman" w:hAnsi="Times New Roman" w:cs="Times New Roman"/>
          <w:sz w:val="24"/>
          <w:szCs w:val="24"/>
        </w:rPr>
        <w:t xml:space="preserve"> expect a little bit more, like, for example, </w:t>
      </w:r>
      <w:r w:rsidR="00732DAE">
        <w:rPr>
          <w:rFonts w:ascii="Times New Roman" w:hAnsi="Times New Roman" w:cs="Times New Roman"/>
          <w:sz w:val="24"/>
          <w:szCs w:val="24"/>
        </w:rPr>
        <w:t>“</w:t>
      </w:r>
      <w:r w:rsidR="00732DAE">
        <w:rPr>
          <w:rFonts w:ascii="Times New Roman" w:hAnsi="Times New Roman" w:cs="Times New Roman"/>
          <w:i/>
          <w:iCs/>
          <w:sz w:val="24"/>
          <w:szCs w:val="24"/>
        </w:rPr>
        <w:t>I</w:t>
      </w:r>
      <w:r w:rsidRPr="003F0F38">
        <w:rPr>
          <w:rFonts w:ascii="Times New Roman" w:hAnsi="Times New Roman" w:cs="Times New Roman"/>
          <w:i/>
          <w:iCs/>
          <w:sz w:val="24"/>
          <w:szCs w:val="24"/>
        </w:rPr>
        <w:t>f you need to negotiate around what’s happening at the dinner table, we might still wind up with one of us leaving instead of you, but we expect you to be able to have a conversation about it for 10</w:t>
      </w:r>
      <w:r w:rsidR="00563B8D">
        <w:rPr>
          <w:rFonts w:ascii="Times New Roman" w:hAnsi="Times New Roman" w:cs="Times New Roman"/>
          <w:i/>
          <w:iCs/>
          <w:sz w:val="24"/>
          <w:szCs w:val="24"/>
        </w:rPr>
        <w:t xml:space="preserve"> </w:t>
      </w:r>
      <w:r w:rsidR="00563B8D">
        <w:rPr>
          <w:rFonts w:ascii="Times New Roman" w:hAnsi="Times New Roman" w:cs="Times New Roman"/>
          <w:b/>
          <w:bCs/>
          <w:sz w:val="24"/>
          <w:szCs w:val="24"/>
        </w:rPr>
        <w:t>[58:00]</w:t>
      </w:r>
      <w:r w:rsidRPr="003F0F38">
        <w:rPr>
          <w:rFonts w:ascii="Times New Roman" w:hAnsi="Times New Roman" w:cs="Times New Roman"/>
          <w:i/>
          <w:iCs/>
          <w:sz w:val="24"/>
          <w:szCs w:val="24"/>
        </w:rPr>
        <w:t xml:space="preserve"> minutes</w:t>
      </w:r>
      <w:r w:rsidRPr="003F0F38">
        <w:rPr>
          <w:rFonts w:ascii="Times New Roman" w:hAnsi="Times New Roman" w:cs="Times New Roman"/>
          <w:sz w:val="24"/>
          <w:szCs w:val="24"/>
        </w:rPr>
        <w:t>.</w:t>
      </w:r>
      <w:r w:rsidR="003F0F38" w:rsidRPr="003F0F38">
        <w:rPr>
          <w:rFonts w:ascii="Times New Roman" w:hAnsi="Times New Roman" w:cs="Times New Roman"/>
          <w:sz w:val="24"/>
          <w:szCs w:val="24"/>
        </w:rPr>
        <w:t>”</w:t>
      </w:r>
      <w:r w:rsidRPr="003F0F38">
        <w:rPr>
          <w:rFonts w:ascii="Times New Roman" w:hAnsi="Times New Roman" w:cs="Times New Roman"/>
          <w:sz w:val="24"/>
          <w:szCs w:val="24"/>
        </w:rPr>
        <w:t xml:space="preserve"> </w:t>
      </w:r>
      <w:r w:rsidR="00732DAE">
        <w:rPr>
          <w:rFonts w:ascii="Times New Roman" w:hAnsi="Times New Roman" w:cs="Times New Roman"/>
          <w:sz w:val="24"/>
          <w:szCs w:val="24"/>
        </w:rPr>
        <w:t>When he was y</w:t>
      </w:r>
      <w:r w:rsidRPr="003F0F38">
        <w:rPr>
          <w:rFonts w:ascii="Times New Roman" w:hAnsi="Times New Roman" w:cs="Times New Roman"/>
          <w:sz w:val="24"/>
          <w:szCs w:val="24"/>
        </w:rPr>
        <w:t>ounger and he might have, you know, had a temper tantrum</w:t>
      </w:r>
      <w:r w:rsidR="00732DAE">
        <w:rPr>
          <w:rFonts w:ascii="Times New Roman" w:hAnsi="Times New Roman" w:cs="Times New Roman"/>
          <w:sz w:val="24"/>
          <w:szCs w:val="24"/>
        </w:rPr>
        <w:t>, y</w:t>
      </w:r>
      <w:r w:rsidRPr="003F0F38">
        <w:rPr>
          <w:rFonts w:ascii="Times New Roman" w:hAnsi="Times New Roman" w:cs="Times New Roman"/>
          <w:sz w:val="24"/>
          <w:szCs w:val="24"/>
        </w:rPr>
        <w:t>ou know, we’d say</w:t>
      </w:r>
      <w:r w:rsidR="003F0F38" w:rsidRPr="003F0F38">
        <w:rPr>
          <w:rFonts w:ascii="Times New Roman" w:hAnsi="Times New Roman" w:cs="Times New Roman"/>
          <w:sz w:val="24"/>
          <w:szCs w:val="24"/>
        </w:rPr>
        <w:t>,</w:t>
      </w:r>
      <w:r w:rsidRPr="003F0F38">
        <w:rPr>
          <w:rFonts w:ascii="Times New Roman" w:hAnsi="Times New Roman" w:cs="Times New Roman"/>
          <w:sz w:val="24"/>
          <w:szCs w:val="24"/>
        </w:rPr>
        <w:t xml:space="preserve"> </w:t>
      </w:r>
      <w:r w:rsidR="003F0F38" w:rsidRPr="003F0F38">
        <w:rPr>
          <w:rFonts w:ascii="Times New Roman" w:hAnsi="Times New Roman" w:cs="Times New Roman"/>
          <w:sz w:val="24"/>
          <w:szCs w:val="24"/>
        </w:rPr>
        <w:t>“</w:t>
      </w:r>
      <w:r w:rsidRPr="003F0F38">
        <w:rPr>
          <w:rFonts w:ascii="Times New Roman" w:hAnsi="Times New Roman" w:cs="Times New Roman"/>
          <w:i/>
          <w:iCs/>
          <w:sz w:val="24"/>
          <w:szCs w:val="24"/>
        </w:rPr>
        <w:t>OK, he’s too elevated. We can’t talk about th</w:t>
      </w:r>
      <w:r w:rsidR="00732DAE">
        <w:rPr>
          <w:rFonts w:ascii="Times New Roman" w:hAnsi="Times New Roman" w:cs="Times New Roman"/>
          <w:i/>
          <w:iCs/>
          <w:sz w:val="24"/>
          <w:szCs w:val="24"/>
        </w:rPr>
        <w:t>is now</w:t>
      </w:r>
      <w:r w:rsidRPr="003F0F38">
        <w:rPr>
          <w:rFonts w:ascii="Times New Roman" w:hAnsi="Times New Roman" w:cs="Times New Roman"/>
          <w:i/>
          <w:iCs/>
          <w:sz w:val="24"/>
          <w:szCs w:val="24"/>
        </w:rPr>
        <w:t>, just leave</w:t>
      </w:r>
      <w:r w:rsidRPr="003F0F38">
        <w:rPr>
          <w:rFonts w:ascii="Times New Roman" w:hAnsi="Times New Roman" w:cs="Times New Roman"/>
          <w:sz w:val="24"/>
          <w:szCs w:val="24"/>
        </w:rPr>
        <w:t>.</w:t>
      </w:r>
      <w:r w:rsidR="003F0F38" w:rsidRPr="003F0F38">
        <w:rPr>
          <w:rFonts w:ascii="Times New Roman" w:hAnsi="Times New Roman" w:cs="Times New Roman"/>
          <w:sz w:val="24"/>
          <w:szCs w:val="24"/>
        </w:rPr>
        <w:t>”</w:t>
      </w:r>
      <w:r w:rsidRPr="003F0F38">
        <w:rPr>
          <w:rFonts w:ascii="Times New Roman" w:hAnsi="Times New Roman" w:cs="Times New Roman"/>
          <w:sz w:val="24"/>
          <w:szCs w:val="24"/>
        </w:rPr>
        <w:t xml:space="preserve"> So that would be a difference.</w:t>
      </w:r>
    </w:p>
    <w:p w14:paraId="15F1D81C" w14:textId="77777777" w:rsidR="00AC4F66" w:rsidRPr="003F0F38" w:rsidRDefault="00AC4F66" w:rsidP="00C25115">
      <w:pPr>
        <w:spacing w:after="0" w:line="240" w:lineRule="auto"/>
        <w:rPr>
          <w:rFonts w:ascii="Times New Roman" w:hAnsi="Times New Roman" w:cs="Times New Roman"/>
          <w:sz w:val="24"/>
          <w:szCs w:val="24"/>
        </w:rPr>
      </w:pPr>
    </w:p>
    <w:p w14:paraId="61E0B821" w14:textId="7DE5F54A"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For sure. Thank you. And what do you see happening in your son’s future?</w:t>
      </w:r>
    </w:p>
    <w:p w14:paraId="0504BBCF" w14:textId="77777777" w:rsidR="00AC4F66" w:rsidRPr="003F0F38" w:rsidRDefault="00AC4F66" w:rsidP="00C25115">
      <w:pPr>
        <w:spacing w:after="0" w:line="240" w:lineRule="auto"/>
        <w:rPr>
          <w:rFonts w:ascii="Times New Roman" w:hAnsi="Times New Roman" w:cs="Times New Roman"/>
          <w:sz w:val="24"/>
          <w:szCs w:val="24"/>
        </w:rPr>
      </w:pPr>
    </w:p>
    <w:p w14:paraId="6A9D0F56" w14:textId="3984E1A8"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In general, you m</w:t>
      </w:r>
      <w:r w:rsidR="003F0F38" w:rsidRPr="003F0F38">
        <w:rPr>
          <w:rFonts w:ascii="Times New Roman" w:hAnsi="Times New Roman" w:cs="Times New Roman"/>
          <w:sz w:val="24"/>
          <w:szCs w:val="24"/>
        </w:rPr>
        <w:t>ea</w:t>
      </w:r>
      <w:r w:rsidRPr="003F0F38">
        <w:rPr>
          <w:rFonts w:ascii="Times New Roman" w:hAnsi="Times New Roman" w:cs="Times New Roman"/>
          <w:sz w:val="24"/>
          <w:szCs w:val="24"/>
        </w:rPr>
        <w:t>n. I mean, it’s really hard to know. But I think we see him living here for a while more. Hopefully staying within the school system in some way for a couple more years. But not really in</w:t>
      </w:r>
      <w:r w:rsidR="00732DAE">
        <w:rPr>
          <w:rFonts w:ascii="Times New Roman" w:hAnsi="Times New Roman" w:cs="Times New Roman"/>
          <w:sz w:val="24"/>
          <w:szCs w:val="24"/>
        </w:rPr>
        <w:t xml:space="preserve"> the</w:t>
      </w:r>
      <w:r w:rsidRPr="003F0F38">
        <w:rPr>
          <w:rFonts w:ascii="Times New Roman" w:hAnsi="Times New Roman" w:cs="Times New Roman"/>
          <w:sz w:val="24"/>
          <w:szCs w:val="24"/>
        </w:rPr>
        <w:t xml:space="preserve"> high school. He’s already in a fifth year. And maybe exploring taking a couple of college classes</w:t>
      </w:r>
      <w:r w:rsidR="003F0F38" w:rsidRPr="003F0F38">
        <w:rPr>
          <w:rFonts w:ascii="Times New Roman" w:hAnsi="Times New Roman" w:cs="Times New Roman"/>
          <w:sz w:val="24"/>
          <w:szCs w:val="24"/>
        </w:rPr>
        <w:t>,</w:t>
      </w:r>
      <w:r w:rsidRPr="003F0F38">
        <w:rPr>
          <w:rFonts w:ascii="Times New Roman" w:hAnsi="Times New Roman" w:cs="Times New Roman"/>
          <w:sz w:val="24"/>
          <w:szCs w:val="24"/>
        </w:rPr>
        <w:t xml:space="preserve"> having an internship. And then</w:t>
      </w:r>
      <w:r w:rsidR="00732DAE">
        <w:rPr>
          <w:rFonts w:ascii="Times New Roman" w:hAnsi="Times New Roman" w:cs="Times New Roman"/>
          <w:sz w:val="24"/>
          <w:szCs w:val="24"/>
        </w:rPr>
        <w:t xml:space="preserve">, </w:t>
      </w:r>
      <w:r w:rsidRPr="003F0F38">
        <w:rPr>
          <w:rFonts w:ascii="Times New Roman" w:hAnsi="Times New Roman" w:cs="Times New Roman"/>
          <w:sz w:val="24"/>
          <w:szCs w:val="24"/>
        </w:rPr>
        <w:t>I don’t</w:t>
      </w:r>
      <w:r w:rsidR="003F0F38"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you know, I hope then </w:t>
      </w:r>
      <w:r w:rsidR="00732DAE">
        <w:rPr>
          <w:rFonts w:ascii="Times New Roman" w:hAnsi="Times New Roman" w:cs="Times New Roman"/>
          <w:sz w:val="24"/>
          <w:szCs w:val="24"/>
        </w:rPr>
        <w:t>h</w:t>
      </w:r>
      <w:r w:rsidRPr="003F0F38">
        <w:rPr>
          <w:rFonts w:ascii="Times New Roman" w:hAnsi="Times New Roman" w:cs="Times New Roman"/>
          <w:sz w:val="24"/>
          <w:szCs w:val="24"/>
        </w:rPr>
        <w:t>e’ll get to a place where he will want to be living somewhere else with other people. But we’ll see.</w:t>
      </w:r>
    </w:p>
    <w:p w14:paraId="26624FA1" w14:textId="77777777" w:rsidR="00AC4F66" w:rsidRPr="003F0F38" w:rsidRDefault="00AC4F66" w:rsidP="00C25115">
      <w:pPr>
        <w:spacing w:after="0" w:line="240" w:lineRule="auto"/>
        <w:rPr>
          <w:rFonts w:ascii="Times New Roman" w:hAnsi="Times New Roman" w:cs="Times New Roman"/>
          <w:sz w:val="24"/>
          <w:szCs w:val="24"/>
        </w:rPr>
      </w:pPr>
    </w:p>
    <w:p w14:paraId="18E2F256" w14:textId="05626CA8"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 xml:space="preserve">Do you see him having a job of sorts </w:t>
      </w:r>
      <w:r w:rsidR="003F0F38" w:rsidRPr="003F0F38">
        <w:rPr>
          <w:rFonts w:ascii="Times New Roman" w:hAnsi="Times New Roman" w:cs="Times New Roman"/>
          <w:sz w:val="24"/>
          <w:szCs w:val="24"/>
        </w:rPr>
        <w:t>some day</w:t>
      </w:r>
      <w:r w:rsidRPr="003F0F38">
        <w:rPr>
          <w:rFonts w:ascii="Times New Roman" w:hAnsi="Times New Roman" w:cs="Times New Roman"/>
          <w:sz w:val="24"/>
          <w:szCs w:val="24"/>
        </w:rPr>
        <w:t>?</w:t>
      </w:r>
    </w:p>
    <w:p w14:paraId="55777960" w14:textId="77777777" w:rsidR="00AC4F66" w:rsidRPr="003F0F38" w:rsidRDefault="00AC4F66" w:rsidP="00C25115">
      <w:pPr>
        <w:spacing w:after="0" w:line="240" w:lineRule="auto"/>
        <w:rPr>
          <w:rFonts w:ascii="Times New Roman" w:hAnsi="Times New Roman" w:cs="Times New Roman"/>
          <w:sz w:val="24"/>
          <w:szCs w:val="24"/>
        </w:rPr>
      </w:pPr>
    </w:p>
    <w:p w14:paraId="5DFD2963" w14:textId="56FD1DA7" w:rsidR="003F0F38"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 xml:space="preserve">I do. But I really do have a hard time seeing him in a </w:t>
      </w:r>
      <w:r w:rsidR="00C25115" w:rsidRPr="003F0F38">
        <w:rPr>
          <w:rFonts w:ascii="Times New Roman" w:hAnsi="Times New Roman" w:cs="Times New Roman"/>
          <w:sz w:val="24"/>
          <w:szCs w:val="24"/>
        </w:rPr>
        <w:t>full-time</w:t>
      </w:r>
      <w:r w:rsidRPr="003F0F38">
        <w:rPr>
          <w:rFonts w:ascii="Times New Roman" w:hAnsi="Times New Roman" w:cs="Times New Roman"/>
          <w:sz w:val="24"/>
          <w:szCs w:val="24"/>
        </w:rPr>
        <w:t xml:space="preserve"> job.</w:t>
      </w:r>
      <w:r w:rsidR="003F0F38"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You know, </w:t>
      </w:r>
      <w:r w:rsidR="00732DAE">
        <w:rPr>
          <w:rFonts w:ascii="Times New Roman" w:hAnsi="Times New Roman" w:cs="Times New Roman"/>
          <w:sz w:val="24"/>
          <w:szCs w:val="24"/>
        </w:rPr>
        <w:t>if my husband were</w:t>
      </w:r>
      <w:r w:rsidRPr="003F0F38">
        <w:rPr>
          <w:rFonts w:ascii="Times New Roman" w:hAnsi="Times New Roman" w:cs="Times New Roman"/>
          <w:sz w:val="24"/>
          <w:szCs w:val="24"/>
        </w:rPr>
        <w:t xml:space="preserve"> here, he might tell you</w:t>
      </w:r>
      <w:r w:rsidR="00732DAE">
        <w:rPr>
          <w:rFonts w:ascii="Times New Roman" w:hAnsi="Times New Roman" w:cs="Times New Roman"/>
          <w:sz w:val="24"/>
          <w:szCs w:val="24"/>
        </w:rPr>
        <w:t>, “</w:t>
      </w:r>
      <w:r w:rsidR="00732DAE" w:rsidRPr="00732DAE">
        <w:rPr>
          <w:rFonts w:ascii="Times New Roman" w:hAnsi="Times New Roman" w:cs="Times New Roman"/>
          <w:i/>
          <w:iCs/>
          <w:sz w:val="24"/>
          <w:szCs w:val="24"/>
        </w:rPr>
        <w:t>S</w:t>
      </w:r>
      <w:r w:rsidRPr="00732DAE">
        <w:rPr>
          <w:rFonts w:ascii="Times New Roman" w:hAnsi="Times New Roman" w:cs="Times New Roman"/>
          <w:i/>
          <w:iCs/>
          <w:sz w:val="24"/>
          <w:szCs w:val="24"/>
        </w:rPr>
        <w:t>ky’s the limit</w:t>
      </w:r>
      <w:r w:rsidRPr="003F0F38">
        <w:rPr>
          <w:rFonts w:ascii="Times New Roman" w:hAnsi="Times New Roman" w:cs="Times New Roman"/>
          <w:sz w:val="24"/>
          <w:szCs w:val="24"/>
        </w:rPr>
        <w:t>.</w:t>
      </w:r>
      <w:r w:rsidR="00732DAE">
        <w:rPr>
          <w:rFonts w:ascii="Times New Roman" w:hAnsi="Times New Roman" w:cs="Times New Roman"/>
          <w:sz w:val="24"/>
          <w:szCs w:val="24"/>
        </w:rPr>
        <w:t>”</w:t>
      </w:r>
      <w:r w:rsidRPr="003F0F38">
        <w:rPr>
          <w:rFonts w:ascii="Times New Roman" w:hAnsi="Times New Roman" w:cs="Times New Roman"/>
          <w:sz w:val="24"/>
          <w:szCs w:val="24"/>
        </w:rPr>
        <w:t xml:space="preserve"> He’s always been more of the</w:t>
      </w:r>
      <w:r w:rsidR="003F0F38"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you know, </w:t>
      </w:r>
      <w:r w:rsidR="00732DAE">
        <w:rPr>
          <w:rFonts w:ascii="Times New Roman" w:hAnsi="Times New Roman" w:cs="Times New Roman"/>
          <w:sz w:val="24"/>
          <w:szCs w:val="24"/>
        </w:rPr>
        <w:t>“</w:t>
      </w:r>
      <w:r w:rsidR="00732DAE" w:rsidRPr="00732DAE">
        <w:rPr>
          <w:rFonts w:ascii="Times New Roman" w:hAnsi="Times New Roman" w:cs="Times New Roman"/>
          <w:i/>
          <w:iCs/>
          <w:sz w:val="24"/>
          <w:szCs w:val="24"/>
        </w:rPr>
        <w:t>W</w:t>
      </w:r>
      <w:r w:rsidRPr="00732DAE">
        <w:rPr>
          <w:rFonts w:ascii="Times New Roman" w:hAnsi="Times New Roman" w:cs="Times New Roman"/>
          <w:i/>
          <w:iCs/>
          <w:sz w:val="24"/>
          <w:szCs w:val="24"/>
        </w:rPr>
        <w:t>e don’t know, don’t put any limits on it</w:t>
      </w:r>
      <w:r w:rsidRPr="003F0F38">
        <w:rPr>
          <w:rFonts w:ascii="Times New Roman" w:hAnsi="Times New Roman" w:cs="Times New Roman"/>
          <w:sz w:val="24"/>
          <w:szCs w:val="24"/>
        </w:rPr>
        <w:t>.</w:t>
      </w:r>
      <w:r w:rsidR="00732DAE">
        <w:rPr>
          <w:rFonts w:ascii="Times New Roman" w:hAnsi="Times New Roman" w:cs="Times New Roman"/>
          <w:sz w:val="24"/>
          <w:szCs w:val="24"/>
        </w:rPr>
        <w:t>”</w:t>
      </w:r>
      <w:r w:rsidRPr="003F0F38">
        <w:rPr>
          <w:rFonts w:ascii="Times New Roman" w:hAnsi="Times New Roman" w:cs="Times New Roman"/>
          <w:sz w:val="24"/>
          <w:szCs w:val="24"/>
        </w:rPr>
        <w:t xml:space="preserve"> And it’s been great for me to be married to him in that way. And, you know, I generally, like</w:t>
      </w:r>
      <w:r w:rsidR="003F0F38" w:rsidRPr="003F0F38">
        <w:rPr>
          <w:rFonts w:ascii="Times New Roman" w:hAnsi="Times New Roman" w:cs="Times New Roman"/>
          <w:sz w:val="24"/>
          <w:szCs w:val="24"/>
        </w:rPr>
        <w:t>,</w:t>
      </w:r>
      <w:r w:rsidRPr="003F0F38">
        <w:rPr>
          <w:rFonts w:ascii="Times New Roman" w:hAnsi="Times New Roman" w:cs="Times New Roman"/>
          <w:sz w:val="24"/>
          <w:szCs w:val="24"/>
        </w:rPr>
        <w:t xml:space="preserve"> agree with that philosophy. But when I think about who Nathan is and how tired he gets</w:t>
      </w:r>
      <w:r w:rsidR="00732DAE">
        <w:rPr>
          <w:rFonts w:ascii="Times New Roman" w:hAnsi="Times New Roman" w:cs="Times New Roman"/>
          <w:sz w:val="24"/>
          <w:szCs w:val="24"/>
        </w:rPr>
        <w:t>,</w:t>
      </w:r>
      <w:r w:rsidRPr="003F0F38">
        <w:rPr>
          <w:rFonts w:ascii="Times New Roman" w:hAnsi="Times New Roman" w:cs="Times New Roman"/>
          <w:sz w:val="24"/>
          <w:szCs w:val="24"/>
        </w:rPr>
        <w:t xml:space="preserve"> living in the world, it’s hard for me to imagine him in a </w:t>
      </w:r>
      <w:r w:rsidR="00C25115" w:rsidRPr="003F0F38">
        <w:rPr>
          <w:rFonts w:ascii="Times New Roman" w:hAnsi="Times New Roman" w:cs="Times New Roman"/>
          <w:sz w:val="24"/>
          <w:szCs w:val="24"/>
        </w:rPr>
        <w:t>full-time</w:t>
      </w:r>
      <w:r w:rsidRPr="003F0F38">
        <w:rPr>
          <w:rFonts w:ascii="Times New Roman" w:hAnsi="Times New Roman" w:cs="Times New Roman"/>
          <w:sz w:val="24"/>
          <w:szCs w:val="24"/>
        </w:rPr>
        <w:t xml:space="preserve"> job</w:t>
      </w:r>
      <w:r w:rsidR="00732DAE">
        <w:rPr>
          <w:rFonts w:ascii="Times New Roman" w:hAnsi="Times New Roman" w:cs="Times New Roman"/>
          <w:sz w:val="24"/>
          <w:szCs w:val="24"/>
        </w:rPr>
        <w:t>,</w:t>
      </w:r>
      <w:r w:rsidRPr="003F0F38">
        <w:rPr>
          <w:rFonts w:ascii="Times New Roman" w:hAnsi="Times New Roman" w:cs="Times New Roman"/>
          <w:sz w:val="24"/>
          <w:szCs w:val="24"/>
        </w:rPr>
        <w:t xml:space="preserve"> living entirely independently. </w:t>
      </w:r>
    </w:p>
    <w:p w14:paraId="5B5B07B4" w14:textId="77777777" w:rsidR="003F0F38" w:rsidRPr="003F0F38" w:rsidRDefault="003F0F38" w:rsidP="00C25115">
      <w:pPr>
        <w:spacing w:after="0" w:line="240" w:lineRule="auto"/>
        <w:rPr>
          <w:rFonts w:ascii="Times New Roman" w:hAnsi="Times New Roman" w:cs="Times New Roman"/>
          <w:sz w:val="24"/>
          <w:szCs w:val="24"/>
        </w:rPr>
      </w:pPr>
    </w:p>
    <w:p w14:paraId="0B8B17B3" w14:textId="0257B391" w:rsidR="003F0F38" w:rsidRPr="003F0F38" w:rsidRDefault="003F0F38"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D62D1F" w:rsidRPr="003F0F38">
        <w:rPr>
          <w:rFonts w:ascii="Times New Roman" w:hAnsi="Times New Roman" w:cs="Times New Roman"/>
          <w:sz w:val="24"/>
          <w:szCs w:val="24"/>
        </w:rPr>
        <w:t xml:space="preserve">Do you see him having a family of sorts? </w:t>
      </w:r>
    </w:p>
    <w:p w14:paraId="42B1DF74" w14:textId="77777777" w:rsidR="003F0F38" w:rsidRPr="003F0F38" w:rsidRDefault="003F0F38" w:rsidP="00C25115">
      <w:pPr>
        <w:spacing w:after="0" w:line="240" w:lineRule="auto"/>
        <w:rPr>
          <w:rFonts w:ascii="Times New Roman" w:hAnsi="Times New Roman" w:cs="Times New Roman"/>
          <w:sz w:val="24"/>
          <w:szCs w:val="24"/>
        </w:rPr>
      </w:pPr>
    </w:p>
    <w:p w14:paraId="3736001B" w14:textId="54C9D8AF" w:rsidR="00AC4F66" w:rsidRPr="003F0F38" w:rsidRDefault="003F0F38"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D62D1F" w:rsidRPr="003F0F38">
        <w:rPr>
          <w:rFonts w:ascii="Times New Roman" w:hAnsi="Times New Roman" w:cs="Times New Roman"/>
          <w:sz w:val="24"/>
          <w:szCs w:val="24"/>
        </w:rPr>
        <w:t>Possibly</w:t>
      </w:r>
      <w:r w:rsidRPr="003F0F38">
        <w:rPr>
          <w:rFonts w:ascii="Times New Roman" w:hAnsi="Times New Roman" w:cs="Times New Roman"/>
          <w:sz w:val="24"/>
          <w:szCs w:val="24"/>
        </w:rPr>
        <w:t>. Y</w:t>
      </w:r>
      <w:r w:rsidR="00D62D1F" w:rsidRPr="003F0F38">
        <w:rPr>
          <w:rFonts w:ascii="Times New Roman" w:hAnsi="Times New Roman" w:cs="Times New Roman"/>
          <w:sz w:val="24"/>
          <w:szCs w:val="24"/>
        </w:rPr>
        <w:t>ou know, he actually talks about it and he toggles back and forth between</w:t>
      </w:r>
      <w:r w:rsidRPr="003F0F38">
        <w:rPr>
          <w:rFonts w:ascii="Times New Roman" w:hAnsi="Times New Roman" w:cs="Times New Roman"/>
          <w:sz w:val="24"/>
          <w:szCs w:val="24"/>
        </w:rPr>
        <w:t>, “</w:t>
      </w:r>
      <w:r w:rsidR="00D62D1F" w:rsidRPr="003F0F38">
        <w:rPr>
          <w:rFonts w:ascii="Times New Roman" w:hAnsi="Times New Roman" w:cs="Times New Roman"/>
          <w:i/>
          <w:iCs/>
          <w:sz w:val="24"/>
          <w:szCs w:val="24"/>
        </w:rPr>
        <w:t>I don’t think I’ll ever get married or have kids</w:t>
      </w:r>
      <w:r w:rsidRPr="003F0F38">
        <w:rPr>
          <w:rFonts w:ascii="Times New Roman" w:hAnsi="Times New Roman" w:cs="Times New Roman"/>
          <w:sz w:val="24"/>
          <w:szCs w:val="24"/>
        </w:rPr>
        <w:t>” to</w:t>
      </w:r>
      <w:r w:rsidR="00D62D1F" w:rsidRPr="003F0F38">
        <w:rPr>
          <w:rFonts w:ascii="Times New Roman" w:hAnsi="Times New Roman" w:cs="Times New Roman"/>
          <w:sz w:val="24"/>
          <w:szCs w:val="24"/>
        </w:rPr>
        <w:t xml:space="preserve"> </w:t>
      </w:r>
      <w:r w:rsidRPr="003F0F38">
        <w:rPr>
          <w:rFonts w:ascii="Times New Roman" w:hAnsi="Times New Roman" w:cs="Times New Roman"/>
          <w:sz w:val="24"/>
          <w:szCs w:val="24"/>
        </w:rPr>
        <w:t>“</w:t>
      </w:r>
      <w:r w:rsidR="00D62D1F" w:rsidRPr="003F0F38">
        <w:rPr>
          <w:rFonts w:ascii="Times New Roman" w:hAnsi="Times New Roman" w:cs="Times New Roman"/>
          <w:i/>
          <w:iCs/>
          <w:sz w:val="24"/>
          <w:szCs w:val="24"/>
        </w:rPr>
        <w:t>I want to have a kid</w:t>
      </w:r>
      <w:r w:rsidRPr="003F0F38">
        <w:rPr>
          <w:rFonts w:ascii="Times New Roman" w:hAnsi="Times New Roman" w:cs="Times New Roman"/>
          <w:sz w:val="24"/>
          <w:szCs w:val="24"/>
        </w:rPr>
        <w:t>,”</w:t>
      </w:r>
      <w:r w:rsidR="00D62D1F" w:rsidRPr="003F0F38">
        <w:rPr>
          <w:rFonts w:ascii="Times New Roman" w:hAnsi="Times New Roman" w:cs="Times New Roman"/>
          <w:sz w:val="24"/>
          <w:szCs w:val="24"/>
        </w:rPr>
        <w:t xml:space="preserve"> </w:t>
      </w:r>
      <w:r w:rsidRPr="003F0F38">
        <w:rPr>
          <w:rFonts w:ascii="Times New Roman" w:hAnsi="Times New Roman" w:cs="Times New Roman"/>
          <w:sz w:val="24"/>
          <w:szCs w:val="24"/>
        </w:rPr>
        <w:t>y</w:t>
      </w:r>
      <w:r w:rsidR="00D62D1F" w:rsidRPr="003F0F38">
        <w:rPr>
          <w:rFonts w:ascii="Times New Roman" w:hAnsi="Times New Roman" w:cs="Times New Roman"/>
          <w:sz w:val="24"/>
          <w:szCs w:val="24"/>
        </w:rPr>
        <w:t xml:space="preserve">ou know, </w:t>
      </w:r>
      <w:r w:rsidRPr="003F0F38">
        <w:rPr>
          <w:rFonts w:ascii="Times New Roman" w:hAnsi="Times New Roman" w:cs="Times New Roman"/>
          <w:sz w:val="24"/>
          <w:szCs w:val="24"/>
        </w:rPr>
        <w:t>“</w:t>
      </w:r>
      <w:r w:rsidR="00D62D1F" w:rsidRPr="003F0F38">
        <w:rPr>
          <w:rFonts w:ascii="Times New Roman" w:hAnsi="Times New Roman" w:cs="Times New Roman"/>
          <w:i/>
          <w:iCs/>
          <w:sz w:val="24"/>
          <w:szCs w:val="24"/>
        </w:rPr>
        <w:t xml:space="preserve">I want to get married and </w:t>
      </w:r>
      <w:r w:rsidRPr="003F0F38">
        <w:rPr>
          <w:rFonts w:ascii="Times New Roman" w:hAnsi="Times New Roman" w:cs="Times New Roman"/>
          <w:i/>
          <w:iCs/>
          <w:sz w:val="24"/>
          <w:szCs w:val="24"/>
        </w:rPr>
        <w:t>have a kid</w:t>
      </w:r>
      <w:r w:rsidRPr="003F0F38">
        <w:rPr>
          <w:rFonts w:ascii="Times New Roman" w:hAnsi="Times New Roman" w:cs="Times New Roman"/>
          <w:sz w:val="24"/>
          <w:szCs w:val="24"/>
        </w:rPr>
        <w:t>”</w:t>
      </w:r>
      <w:r w:rsidR="00D62D1F" w:rsidRPr="003F0F38">
        <w:rPr>
          <w:rFonts w:ascii="Times New Roman" w:hAnsi="Times New Roman" w:cs="Times New Roman"/>
          <w:sz w:val="24"/>
          <w:szCs w:val="24"/>
        </w:rPr>
        <w:t xml:space="preserve"> and so I really don’t know. I mean, he clearly has the ability</w:t>
      </w:r>
      <w:r w:rsidR="00732DAE">
        <w:rPr>
          <w:rFonts w:ascii="Times New Roman" w:hAnsi="Times New Roman" w:cs="Times New Roman"/>
          <w:sz w:val="24"/>
          <w:szCs w:val="24"/>
        </w:rPr>
        <w:t xml:space="preserve"> to have</w:t>
      </w:r>
      <w:r w:rsidR="00D62D1F" w:rsidRPr="003F0F38">
        <w:rPr>
          <w:rFonts w:ascii="Times New Roman" w:hAnsi="Times New Roman" w:cs="Times New Roman"/>
          <w:sz w:val="24"/>
          <w:szCs w:val="24"/>
        </w:rPr>
        <w:t xml:space="preserve"> the feelings</w:t>
      </w:r>
      <w:r w:rsidR="00732DAE">
        <w:rPr>
          <w:rFonts w:ascii="Times New Roman" w:hAnsi="Times New Roman" w:cs="Times New Roman"/>
          <w:sz w:val="24"/>
          <w:szCs w:val="24"/>
        </w:rPr>
        <w:t>, y</w:t>
      </w:r>
      <w:r w:rsidR="00D62D1F" w:rsidRPr="003F0F38">
        <w:rPr>
          <w:rFonts w:ascii="Times New Roman" w:hAnsi="Times New Roman" w:cs="Times New Roman"/>
          <w:sz w:val="24"/>
          <w:szCs w:val="24"/>
        </w:rPr>
        <w:t>ou know</w:t>
      </w:r>
      <w:r w:rsidR="00732DAE">
        <w:rPr>
          <w:rFonts w:ascii="Times New Roman" w:hAnsi="Times New Roman" w:cs="Times New Roman"/>
          <w:sz w:val="24"/>
          <w:szCs w:val="24"/>
        </w:rPr>
        <w:t>.</w:t>
      </w:r>
    </w:p>
    <w:p w14:paraId="2DAEE7AC" w14:textId="77777777" w:rsidR="00AC4F66" w:rsidRPr="003F0F38" w:rsidRDefault="00AC4F66" w:rsidP="00C25115">
      <w:pPr>
        <w:spacing w:after="0" w:line="240" w:lineRule="auto"/>
        <w:rPr>
          <w:rFonts w:ascii="Times New Roman" w:hAnsi="Times New Roman" w:cs="Times New Roman"/>
          <w:sz w:val="24"/>
          <w:szCs w:val="24"/>
        </w:rPr>
      </w:pPr>
    </w:p>
    <w:p w14:paraId="09F99543" w14:textId="331C682F"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And then</w:t>
      </w:r>
      <w:r w:rsidR="003F0F38" w:rsidRPr="003F0F38">
        <w:rPr>
          <w:rFonts w:ascii="Times New Roman" w:hAnsi="Times New Roman" w:cs="Times New Roman"/>
          <w:sz w:val="24"/>
          <w:szCs w:val="24"/>
        </w:rPr>
        <w:t>,</w:t>
      </w:r>
      <w:r w:rsidRPr="003F0F38">
        <w:rPr>
          <w:rFonts w:ascii="Times New Roman" w:hAnsi="Times New Roman" w:cs="Times New Roman"/>
          <w:sz w:val="24"/>
          <w:szCs w:val="24"/>
        </w:rPr>
        <w:t xml:space="preserve"> last question</w:t>
      </w:r>
      <w:r w:rsidR="003F0F38" w:rsidRPr="003F0F38">
        <w:rPr>
          <w:rFonts w:ascii="Times New Roman" w:hAnsi="Times New Roman" w:cs="Times New Roman"/>
          <w:sz w:val="24"/>
          <w:szCs w:val="24"/>
        </w:rPr>
        <w:t>: h</w:t>
      </w:r>
      <w:r w:rsidRPr="003F0F38">
        <w:rPr>
          <w:rFonts w:ascii="Times New Roman" w:hAnsi="Times New Roman" w:cs="Times New Roman"/>
          <w:sz w:val="24"/>
          <w:szCs w:val="24"/>
        </w:rPr>
        <w:t>ow have your son’s sensory sensitivities impacted this perspective you described in terms of what it means for him to transition?</w:t>
      </w:r>
    </w:p>
    <w:p w14:paraId="46DFDD51" w14:textId="77777777" w:rsidR="00AC4F66" w:rsidRPr="003F0F38" w:rsidRDefault="00AC4F66" w:rsidP="00C25115">
      <w:pPr>
        <w:spacing w:after="0" w:line="240" w:lineRule="auto"/>
        <w:rPr>
          <w:rFonts w:ascii="Times New Roman" w:hAnsi="Times New Roman" w:cs="Times New Roman"/>
          <w:sz w:val="24"/>
          <w:szCs w:val="24"/>
        </w:rPr>
      </w:pPr>
    </w:p>
    <w:p w14:paraId="78898628" w14:textId="075FC1F5"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Oh, I think</w:t>
      </w:r>
      <w:r w:rsidR="003F0F38" w:rsidRPr="003F0F38">
        <w:rPr>
          <w:rFonts w:ascii="Times New Roman" w:hAnsi="Times New Roman" w:cs="Times New Roman"/>
          <w:sz w:val="24"/>
          <w:szCs w:val="24"/>
        </w:rPr>
        <w:t>,</w:t>
      </w:r>
      <w:r w:rsidRPr="003F0F38">
        <w:rPr>
          <w:rFonts w:ascii="Times New Roman" w:hAnsi="Times New Roman" w:cs="Times New Roman"/>
          <w:sz w:val="24"/>
          <w:szCs w:val="24"/>
        </w:rPr>
        <w:t xml:space="preserve"> at this point in my life</w:t>
      </w:r>
      <w:r w:rsidR="003F0F38" w:rsidRPr="003F0F38">
        <w:rPr>
          <w:rFonts w:ascii="Times New Roman" w:hAnsi="Times New Roman" w:cs="Times New Roman"/>
          <w:sz w:val="24"/>
          <w:szCs w:val="24"/>
        </w:rPr>
        <w:t>,</w:t>
      </w:r>
      <w:r w:rsidRPr="003F0F38">
        <w:rPr>
          <w:rFonts w:ascii="Times New Roman" w:hAnsi="Times New Roman" w:cs="Times New Roman"/>
          <w:sz w:val="24"/>
          <w:szCs w:val="24"/>
        </w:rPr>
        <w:t xml:space="preserve"> with the family that I have, and having four kids and seeing all their differences, not much</w:t>
      </w:r>
      <w:r w:rsidR="003F0F38"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like</w:t>
      </w:r>
      <w:r w:rsidR="003F0F38" w:rsidRPr="003F0F38">
        <w:rPr>
          <w:rFonts w:ascii="Times New Roman" w:hAnsi="Times New Roman" w:cs="Times New Roman"/>
          <w:sz w:val="24"/>
          <w:szCs w:val="24"/>
        </w:rPr>
        <w:t>,</w:t>
      </w:r>
      <w:r w:rsidRPr="003F0F38">
        <w:rPr>
          <w:rFonts w:ascii="Times New Roman" w:hAnsi="Times New Roman" w:cs="Times New Roman"/>
          <w:sz w:val="24"/>
          <w:szCs w:val="24"/>
        </w:rPr>
        <w:t xml:space="preserve"> all of us have sensory sensitivities, they’re just different. And his are</w:t>
      </w:r>
      <w:r w:rsidR="003F0F38"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 hyper, you know, on </w:t>
      </w:r>
      <w:r w:rsidR="00732DAE">
        <w:rPr>
          <w:rFonts w:ascii="Times New Roman" w:hAnsi="Times New Roman" w:cs="Times New Roman"/>
          <w:sz w:val="24"/>
          <w:szCs w:val="24"/>
        </w:rPr>
        <w:t>hyper</w:t>
      </w:r>
      <w:r w:rsidRPr="003F0F38">
        <w:rPr>
          <w:rFonts w:ascii="Times New Roman" w:hAnsi="Times New Roman" w:cs="Times New Roman"/>
          <w:sz w:val="24"/>
          <w:szCs w:val="24"/>
        </w:rPr>
        <w:t xml:space="preserve"> thing. And I’ve, you know</w:t>
      </w:r>
      <w:r w:rsidR="003F0F38"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just as an example, because this is on one of the sheets, like</w:t>
      </w:r>
      <w:r w:rsidR="003F0F38" w:rsidRPr="003F0F38">
        <w:rPr>
          <w:rFonts w:ascii="Times New Roman" w:hAnsi="Times New Roman" w:cs="Times New Roman"/>
          <w:sz w:val="24"/>
          <w:szCs w:val="24"/>
        </w:rPr>
        <w:t>,</w:t>
      </w:r>
      <w:r w:rsidRPr="003F0F38">
        <w:rPr>
          <w:rFonts w:ascii="Times New Roman" w:hAnsi="Times New Roman" w:cs="Times New Roman"/>
          <w:sz w:val="24"/>
          <w:szCs w:val="24"/>
        </w:rPr>
        <w:t xml:space="preserve"> other people in the family who seem to either be on it</w:t>
      </w:r>
      <w:r w:rsidR="00732DAE">
        <w:rPr>
          <w:rFonts w:ascii="Times New Roman" w:hAnsi="Times New Roman" w:cs="Times New Roman"/>
          <w:sz w:val="24"/>
          <w:szCs w:val="24"/>
        </w:rPr>
        <w:t>,</w:t>
      </w:r>
      <w:r w:rsidRPr="003F0F38">
        <w:rPr>
          <w:rFonts w:ascii="Times New Roman" w:hAnsi="Times New Roman" w:cs="Times New Roman"/>
          <w:sz w:val="24"/>
          <w:szCs w:val="24"/>
        </w:rPr>
        <w:t xml:space="preserve"> have ASD or whatever, like, my husband’s sister is</w:t>
      </w:r>
      <w:r w:rsidR="003F0F38"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 I don’t think ever got </w:t>
      </w:r>
      <w:r w:rsidR="00732DAE">
        <w:rPr>
          <w:rFonts w:ascii="Times New Roman" w:hAnsi="Times New Roman" w:cs="Times New Roman"/>
          <w:sz w:val="24"/>
          <w:szCs w:val="24"/>
        </w:rPr>
        <w:t>any</w:t>
      </w:r>
      <w:r w:rsidRPr="003F0F38">
        <w:rPr>
          <w:rFonts w:ascii="Times New Roman" w:hAnsi="Times New Roman" w:cs="Times New Roman"/>
          <w:sz w:val="24"/>
          <w:szCs w:val="24"/>
        </w:rPr>
        <w:t xml:space="preserve"> diagnosis</w:t>
      </w:r>
      <w:r w:rsidR="003F0F38" w:rsidRPr="003F0F38">
        <w:rPr>
          <w:rFonts w:ascii="Times New Roman" w:hAnsi="Times New Roman" w:cs="Times New Roman"/>
          <w:sz w:val="24"/>
          <w:szCs w:val="24"/>
        </w:rPr>
        <w:t>, b</w:t>
      </w:r>
      <w:r w:rsidRPr="003F0F38">
        <w:rPr>
          <w:rFonts w:ascii="Times New Roman" w:hAnsi="Times New Roman" w:cs="Times New Roman"/>
          <w:sz w:val="24"/>
          <w:szCs w:val="24"/>
        </w:rPr>
        <w:t xml:space="preserve">ut I suspect, you know, and she and her husband require quiet. Like it, you know, it is a sensory and a mental thing. And, you know, they’re living their lives, and they just have a more quiet life. And so I have hope that, you know, it’s a big world and Nathan will find his place in it with who he is. </w:t>
      </w:r>
    </w:p>
    <w:p w14:paraId="4EEC99A0" w14:textId="77777777" w:rsidR="00AC4F66" w:rsidRPr="003F0F38" w:rsidRDefault="00AC4F66" w:rsidP="00C25115">
      <w:pPr>
        <w:spacing w:after="0" w:line="240" w:lineRule="auto"/>
        <w:rPr>
          <w:rFonts w:ascii="Times New Roman" w:hAnsi="Times New Roman" w:cs="Times New Roman"/>
          <w:sz w:val="24"/>
          <w:szCs w:val="24"/>
        </w:rPr>
      </w:pPr>
    </w:p>
    <w:p w14:paraId="3D4F7E5D" w14:textId="0D197A9A"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3F0F38" w:rsidRPr="003F0F38">
        <w:rPr>
          <w:rFonts w:ascii="Times New Roman" w:hAnsi="Times New Roman" w:cs="Times New Roman"/>
          <w:sz w:val="24"/>
          <w:szCs w:val="24"/>
        </w:rPr>
        <w:t xml:space="preserve">Yeah, </w:t>
      </w:r>
      <w:r w:rsidRPr="003F0F38">
        <w:rPr>
          <w:rFonts w:ascii="Times New Roman" w:hAnsi="Times New Roman" w:cs="Times New Roman"/>
          <w:sz w:val="24"/>
          <w:szCs w:val="24"/>
        </w:rPr>
        <w:t>absolutely. Thank you. That’s all I have. W</w:t>
      </w:r>
      <w:r w:rsidR="003F0F38" w:rsidRPr="003F0F38">
        <w:rPr>
          <w:rFonts w:ascii="Times New Roman" w:hAnsi="Times New Roman" w:cs="Times New Roman"/>
          <w:sz w:val="24"/>
          <w:szCs w:val="24"/>
        </w:rPr>
        <w:t>ould you</w:t>
      </w:r>
      <w:r w:rsidRPr="003F0F38">
        <w:rPr>
          <w:rFonts w:ascii="Times New Roman" w:hAnsi="Times New Roman" w:cs="Times New Roman"/>
          <w:sz w:val="24"/>
          <w:szCs w:val="24"/>
        </w:rPr>
        <w:t xml:space="preserve"> like to add anything else?</w:t>
      </w:r>
    </w:p>
    <w:p w14:paraId="2DAF9791" w14:textId="77777777" w:rsidR="00AC4F66" w:rsidRPr="003F0F38" w:rsidRDefault="00AC4F66" w:rsidP="00C25115">
      <w:pPr>
        <w:spacing w:after="0" w:line="240" w:lineRule="auto"/>
        <w:rPr>
          <w:rFonts w:ascii="Times New Roman" w:hAnsi="Times New Roman" w:cs="Times New Roman"/>
          <w:sz w:val="24"/>
          <w:szCs w:val="24"/>
        </w:rPr>
      </w:pPr>
    </w:p>
    <w:p w14:paraId="433D49E9" w14:textId="2A652FB4"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No, just that</w:t>
      </w:r>
      <w:r w:rsidR="003F0F38" w:rsidRPr="003F0F38">
        <w:rPr>
          <w:rFonts w:ascii="Times New Roman" w:hAnsi="Times New Roman" w:cs="Times New Roman"/>
          <w:sz w:val="24"/>
          <w:szCs w:val="24"/>
        </w:rPr>
        <w:t xml:space="preserve"> </w:t>
      </w:r>
      <w:r w:rsidRPr="003F0F38">
        <w:rPr>
          <w:rFonts w:ascii="Times New Roman" w:hAnsi="Times New Roman" w:cs="Times New Roman"/>
          <w:sz w:val="24"/>
          <w:szCs w:val="24"/>
        </w:rPr>
        <w:t xml:space="preserve">I’m glad you’re all doing the research. Thank you. </w:t>
      </w:r>
      <w:r w:rsidR="00732DAE">
        <w:rPr>
          <w:rFonts w:ascii="Times New Roman" w:hAnsi="Times New Roman" w:cs="Times New Roman"/>
          <w:sz w:val="24"/>
          <w:szCs w:val="24"/>
        </w:rPr>
        <w:t>The more we</w:t>
      </w:r>
      <w:r w:rsidRPr="003F0F38">
        <w:rPr>
          <w:rFonts w:ascii="Times New Roman" w:hAnsi="Times New Roman" w:cs="Times New Roman"/>
          <w:sz w:val="24"/>
          <w:szCs w:val="24"/>
        </w:rPr>
        <w:t xml:space="preserve"> can do about this, the better.</w:t>
      </w:r>
    </w:p>
    <w:p w14:paraId="21493F38" w14:textId="77777777" w:rsidR="00AC4F66" w:rsidRPr="003F0F38" w:rsidRDefault="00AC4F66" w:rsidP="00C25115">
      <w:pPr>
        <w:spacing w:after="0" w:line="240" w:lineRule="auto"/>
        <w:rPr>
          <w:rFonts w:ascii="Times New Roman" w:hAnsi="Times New Roman" w:cs="Times New Roman"/>
          <w:sz w:val="24"/>
          <w:szCs w:val="24"/>
        </w:rPr>
      </w:pPr>
    </w:p>
    <w:p w14:paraId="4F752036" w14:textId="005E60C1"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Thank you. Well, I appreciate your time and your effort. It’s been such a pleasure to learn from you. And I appreciate all your time. It’s been wonderful.</w:t>
      </w:r>
    </w:p>
    <w:p w14:paraId="5B619F3E" w14:textId="77777777" w:rsidR="00AC4F66" w:rsidRPr="003F0F38" w:rsidRDefault="00AC4F66" w:rsidP="00C25115">
      <w:pPr>
        <w:spacing w:after="0" w:line="240" w:lineRule="auto"/>
        <w:rPr>
          <w:rFonts w:ascii="Times New Roman" w:hAnsi="Times New Roman" w:cs="Times New Roman"/>
          <w:sz w:val="24"/>
          <w:szCs w:val="24"/>
        </w:rPr>
      </w:pPr>
    </w:p>
    <w:p w14:paraId="2FBA3E9F" w14:textId="7F456EA6" w:rsidR="00AC4F66" w:rsidRPr="003F0F38" w:rsidRDefault="003F0F38"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D62D1F" w:rsidRPr="003F0F38">
        <w:rPr>
          <w:rFonts w:ascii="Times New Roman" w:hAnsi="Times New Roman" w:cs="Times New Roman"/>
          <w:sz w:val="24"/>
          <w:szCs w:val="24"/>
        </w:rPr>
        <w:t>Thank you.</w:t>
      </w:r>
    </w:p>
    <w:p w14:paraId="17012032" w14:textId="77777777" w:rsidR="00AC4F66" w:rsidRPr="003F0F38" w:rsidRDefault="00AC4F66" w:rsidP="00C25115">
      <w:pPr>
        <w:spacing w:after="0" w:line="240" w:lineRule="auto"/>
        <w:rPr>
          <w:rFonts w:ascii="Times New Roman" w:hAnsi="Times New Roman" w:cs="Times New Roman"/>
          <w:sz w:val="24"/>
          <w:szCs w:val="24"/>
        </w:rPr>
      </w:pPr>
    </w:p>
    <w:p w14:paraId="789421CE" w14:textId="1AD086B3" w:rsidR="00AC4F66" w:rsidRPr="003F0F38" w:rsidRDefault="003F0F38"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D62D1F" w:rsidRPr="003F0F38">
        <w:rPr>
          <w:rFonts w:ascii="Times New Roman" w:hAnsi="Times New Roman" w:cs="Times New Roman"/>
          <w:sz w:val="24"/>
          <w:szCs w:val="24"/>
        </w:rPr>
        <w:t>Thank you.</w:t>
      </w:r>
      <w:r w:rsidR="00732DAE">
        <w:rPr>
          <w:rFonts w:ascii="Times New Roman" w:hAnsi="Times New Roman" w:cs="Times New Roman"/>
          <w:sz w:val="24"/>
          <w:szCs w:val="24"/>
        </w:rPr>
        <w:t xml:space="preserve"> </w:t>
      </w:r>
      <w:r w:rsidR="00D62D1F" w:rsidRPr="003F0F38">
        <w:rPr>
          <w:rFonts w:ascii="Times New Roman" w:hAnsi="Times New Roman" w:cs="Times New Roman"/>
          <w:sz w:val="24"/>
          <w:szCs w:val="24"/>
        </w:rPr>
        <w:t>Do you know anyone else who might want to participate</w:t>
      </w:r>
      <w:r w:rsidRPr="003F0F38">
        <w:rPr>
          <w:rFonts w:ascii="Times New Roman" w:hAnsi="Times New Roman" w:cs="Times New Roman"/>
          <w:sz w:val="24"/>
          <w:szCs w:val="24"/>
        </w:rPr>
        <w:t>? W</w:t>
      </w:r>
      <w:r w:rsidR="00D62D1F" w:rsidRPr="003F0F38">
        <w:rPr>
          <w:rFonts w:ascii="Times New Roman" w:hAnsi="Times New Roman" w:cs="Times New Roman"/>
          <w:sz w:val="24"/>
          <w:szCs w:val="24"/>
        </w:rPr>
        <w:t>e’re still looking for a handful of more folks.</w:t>
      </w:r>
    </w:p>
    <w:p w14:paraId="65E1CA47" w14:textId="77777777" w:rsidR="00AC4F66" w:rsidRPr="003F0F38" w:rsidRDefault="00AC4F66" w:rsidP="00C25115">
      <w:pPr>
        <w:spacing w:after="0" w:line="240" w:lineRule="auto"/>
        <w:rPr>
          <w:rFonts w:ascii="Times New Roman" w:hAnsi="Times New Roman" w:cs="Times New Roman"/>
          <w:sz w:val="24"/>
          <w:szCs w:val="24"/>
        </w:rPr>
      </w:pPr>
    </w:p>
    <w:p w14:paraId="59E96A61" w14:textId="4CCC5060"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If you resend me just</w:t>
      </w:r>
      <w:r w:rsidR="003F0F38" w:rsidRPr="003F0F38">
        <w:rPr>
          <w:rFonts w:ascii="Times New Roman" w:hAnsi="Times New Roman" w:cs="Times New Roman"/>
          <w:sz w:val="24"/>
          <w:szCs w:val="24"/>
        </w:rPr>
        <w:t>,</w:t>
      </w:r>
      <w:r w:rsidRPr="003F0F38">
        <w:rPr>
          <w:rFonts w:ascii="Times New Roman" w:hAnsi="Times New Roman" w:cs="Times New Roman"/>
          <w:sz w:val="24"/>
          <w:szCs w:val="24"/>
        </w:rPr>
        <w:t xml:space="preserve"> like</w:t>
      </w:r>
      <w:r w:rsidR="003F0F38" w:rsidRPr="003F0F38">
        <w:rPr>
          <w:rFonts w:ascii="Times New Roman" w:hAnsi="Times New Roman" w:cs="Times New Roman"/>
          <w:sz w:val="24"/>
          <w:szCs w:val="24"/>
        </w:rPr>
        <w:t>,</w:t>
      </w:r>
      <w:r w:rsidRPr="003F0F38">
        <w:rPr>
          <w:rFonts w:ascii="Times New Roman" w:hAnsi="Times New Roman" w:cs="Times New Roman"/>
          <w:sz w:val="24"/>
          <w:szCs w:val="24"/>
        </w:rPr>
        <w:t xml:space="preserve"> a paragraph, I can </w:t>
      </w:r>
      <w:r w:rsidR="003F0F38" w:rsidRPr="003F0F38">
        <w:rPr>
          <w:rFonts w:ascii="Times New Roman" w:hAnsi="Times New Roman" w:cs="Times New Roman"/>
          <w:sz w:val="24"/>
          <w:szCs w:val="24"/>
        </w:rPr>
        <w:t>share</w:t>
      </w:r>
      <w:r w:rsidRPr="003F0F38">
        <w:rPr>
          <w:rFonts w:ascii="Times New Roman" w:hAnsi="Times New Roman" w:cs="Times New Roman"/>
          <w:sz w:val="24"/>
          <w:szCs w:val="24"/>
        </w:rPr>
        <w:t xml:space="preserve"> it with an </w:t>
      </w:r>
      <w:r w:rsidR="003F0F38" w:rsidRPr="003F0F38">
        <w:rPr>
          <w:rFonts w:ascii="Times New Roman" w:hAnsi="Times New Roman" w:cs="Times New Roman"/>
          <w:sz w:val="24"/>
          <w:szCs w:val="24"/>
        </w:rPr>
        <w:t>e-</w:t>
      </w:r>
      <w:r w:rsidRPr="003F0F38">
        <w:rPr>
          <w:rFonts w:ascii="Times New Roman" w:hAnsi="Times New Roman" w:cs="Times New Roman"/>
          <w:sz w:val="24"/>
          <w:szCs w:val="24"/>
        </w:rPr>
        <w:t>list that I’m part of</w:t>
      </w:r>
      <w:r w:rsidR="003F0F38" w:rsidRPr="003F0F38">
        <w:rPr>
          <w:rFonts w:ascii="Times New Roman" w:hAnsi="Times New Roman" w:cs="Times New Roman"/>
          <w:sz w:val="24"/>
          <w:szCs w:val="24"/>
        </w:rPr>
        <w:t>.</w:t>
      </w:r>
      <w:r w:rsidRPr="003F0F38">
        <w:rPr>
          <w:rFonts w:ascii="Times New Roman" w:hAnsi="Times New Roman" w:cs="Times New Roman"/>
          <w:sz w:val="24"/>
          <w:szCs w:val="24"/>
        </w:rPr>
        <w:t xml:space="preserve"> </w:t>
      </w:r>
    </w:p>
    <w:p w14:paraId="6AA2EB85" w14:textId="77777777" w:rsidR="00AC4F66" w:rsidRPr="003F0F38" w:rsidRDefault="00AC4F66" w:rsidP="00C25115">
      <w:pPr>
        <w:spacing w:after="0" w:line="240" w:lineRule="auto"/>
        <w:rPr>
          <w:rFonts w:ascii="Times New Roman" w:hAnsi="Times New Roman" w:cs="Times New Roman"/>
          <w:sz w:val="24"/>
          <w:szCs w:val="24"/>
        </w:rPr>
      </w:pPr>
    </w:p>
    <w:p w14:paraId="2C6DC02D" w14:textId="196FFC98"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00732DAE">
        <w:rPr>
          <w:rFonts w:ascii="Times New Roman" w:hAnsi="Times New Roman" w:cs="Times New Roman"/>
          <w:bCs/>
          <w:sz w:val="24"/>
          <w:szCs w:val="24"/>
        </w:rPr>
        <w:t xml:space="preserve">That would be wonderful. </w:t>
      </w:r>
      <w:r w:rsidRPr="003F0F38">
        <w:rPr>
          <w:rFonts w:ascii="Times New Roman" w:hAnsi="Times New Roman" w:cs="Times New Roman"/>
          <w:sz w:val="24"/>
          <w:szCs w:val="24"/>
        </w:rPr>
        <w:t>Thank you, I can definitely do that. So</w:t>
      </w:r>
      <w:r w:rsidR="003F0F38" w:rsidRPr="003F0F38">
        <w:rPr>
          <w:rFonts w:ascii="Times New Roman" w:hAnsi="Times New Roman" w:cs="Times New Roman"/>
          <w:sz w:val="24"/>
          <w:szCs w:val="24"/>
        </w:rPr>
        <w:t>,</w:t>
      </w:r>
      <w:r w:rsidRPr="003F0F38">
        <w:rPr>
          <w:rFonts w:ascii="Times New Roman" w:hAnsi="Times New Roman" w:cs="Times New Roman"/>
          <w:sz w:val="24"/>
          <w:szCs w:val="24"/>
        </w:rPr>
        <w:t xml:space="preserve"> as soon as this audio file renders and I delete your video, I will send you an email. It will have a gift card as compensation for all of your time and effort. And we’ll also include that flyer for you </w:t>
      </w:r>
      <w:r w:rsidR="003F0F38" w:rsidRPr="003F0F38">
        <w:rPr>
          <w:rFonts w:ascii="Times New Roman" w:hAnsi="Times New Roman" w:cs="Times New Roman"/>
          <w:sz w:val="24"/>
          <w:szCs w:val="24"/>
        </w:rPr>
        <w:t>and</w:t>
      </w:r>
      <w:r w:rsidRPr="003F0F38">
        <w:rPr>
          <w:rFonts w:ascii="Times New Roman" w:hAnsi="Times New Roman" w:cs="Times New Roman"/>
          <w:sz w:val="24"/>
          <w:szCs w:val="24"/>
        </w:rPr>
        <w:t xml:space="preserve"> some kind of blurb.</w:t>
      </w:r>
    </w:p>
    <w:p w14:paraId="0972466F" w14:textId="77777777" w:rsidR="00AC4F66" w:rsidRPr="003F0F38" w:rsidRDefault="00AC4F66" w:rsidP="00C25115">
      <w:pPr>
        <w:spacing w:after="0" w:line="240" w:lineRule="auto"/>
        <w:rPr>
          <w:rFonts w:ascii="Times New Roman" w:hAnsi="Times New Roman" w:cs="Times New Roman"/>
          <w:sz w:val="24"/>
          <w:szCs w:val="24"/>
        </w:rPr>
      </w:pPr>
    </w:p>
    <w:p w14:paraId="50573279" w14:textId="6FD9D35C"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Great. Sounds good.</w:t>
      </w:r>
    </w:p>
    <w:p w14:paraId="3C38347C" w14:textId="77777777" w:rsidR="00AC4F66" w:rsidRPr="003F0F38" w:rsidRDefault="00AC4F66" w:rsidP="00C25115">
      <w:pPr>
        <w:spacing w:after="0" w:line="240" w:lineRule="auto"/>
        <w:rPr>
          <w:rFonts w:ascii="Times New Roman" w:hAnsi="Times New Roman" w:cs="Times New Roman"/>
          <w:sz w:val="24"/>
          <w:szCs w:val="24"/>
        </w:rPr>
      </w:pPr>
    </w:p>
    <w:p w14:paraId="3102B0B1" w14:textId="7E133567"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Can I answer any final questions? Can I do anything else for you?</w:t>
      </w:r>
    </w:p>
    <w:p w14:paraId="4F414619" w14:textId="77777777" w:rsidR="00AC4F66" w:rsidRPr="003F0F38" w:rsidRDefault="00AC4F66" w:rsidP="00C25115">
      <w:pPr>
        <w:spacing w:after="0" w:line="240" w:lineRule="auto"/>
        <w:rPr>
          <w:rFonts w:ascii="Times New Roman" w:hAnsi="Times New Roman" w:cs="Times New Roman"/>
          <w:sz w:val="24"/>
          <w:szCs w:val="24"/>
        </w:rPr>
      </w:pPr>
    </w:p>
    <w:p w14:paraId="0E479FCB" w14:textId="620082C1" w:rsidR="00AC4F66" w:rsidRPr="003F0F38"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Pr="003F0F38">
        <w:rPr>
          <w:rFonts w:ascii="Times New Roman" w:hAnsi="Times New Roman" w:cs="Times New Roman"/>
          <w:sz w:val="24"/>
          <w:szCs w:val="24"/>
        </w:rPr>
        <w:t>No, I’m good. Thank you. All right.</w:t>
      </w:r>
    </w:p>
    <w:p w14:paraId="6CC9F121" w14:textId="77777777" w:rsidR="00AC4F66" w:rsidRPr="003F0F38" w:rsidRDefault="00AC4F66" w:rsidP="00C25115">
      <w:pPr>
        <w:spacing w:after="0" w:line="240" w:lineRule="auto"/>
        <w:rPr>
          <w:rFonts w:ascii="Times New Roman" w:hAnsi="Times New Roman" w:cs="Times New Roman"/>
          <w:sz w:val="24"/>
          <w:szCs w:val="24"/>
        </w:rPr>
      </w:pPr>
    </w:p>
    <w:p w14:paraId="69611B52" w14:textId="77777777" w:rsidR="00732DAE" w:rsidRDefault="00D62D1F"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sidRPr="003F0F38">
        <w:rPr>
          <w:rFonts w:ascii="Times New Roman" w:hAnsi="Times New Roman" w:cs="Times New Roman"/>
          <w:sz w:val="24"/>
          <w:szCs w:val="24"/>
        </w:rPr>
        <w:t xml:space="preserve">Thank you. I hope you have a great rest of your day and talk to you soon. </w:t>
      </w:r>
    </w:p>
    <w:p w14:paraId="19DCAB1F" w14:textId="77777777" w:rsidR="00732DAE" w:rsidRDefault="00732DAE" w:rsidP="00C25115">
      <w:pPr>
        <w:spacing w:after="0" w:line="240" w:lineRule="auto"/>
        <w:rPr>
          <w:rFonts w:ascii="Times New Roman" w:hAnsi="Times New Roman" w:cs="Times New Roman"/>
          <w:sz w:val="24"/>
          <w:szCs w:val="24"/>
        </w:rPr>
      </w:pPr>
    </w:p>
    <w:p w14:paraId="39AC3D8A" w14:textId="37EC0314" w:rsidR="00732DAE" w:rsidRDefault="00732DAE"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Interviewee: </w:t>
      </w:r>
      <w:r w:rsidR="00D62D1F" w:rsidRPr="003F0F38">
        <w:rPr>
          <w:rFonts w:ascii="Times New Roman" w:hAnsi="Times New Roman" w:cs="Times New Roman"/>
          <w:sz w:val="24"/>
          <w:szCs w:val="24"/>
        </w:rPr>
        <w:t>OK, take care. Bye</w:t>
      </w:r>
      <w:r>
        <w:rPr>
          <w:rFonts w:ascii="Times New Roman" w:hAnsi="Times New Roman" w:cs="Times New Roman"/>
          <w:sz w:val="24"/>
          <w:szCs w:val="24"/>
        </w:rPr>
        <w:t>.</w:t>
      </w:r>
      <w:r w:rsidR="00D62D1F" w:rsidRPr="003F0F38">
        <w:rPr>
          <w:rFonts w:ascii="Times New Roman" w:hAnsi="Times New Roman" w:cs="Times New Roman"/>
          <w:sz w:val="24"/>
          <w:szCs w:val="24"/>
        </w:rPr>
        <w:t xml:space="preserve"> </w:t>
      </w:r>
    </w:p>
    <w:p w14:paraId="625EECC5" w14:textId="77777777" w:rsidR="00732DAE" w:rsidRDefault="00732DAE" w:rsidP="00C25115">
      <w:pPr>
        <w:spacing w:after="0" w:line="240" w:lineRule="auto"/>
        <w:rPr>
          <w:rFonts w:ascii="Times New Roman" w:hAnsi="Times New Roman" w:cs="Times New Roman"/>
          <w:sz w:val="24"/>
          <w:szCs w:val="24"/>
        </w:rPr>
      </w:pPr>
    </w:p>
    <w:p w14:paraId="6A9E90F1" w14:textId="611FBC3D" w:rsidR="00AC4F66" w:rsidRPr="003F0F38" w:rsidRDefault="00732DAE" w:rsidP="00C25115">
      <w:pPr>
        <w:spacing w:after="0" w:line="240" w:lineRule="auto"/>
        <w:rPr>
          <w:rFonts w:ascii="Times New Roman" w:hAnsi="Times New Roman" w:cs="Times New Roman"/>
          <w:sz w:val="24"/>
          <w:szCs w:val="24"/>
        </w:rPr>
      </w:pPr>
      <w:r w:rsidRPr="003F0F38">
        <w:rPr>
          <w:rFonts w:ascii="Times New Roman" w:hAnsi="Times New Roman" w:cs="Times New Roman"/>
          <w:b/>
          <w:sz w:val="24"/>
          <w:szCs w:val="24"/>
        </w:rPr>
        <w:t xml:space="preserve">Interviewer: </w:t>
      </w:r>
      <w:r>
        <w:rPr>
          <w:rFonts w:ascii="Times New Roman" w:hAnsi="Times New Roman" w:cs="Times New Roman"/>
          <w:sz w:val="24"/>
          <w:szCs w:val="24"/>
        </w:rPr>
        <w:t>B</w:t>
      </w:r>
      <w:r w:rsidR="00D62D1F" w:rsidRPr="003F0F38">
        <w:rPr>
          <w:rFonts w:ascii="Times New Roman" w:hAnsi="Times New Roman" w:cs="Times New Roman"/>
          <w:sz w:val="24"/>
          <w:szCs w:val="24"/>
        </w:rPr>
        <w:t>ye.</w:t>
      </w:r>
    </w:p>
    <w:p w14:paraId="01479082" w14:textId="77777777" w:rsidR="003F0F38" w:rsidRPr="003F0F38" w:rsidRDefault="003F0F38" w:rsidP="00C25115">
      <w:pPr>
        <w:spacing w:after="0" w:line="240" w:lineRule="auto"/>
        <w:rPr>
          <w:rFonts w:ascii="Times New Roman" w:hAnsi="Times New Roman" w:cs="Times New Roman"/>
          <w:sz w:val="24"/>
          <w:szCs w:val="24"/>
        </w:rPr>
      </w:pPr>
    </w:p>
    <w:p w14:paraId="688550D7" w14:textId="46013886" w:rsidR="003F0F38" w:rsidRPr="003F0F38" w:rsidRDefault="003F0F38" w:rsidP="00C25115">
      <w:pPr>
        <w:spacing w:after="0" w:line="240" w:lineRule="auto"/>
        <w:rPr>
          <w:rFonts w:ascii="Times New Roman" w:hAnsi="Times New Roman" w:cs="Times New Roman"/>
          <w:b/>
          <w:bCs/>
          <w:sz w:val="24"/>
          <w:szCs w:val="24"/>
        </w:rPr>
      </w:pPr>
      <w:r w:rsidRPr="003F0F38">
        <w:rPr>
          <w:rFonts w:ascii="Times New Roman" w:hAnsi="Times New Roman" w:cs="Times New Roman"/>
          <w:b/>
          <w:bCs/>
          <w:sz w:val="24"/>
          <w:szCs w:val="24"/>
        </w:rPr>
        <w:t>[End of interview]</w:t>
      </w:r>
    </w:p>
    <w:sectPr w:rsidR="003F0F38" w:rsidRPr="003F0F38" w:rsidSect="001216B9">
      <w:headerReference w:type="default" r:id="rId8"/>
      <w:footerReference w:type="even"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BB343" w14:textId="77777777" w:rsidR="00F638AC" w:rsidRDefault="00F638AC">
      <w:pPr>
        <w:spacing w:after="0" w:line="240" w:lineRule="auto"/>
      </w:pPr>
      <w:r>
        <w:separator/>
      </w:r>
    </w:p>
  </w:endnote>
  <w:endnote w:type="continuationSeparator" w:id="0">
    <w:p w14:paraId="70CC166A" w14:textId="77777777" w:rsidR="00F638AC" w:rsidRDefault="00F63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0064A547" w14:textId="77777777" w:rsidR="000F1708" w:rsidRDefault="000F1708" w:rsidP="00D62D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0253277" w14:textId="77777777" w:rsidR="000F1708" w:rsidRDefault="000F1708" w:rsidP="00D62D1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0DD660" w14:textId="77777777" w:rsidR="000F1708" w:rsidRDefault="000F1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BC803" w14:textId="77777777" w:rsidR="00F638AC" w:rsidRDefault="00F638AC">
      <w:pPr>
        <w:spacing w:after="0" w:line="240" w:lineRule="auto"/>
      </w:pPr>
      <w:r>
        <w:separator/>
      </w:r>
    </w:p>
  </w:footnote>
  <w:footnote w:type="continuationSeparator" w:id="0">
    <w:p w14:paraId="25C0D588" w14:textId="77777777" w:rsidR="00F638AC" w:rsidRDefault="00F63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0E6852" w14:textId="6EE3144D" w:rsidR="000F1708" w:rsidRPr="00D62D1F" w:rsidRDefault="000F1708" w:rsidP="00D62D1F">
    <w:pPr>
      <w:pStyle w:val="Header"/>
    </w:pPr>
    <w:r w:rsidRPr="00D62D1F">
      <w:t>AI08</w:t>
    </w:r>
    <w:r>
      <w:t>8</w:t>
    </w:r>
    <w:r w:rsidRPr="00D62D1F">
      <w:t>_Transcript</w:t>
    </w:r>
    <w:r w:rsidRPr="00D62D1F">
      <w:fldChar w:fldCharType="begin"/>
    </w:r>
    <w:r w:rsidRPr="00D62D1F">
      <w:instrText xml:space="preserve"> PAGE   \* MERGEFORMAT </w:instrText>
    </w:r>
    <w:r w:rsidRPr="00D62D1F">
      <w:fldChar w:fldCharType="separate"/>
    </w:r>
    <w:r w:rsidRPr="00D62D1F">
      <w:t>- 1 -</w:t>
    </w:r>
    <w:r w:rsidRPr="00D62D1F">
      <w:fldChar w:fldCharType="end"/>
    </w:r>
  </w:p>
  <w:p w14:paraId="618EC180" w14:textId="2C9C26F4" w:rsidR="000F1708" w:rsidRDefault="000F1708">
    <w:pPr>
      <w:pStyle w:val="Header"/>
    </w:pPr>
  </w:p>
  <w:p w14:paraId="51965E38" w14:textId="77777777" w:rsidR="000F1708" w:rsidRDefault="000F1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C3466"/>
    <w:rsid w:val="000F1708"/>
    <w:rsid w:val="001216B9"/>
    <w:rsid w:val="00131071"/>
    <w:rsid w:val="0015074B"/>
    <w:rsid w:val="0029639D"/>
    <w:rsid w:val="00326F90"/>
    <w:rsid w:val="003B1AC9"/>
    <w:rsid w:val="003F0F38"/>
    <w:rsid w:val="00451CAC"/>
    <w:rsid w:val="0048090F"/>
    <w:rsid w:val="004A641F"/>
    <w:rsid w:val="004B593C"/>
    <w:rsid w:val="00524C85"/>
    <w:rsid w:val="00563B8D"/>
    <w:rsid w:val="00585F05"/>
    <w:rsid w:val="00670877"/>
    <w:rsid w:val="0068506E"/>
    <w:rsid w:val="006E2A8C"/>
    <w:rsid w:val="00732DAE"/>
    <w:rsid w:val="007749AF"/>
    <w:rsid w:val="00784B9B"/>
    <w:rsid w:val="00794EBC"/>
    <w:rsid w:val="00930F33"/>
    <w:rsid w:val="009C3AF0"/>
    <w:rsid w:val="00A12EE5"/>
    <w:rsid w:val="00A138E4"/>
    <w:rsid w:val="00AA1D8D"/>
    <w:rsid w:val="00AC4F66"/>
    <w:rsid w:val="00B47730"/>
    <w:rsid w:val="00BA4C2B"/>
    <w:rsid w:val="00BA625C"/>
    <w:rsid w:val="00BD0140"/>
    <w:rsid w:val="00C24502"/>
    <w:rsid w:val="00C25115"/>
    <w:rsid w:val="00C7570D"/>
    <w:rsid w:val="00C77AD3"/>
    <w:rsid w:val="00CB0664"/>
    <w:rsid w:val="00CD57DC"/>
    <w:rsid w:val="00D57E81"/>
    <w:rsid w:val="00D62D1F"/>
    <w:rsid w:val="00D673D8"/>
    <w:rsid w:val="00D75C54"/>
    <w:rsid w:val="00ED3244"/>
    <w:rsid w:val="00F2508A"/>
    <w:rsid w:val="00F638A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E4BAC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AC9"/>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18</Pages>
  <Words>8531</Words>
  <Characters>42659</Characters>
  <Application>Microsoft Office Word</Application>
  <DocSecurity>0</DocSecurity>
  <Lines>355</Lines>
  <Paragraphs>102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Liron Kranzler</cp:lastModifiedBy>
  <cp:revision>4</cp:revision>
  <dcterms:created xsi:type="dcterms:W3CDTF">2021-03-29T19:17:00Z</dcterms:created>
  <dcterms:modified xsi:type="dcterms:W3CDTF">2021-03-30T14:14:00Z</dcterms:modified>
  <cp:category/>
</cp:coreProperties>
</file>