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9C2B" w14:textId="5015C28E" w:rsidR="00CF718A" w:rsidRPr="00F934BB" w:rsidRDefault="00D01FA3" w:rsidP="00C22C57">
      <w:pPr>
        <w:ind w:firstLine="0"/>
        <w:jc w:val="center"/>
        <w:rPr>
          <w:rFonts w:cstheme="minorHAnsi"/>
          <w:b/>
          <w:bCs/>
        </w:rPr>
      </w:pPr>
      <w:bookmarkStart w:id="0" w:name="_Hlk145841610"/>
      <w:r w:rsidRPr="00F934BB">
        <w:rPr>
          <w:rFonts w:cstheme="minorHAnsi"/>
          <w:b/>
          <w:bCs/>
        </w:rPr>
        <w:t xml:space="preserve">Older </w:t>
      </w:r>
      <w:r w:rsidR="00562B0F" w:rsidRPr="00F934BB">
        <w:rPr>
          <w:rFonts w:cstheme="minorHAnsi"/>
          <w:b/>
          <w:bCs/>
        </w:rPr>
        <w:t xml:space="preserve">Parents </w:t>
      </w:r>
      <w:r w:rsidR="00DF5D53">
        <w:rPr>
          <w:rFonts w:cstheme="minorHAnsi"/>
          <w:b/>
          <w:bCs/>
        </w:rPr>
        <w:t>to a son/daughter</w:t>
      </w:r>
      <w:r w:rsidR="00562B0F" w:rsidRPr="00F934BB">
        <w:rPr>
          <w:rFonts w:cstheme="minorHAnsi"/>
          <w:b/>
          <w:bCs/>
        </w:rPr>
        <w:t xml:space="preserve"> </w:t>
      </w:r>
      <w:r w:rsidR="00B1289D" w:rsidRPr="00F934BB">
        <w:rPr>
          <w:rFonts w:cstheme="minorHAnsi"/>
          <w:b/>
          <w:bCs/>
        </w:rPr>
        <w:t>with</w:t>
      </w:r>
      <w:r w:rsidR="00562B0F" w:rsidRPr="00F934BB">
        <w:rPr>
          <w:rFonts w:cstheme="minorHAnsi"/>
          <w:b/>
          <w:bCs/>
        </w:rPr>
        <w:t xml:space="preserve"> </w:t>
      </w:r>
      <w:r w:rsidR="001D2FED" w:rsidRPr="00F934BB">
        <w:rPr>
          <w:rFonts w:cstheme="minorHAnsi"/>
          <w:b/>
          <w:bCs/>
        </w:rPr>
        <w:t>Intellectual Disabilities</w:t>
      </w:r>
      <w:r w:rsidR="00562B0F" w:rsidRPr="00F934BB">
        <w:rPr>
          <w:rFonts w:cstheme="minorHAnsi"/>
          <w:b/>
          <w:bCs/>
        </w:rPr>
        <w:t xml:space="preserve">: </w:t>
      </w:r>
      <w:r w:rsidR="00815428" w:rsidRPr="00F934BB">
        <w:rPr>
          <w:rFonts w:cstheme="minorHAnsi"/>
          <w:b/>
          <w:bCs/>
        </w:rPr>
        <w:t xml:space="preserve">Balancing </w:t>
      </w:r>
      <w:r w:rsidR="001D2FED" w:rsidRPr="00F934BB">
        <w:rPr>
          <w:rFonts w:cstheme="minorHAnsi"/>
          <w:b/>
          <w:bCs/>
        </w:rPr>
        <w:t xml:space="preserve">Dependence </w:t>
      </w:r>
      <w:r w:rsidR="00B1289D" w:rsidRPr="00F934BB">
        <w:rPr>
          <w:rFonts w:cstheme="minorHAnsi"/>
          <w:b/>
          <w:bCs/>
        </w:rPr>
        <w:t>with</w:t>
      </w:r>
      <w:r w:rsidR="001D2FED" w:rsidRPr="00F934BB">
        <w:rPr>
          <w:rFonts w:cstheme="minorHAnsi"/>
          <w:b/>
          <w:bCs/>
        </w:rPr>
        <w:t xml:space="preserve"> Separation</w:t>
      </w:r>
      <w:r w:rsidR="00FF732F" w:rsidRPr="00F934BB">
        <w:rPr>
          <w:rFonts w:cstheme="minorHAnsi"/>
          <w:b/>
          <w:bCs/>
        </w:rPr>
        <w:t xml:space="preserve"> </w:t>
      </w:r>
    </w:p>
    <w:p w14:paraId="3085BD6C" w14:textId="77777777" w:rsidR="00FF732F" w:rsidRPr="00F934BB" w:rsidRDefault="00FF732F" w:rsidP="00C22C57">
      <w:pPr>
        <w:ind w:firstLine="0"/>
        <w:jc w:val="center"/>
        <w:rPr>
          <w:rFonts w:cstheme="minorHAnsi"/>
          <w:b/>
          <w:bCs/>
        </w:rPr>
      </w:pPr>
    </w:p>
    <w:p w14:paraId="73B06E9C" w14:textId="22A7937A" w:rsidR="009520DD" w:rsidRPr="00F934BB" w:rsidRDefault="009520DD" w:rsidP="001B71BD">
      <w:pPr>
        <w:pStyle w:val="1"/>
        <w:rPr>
          <w:rtl/>
          <w:lang w:bidi="he-IL"/>
        </w:rPr>
      </w:pPr>
      <w:bookmarkStart w:id="1" w:name="_Toc460500631"/>
      <w:bookmarkStart w:id="2" w:name="_Toc460500633"/>
      <w:bookmarkEnd w:id="0"/>
      <w:r w:rsidRPr="00F934BB">
        <w:t>Abstract</w:t>
      </w:r>
      <w:bookmarkEnd w:id="1"/>
    </w:p>
    <w:p w14:paraId="428264CB" w14:textId="1F90C26E" w:rsidR="008177A0" w:rsidRPr="00F934BB" w:rsidRDefault="00DD7339" w:rsidP="00CD67A6">
      <w:pPr>
        <w:rPr>
          <w:rFonts w:cstheme="minorHAnsi"/>
        </w:rPr>
      </w:pPr>
      <w:bookmarkStart w:id="3" w:name="_Hlk145841798"/>
      <w:r w:rsidRPr="00DF5D53">
        <w:rPr>
          <w:rFonts w:cstheme="minorHAnsi"/>
        </w:rPr>
        <w:t>The study explor</w:t>
      </w:r>
      <w:r w:rsidR="00CD66D7" w:rsidRPr="00DF5D53">
        <w:rPr>
          <w:rFonts w:cstheme="minorHAnsi"/>
        </w:rPr>
        <w:t>ed</w:t>
      </w:r>
      <w:r w:rsidRPr="00DF5D53">
        <w:rPr>
          <w:rFonts w:cstheme="minorHAnsi"/>
        </w:rPr>
        <w:t xml:space="preserve"> </w:t>
      </w:r>
      <w:r w:rsidR="00D01FA3" w:rsidRPr="00DF5D53">
        <w:rPr>
          <w:rFonts w:cstheme="minorHAnsi"/>
        </w:rPr>
        <w:t xml:space="preserve">older </w:t>
      </w:r>
      <w:r w:rsidRPr="00DF5D53">
        <w:rPr>
          <w:rFonts w:cstheme="minorHAnsi"/>
        </w:rPr>
        <w:t>parent</w:t>
      </w:r>
      <w:r w:rsidR="00D01FA3" w:rsidRPr="00DF5D53">
        <w:rPr>
          <w:rFonts w:cstheme="minorHAnsi"/>
        </w:rPr>
        <w:t xml:space="preserve">s </w:t>
      </w:r>
      <w:r w:rsidR="00DF5D53" w:rsidRPr="00DF5D53">
        <w:rPr>
          <w:rFonts w:cstheme="minorHAnsi"/>
        </w:rPr>
        <w:t>to a son/daughter with Intellectual Disabilities</w:t>
      </w:r>
      <w:r w:rsidR="008F16D0" w:rsidRPr="00F934BB">
        <w:rPr>
          <w:rFonts w:cstheme="minorHAnsi"/>
        </w:rPr>
        <w:t xml:space="preserve"> (</w:t>
      </w:r>
      <w:r w:rsidR="00D02599">
        <w:rPr>
          <w:rFonts w:cstheme="minorHAnsi"/>
        </w:rPr>
        <w:t>ID</w:t>
      </w:r>
      <w:r w:rsidR="008F16D0" w:rsidRPr="00F934BB">
        <w:rPr>
          <w:rFonts w:cstheme="minorHAnsi"/>
        </w:rPr>
        <w:t>)</w:t>
      </w:r>
      <w:r w:rsidR="009F021B" w:rsidRPr="00F934BB">
        <w:rPr>
          <w:rFonts w:cstheme="minorHAnsi"/>
        </w:rPr>
        <w:t xml:space="preserve">, focusing on </w:t>
      </w:r>
      <w:r w:rsidR="006B28A4" w:rsidRPr="00F934BB">
        <w:rPr>
          <w:rFonts w:cstheme="minorHAnsi"/>
        </w:rPr>
        <w:t xml:space="preserve">their overall </w:t>
      </w:r>
      <w:r w:rsidR="00C22C57" w:rsidRPr="00F934BB">
        <w:rPr>
          <w:rFonts w:cstheme="minorHAnsi"/>
        </w:rPr>
        <w:t>experience and</w:t>
      </w:r>
      <w:r w:rsidR="006B28A4" w:rsidRPr="00F934BB">
        <w:rPr>
          <w:rFonts w:cstheme="minorHAnsi"/>
        </w:rPr>
        <w:t xml:space="preserve"> the relationships with their </w:t>
      </w:r>
      <w:r w:rsidR="00510437" w:rsidRPr="00F934BB">
        <w:rPr>
          <w:rFonts w:cstheme="minorHAnsi"/>
        </w:rPr>
        <w:t>offspring</w:t>
      </w:r>
      <w:r w:rsidR="00510E13" w:rsidRPr="00F934BB">
        <w:rPr>
          <w:rFonts w:cstheme="minorHAnsi"/>
        </w:rPr>
        <w:t>.</w:t>
      </w:r>
      <w:r w:rsidR="00820014" w:rsidRPr="00F934BB">
        <w:rPr>
          <w:rFonts w:cstheme="minorHAnsi"/>
        </w:rPr>
        <w:t xml:space="preserve"> </w:t>
      </w:r>
      <w:r w:rsidR="009F021B" w:rsidRPr="00F934BB">
        <w:rPr>
          <w:rFonts w:cstheme="minorHAnsi"/>
        </w:rPr>
        <w:t xml:space="preserve">A qualitative </w:t>
      </w:r>
      <w:r w:rsidRPr="00F934BB">
        <w:rPr>
          <w:rFonts w:cstheme="minorHAnsi"/>
        </w:rPr>
        <w:t xml:space="preserve">methodology </w:t>
      </w:r>
      <w:r w:rsidR="009F021B" w:rsidRPr="00F934BB">
        <w:rPr>
          <w:rFonts w:cstheme="minorHAnsi"/>
        </w:rPr>
        <w:t>of semi-structured interviews</w:t>
      </w:r>
      <w:r w:rsidR="00A055CB" w:rsidRPr="00F934BB">
        <w:rPr>
          <w:rFonts w:cstheme="minorHAnsi"/>
        </w:rPr>
        <w:t xml:space="preserve"> </w:t>
      </w:r>
      <w:r w:rsidRPr="00F934BB">
        <w:rPr>
          <w:rFonts w:cstheme="minorHAnsi"/>
        </w:rPr>
        <w:t xml:space="preserve">was employed. The research participants </w:t>
      </w:r>
      <w:r w:rsidR="00AE57E4" w:rsidRPr="00F934BB">
        <w:rPr>
          <w:rFonts w:cstheme="minorHAnsi"/>
        </w:rPr>
        <w:t>were</w:t>
      </w:r>
      <w:r w:rsidRPr="00F934BB">
        <w:rPr>
          <w:rFonts w:cstheme="minorHAnsi"/>
        </w:rPr>
        <w:t xml:space="preserve"> 16 </w:t>
      </w:r>
      <w:r w:rsidR="00AE57E4" w:rsidRPr="00F934BB">
        <w:rPr>
          <w:rFonts w:cstheme="minorHAnsi"/>
        </w:rPr>
        <w:t xml:space="preserve">older </w:t>
      </w:r>
      <w:r w:rsidRPr="00F934BB">
        <w:rPr>
          <w:rFonts w:cstheme="minorHAnsi"/>
        </w:rPr>
        <w:t xml:space="preserve">parents </w:t>
      </w:r>
      <w:r w:rsidR="00DF5D53" w:rsidRPr="00DF5D53">
        <w:rPr>
          <w:rFonts w:cstheme="minorHAnsi"/>
        </w:rPr>
        <w:t xml:space="preserve">to a son/daughter with </w:t>
      </w:r>
      <w:r w:rsidRPr="00F934BB">
        <w:rPr>
          <w:rFonts w:cstheme="minorHAnsi"/>
        </w:rPr>
        <w:t xml:space="preserve">mild to moderate </w:t>
      </w:r>
      <w:r w:rsidR="00D02599">
        <w:rPr>
          <w:rFonts w:cstheme="minorHAnsi"/>
        </w:rPr>
        <w:t>ID</w:t>
      </w:r>
      <w:r w:rsidR="00D36EC4" w:rsidRPr="00F934BB">
        <w:rPr>
          <w:rFonts w:cstheme="minorHAnsi"/>
        </w:rPr>
        <w:t xml:space="preserve"> living in a residential village in (The name of the country has been excluded in the anonymous version).</w:t>
      </w:r>
      <w:r w:rsidRPr="00F934BB">
        <w:rPr>
          <w:rFonts w:cstheme="minorHAnsi"/>
        </w:rPr>
        <w:t xml:space="preserve"> The </w:t>
      </w:r>
      <w:r w:rsidR="009F021B" w:rsidRPr="00F934BB">
        <w:rPr>
          <w:rFonts w:cstheme="minorHAnsi"/>
        </w:rPr>
        <w:t>participants</w:t>
      </w:r>
      <w:r w:rsidR="00EC2B4A" w:rsidRPr="00F934BB">
        <w:rPr>
          <w:rFonts w:cstheme="minorHAnsi"/>
        </w:rPr>
        <w:t xml:space="preserve"> described </w:t>
      </w:r>
      <w:r w:rsidRPr="00F934BB">
        <w:rPr>
          <w:rFonts w:cstheme="minorHAnsi"/>
        </w:rPr>
        <w:t>various challenges</w:t>
      </w:r>
      <w:r w:rsidR="009F021B" w:rsidRPr="00F934BB">
        <w:rPr>
          <w:rFonts w:cstheme="minorHAnsi"/>
        </w:rPr>
        <w:t xml:space="preserve"> in their lives</w:t>
      </w:r>
      <w:r w:rsidR="00962675" w:rsidRPr="00F934BB">
        <w:rPr>
          <w:rFonts w:cstheme="minorHAnsi"/>
        </w:rPr>
        <w:t xml:space="preserve"> </w:t>
      </w:r>
      <w:r w:rsidR="008F16D0" w:rsidRPr="00F934BB">
        <w:rPr>
          <w:rFonts w:cstheme="minorHAnsi"/>
        </w:rPr>
        <w:t>including</w:t>
      </w:r>
      <w:r w:rsidRPr="00F934BB">
        <w:rPr>
          <w:rFonts w:cstheme="minorHAnsi"/>
        </w:rPr>
        <w:t xml:space="preserve"> physical and health-related difficulties</w:t>
      </w:r>
      <w:r w:rsidR="00993BD7" w:rsidRPr="00F934BB">
        <w:rPr>
          <w:rFonts w:cstheme="minorHAnsi"/>
        </w:rPr>
        <w:t xml:space="preserve"> and </w:t>
      </w:r>
      <w:r w:rsidRPr="00F934BB">
        <w:rPr>
          <w:rFonts w:cstheme="minorHAnsi"/>
        </w:rPr>
        <w:t xml:space="preserve">loneliness. </w:t>
      </w:r>
      <w:r w:rsidR="00AE57E4" w:rsidRPr="00F934BB">
        <w:rPr>
          <w:rFonts w:cstheme="minorHAnsi"/>
        </w:rPr>
        <w:t>The interviewees also expressed p</w:t>
      </w:r>
      <w:r w:rsidR="003C1DAF" w:rsidRPr="00F934BB">
        <w:rPr>
          <w:rFonts w:cstheme="minorHAnsi"/>
        </w:rPr>
        <w:t>ositive</w:t>
      </w:r>
      <w:r w:rsidRPr="00F934BB">
        <w:rPr>
          <w:rFonts w:cstheme="minorHAnsi"/>
        </w:rPr>
        <w:t xml:space="preserve"> life experiences, such as engaging in new activities and pursuits. </w:t>
      </w:r>
      <w:r w:rsidR="009F021B" w:rsidRPr="00F934BB">
        <w:rPr>
          <w:rFonts w:cstheme="minorHAnsi"/>
        </w:rPr>
        <w:t xml:space="preserve">The findings regarding </w:t>
      </w:r>
      <w:r w:rsidRPr="00F934BB">
        <w:rPr>
          <w:rFonts w:cstheme="minorHAnsi"/>
        </w:rPr>
        <w:t xml:space="preserve">their relationship with their </w:t>
      </w:r>
      <w:r w:rsidR="00EC2B4A" w:rsidRPr="00F934BB">
        <w:rPr>
          <w:rFonts w:cstheme="minorHAnsi"/>
        </w:rPr>
        <w:t>offspring</w:t>
      </w:r>
      <w:r w:rsidRPr="00F934BB">
        <w:rPr>
          <w:rFonts w:cstheme="minorHAnsi"/>
        </w:rPr>
        <w:t xml:space="preserve"> with </w:t>
      </w:r>
      <w:r w:rsidR="00D02599">
        <w:rPr>
          <w:rFonts w:cstheme="minorHAnsi"/>
        </w:rPr>
        <w:t>ID</w:t>
      </w:r>
      <w:r w:rsidRPr="00F934BB">
        <w:rPr>
          <w:rFonts w:cstheme="minorHAnsi"/>
        </w:rPr>
        <w:t xml:space="preserve"> highlighted a newfound balance between dependenc</w:t>
      </w:r>
      <w:r w:rsidR="009F021B" w:rsidRPr="00F934BB">
        <w:rPr>
          <w:rFonts w:cstheme="minorHAnsi"/>
        </w:rPr>
        <w:t>e</w:t>
      </w:r>
      <w:r w:rsidRPr="00F934BB">
        <w:rPr>
          <w:rFonts w:cstheme="minorHAnsi"/>
        </w:rPr>
        <w:t xml:space="preserve"> and separation, allowing </w:t>
      </w:r>
      <w:r w:rsidR="009F021B" w:rsidRPr="00F934BB">
        <w:rPr>
          <w:rFonts w:cstheme="minorHAnsi"/>
        </w:rPr>
        <w:t xml:space="preserve">the </w:t>
      </w:r>
      <w:r w:rsidRPr="00F934BB">
        <w:rPr>
          <w:rFonts w:cstheme="minorHAnsi"/>
        </w:rPr>
        <w:t>parents more time to pursue their personal inclinations and interests</w:t>
      </w:r>
      <w:r w:rsidR="00B54657" w:rsidRPr="00F934BB">
        <w:rPr>
          <w:rFonts w:cstheme="minorHAnsi"/>
        </w:rPr>
        <w:t xml:space="preserve">, benefiting from the unique opportunities that arise during </w:t>
      </w:r>
      <w:r w:rsidR="009F021B" w:rsidRPr="00F934BB">
        <w:rPr>
          <w:rFonts w:cstheme="minorHAnsi"/>
        </w:rPr>
        <w:t>older adulthood</w:t>
      </w:r>
      <w:r w:rsidR="00B54657" w:rsidRPr="00F934BB">
        <w:rPr>
          <w:rFonts w:cstheme="minorHAnsi"/>
        </w:rPr>
        <w:t xml:space="preserve">. It is recommended </w:t>
      </w:r>
      <w:r w:rsidR="004167BC" w:rsidRPr="00F934BB">
        <w:rPr>
          <w:rFonts w:cstheme="minorHAnsi"/>
        </w:rPr>
        <w:t>that</w:t>
      </w:r>
      <w:r w:rsidR="00B54657" w:rsidRPr="00F934BB">
        <w:rPr>
          <w:rFonts w:cstheme="minorHAnsi"/>
        </w:rPr>
        <w:t xml:space="preserve"> interactions between </w:t>
      </w:r>
      <w:r w:rsidR="004167BC" w:rsidRPr="00F934BB">
        <w:rPr>
          <w:rFonts w:cstheme="minorHAnsi"/>
        </w:rPr>
        <w:t>older</w:t>
      </w:r>
      <w:r w:rsidR="00B54657" w:rsidRPr="00F934BB">
        <w:rPr>
          <w:rFonts w:cstheme="minorHAnsi"/>
        </w:rPr>
        <w:t xml:space="preserve"> and younger parents of children with </w:t>
      </w:r>
      <w:r w:rsidR="00D02599">
        <w:rPr>
          <w:rFonts w:cstheme="minorHAnsi"/>
        </w:rPr>
        <w:t>ID</w:t>
      </w:r>
      <w:r w:rsidR="004167BC" w:rsidRPr="00F934BB">
        <w:rPr>
          <w:rFonts w:cstheme="minorHAnsi"/>
        </w:rPr>
        <w:t xml:space="preserve"> be fostered</w:t>
      </w:r>
      <w:r w:rsidR="00B54657" w:rsidRPr="00F934BB">
        <w:rPr>
          <w:rFonts w:cstheme="minorHAnsi"/>
        </w:rPr>
        <w:t>, enabling the younger generation to learn from the wisdom and experiences of their older counterparts.</w:t>
      </w:r>
    </w:p>
    <w:bookmarkEnd w:id="3"/>
    <w:p w14:paraId="5B5AAFAF" w14:textId="77777777" w:rsidR="006E689E" w:rsidRPr="00F934BB" w:rsidRDefault="006E689E" w:rsidP="00C22C57">
      <w:pPr>
        <w:ind w:firstLine="0"/>
        <w:rPr>
          <w:rFonts w:cstheme="minorHAnsi"/>
          <w:b/>
          <w:bCs/>
        </w:rPr>
      </w:pPr>
    </w:p>
    <w:p w14:paraId="4F98250D" w14:textId="4D61F802" w:rsidR="00C05BEA" w:rsidRPr="00F934BB" w:rsidRDefault="00831431" w:rsidP="00C22C57">
      <w:pPr>
        <w:ind w:firstLine="0"/>
        <w:rPr>
          <w:rFonts w:cstheme="minorHAnsi"/>
          <w:b/>
          <w:bCs/>
        </w:rPr>
      </w:pPr>
      <w:r w:rsidRPr="00F934BB">
        <w:rPr>
          <w:rFonts w:cstheme="minorHAnsi"/>
          <w:b/>
          <w:bCs/>
        </w:rPr>
        <w:t>Keywords:</w:t>
      </w:r>
      <w:r w:rsidRPr="00F934BB">
        <w:rPr>
          <w:rFonts w:cstheme="minorHAnsi"/>
        </w:rPr>
        <w:t xml:space="preserve"> </w:t>
      </w:r>
      <w:r w:rsidR="00B66FDA" w:rsidRPr="00F934BB">
        <w:rPr>
          <w:rFonts w:cstheme="minorHAnsi"/>
        </w:rPr>
        <w:t>intellectual and developmental disabilities</w:t>
      </w:r>
      <w:r w:rsidR="003313FD" w:rsidRPr="00F934BB">
        <w:rPr>
          <w:rFonts w:cstheme="minorHAnsi"/>
        </w:rPr>
        <w:t xml:space="preserve">; </w:t>
      </w:r>
      <w:r w:rsidR="00174262" w:rsidRPr="00F934BB">
        <w:rPr>
          <w:rFonts w:cstheme="minorHAnsi"/>
        </w:rPr>
        <w:t xml:space="preserve">parental experience in old age; </w:t>
      </w:r>
      <w:r w:rsidR="002D6DE0" w:rsidRPr="00F934BB">
        <w:rPr>
          <w:rFonts w:cstheme="minorHAnsi"/>
        </w:rPr>
        <w:t>"special" parenthood</w:t>
      </w:r>
      <w:r w:rsidR="00E03BCA" w:rsidRPr="00F934BB">
        <w:rPr>
          <w:rFonts w:cstheme="minorHAnsi"/>
        </w:rPr>
        <w:t>; reconceptualizing parental role</w:t>
      </w:r>
      <w:r w:rsidR="00E03BCA" w:rsidRPr="00F934BB">
        <w:rPr>
          <w:rFonts w:cstheme="minorHAnsi"/>
          <w:b/>
          <w:bCs/>
        </w:rPr>
        <w:t xml:space="preserve"> </w:t>
      </w:r>
    </w:p>
    <w:p w14:paraId="19BEB185" w14:textId="77777777" w:rsidR="00C05BEA" w:rsidRPr="00F934BB" w:rsidRDefault="00C05BEA">
      <w:pPr>
        <w:spacing w:line="240" w:lineRule="auto"/>
        <w:ind w:firstLine="0"/>
        <w:rPr>
          <w:rFonts w:cstheme="minorHAnsi"/>
          <w:b/>
          <w:bCs/>
        </w:rPr>
      </w:pPr>
      <w:r w:rsidRPr="00F934BB">
        <w:rPr>
          <w:rFonts w:cstheme="minorHAnsi"/>
          <w:b/>
          <w:bCs/>
        </w:rPr>
        <w:br w:type="page"/>
      </w:r>
    </w:p>
    <w:p w14:paraId="074DDA52" w14:textId="77777777" w:rsidR="009A4226" w:rsidRPr="00F934BB" w:rsidRDefault="009A4226" w:rsidP="00CB4C9B">
      <w:pPr>
        <w:ind w:firstLine="0"/>
        <w:rPr>
          <w:rFonts w:cstheme="minorHAnsi"/>
          <w:b/>
          <w:bCs/>
        </w:rPr>
      </w:pPr>
      <w:r w:rsidRPr="00F934BB">
        <w:rPr>
          <w:rFonts w:cstheme="minorHAnsi"/>
          <w:b/>
          <w:bCs/>
        </w:rPr>
        <w:lastRenderedPageBreak/>
        <w:t>Contribution to existing literature:</w:t>
      </w:r>
    </w:p>
    <w:p w14:paraId="1557ED4A" w14:textId="1315C489" w:rsidR="00CB4C9B" w:rsidRPr="00F934BB" w:rsidRDefault="00CB4C9B" w:rsidP="00CB4C9B">
      <w:pPr>
        <w:pStyle w:val="ae"/>
        <w:numPr>
          <w:ilvl w:val="1"/>
          <w:numId w:val="17"/>
        </w:numPr>
        <w:spacing w:after="0" w:line="480" w:lineRule="auto"/>
        <w:ind w:left="1434" w:hanging="357"/>
        <w:rPr>
          <w:rFonts w:cstheme="minorHAnsi"/>
        </w:rPr>
      </w:pPr>
      <w:r w:rsidRPr="00F934BB">
        <w:rPr>
          <w:rFonts w:cstheme="minorHAnsi"/>
        </w:rPr>
        <w:t xml:space="preserve">The paper provides insights into the overall life experiences of older parents </w:t>
      </w:r>
      <w:r w:rsidR="00DF5D53" w:rsidRPr="00DF5D53">
        <w:rPr>
          <w:rFonts w:cstheme="minorHAnsi"/>
        </w:rPr>
        <w:t xml:space="preserve">to a son/daughter with </w:t>
      </w:r>
      <w:r w:rsidRPr="00F934BB">
        <w:rPr>
          <w:rFonts w:cstheme="minorHAnsi"/>
        </w:rPr>
        <w:t xml:space="preserve">ID, shedding light on the challenges and benefits they </w:t>
      </w:r>
      <w:r w:rsidR="00A268E8" w:rsidRPr="00F934BB">
        <w:rPr>
          <w:rFonts w:cstheme="minorHAnsi"/>
        </w:rPr>
        <w:t>encounter</w:t>
      </w:r>
      <w:r w:rsidRPr="00F934BB">
        <w:rPr>
          <w:rFonts w:cstheme="minorHAnsi"/>
        </w:rPr>
        <w:t xml:space="preserve">. </w:t>
      </w:r>
    </w:p>
    <w:p w14:paraId="04D694DD" w14:textId="457E3CFE" w:rsidR="009A4226" w:rsidRPr="00F934BB" w:rsidRDefault="00CB4C9B" w:rsidP="00CB4C9B">
      <w:pPr>
        <w:pStyle w:val="ae"/>
        <w:numPr>
          <w:ilvl w:val="1"/>
          <w:numId w:val="17"/>
        </w:numPr>
        <w:spacing w:after="0" w:line="480" w:lineRule="auto"/>
        <w:ind w:left="1434" w:hanging="357"/>
        <w:rPr>
          <w:rFonts w:cstheme="minorHAnsi"/>
        </w:rPr>
      </w:pPr>
      <w:r w:rsidRPr="00F934BB">
        <w:rPr>
          <w:rFonts w:cstheme="minorHAnsi"/>
        </w:rPr>
        <w:t xml:space="preserve">The paper presents </w:t>
      </w:r>
      <w:r w:rsidR="009A4226" w:rsidRPr="00F934BB">
        <w:rPr>
          <w:rFonts w:cstheme="minorHAnsi"/>
        </w:rPr>
        <w:t xml:space="preserve">a new perspective on the parent-child relationship of older parents </w:t>
      </w:r>
      <w:r w:rsidR="00DF5D53" w:rsidRPr="00DF5D53">
        <w:rPr>
          <w:rFonts w:cstheme="minorHAnsi"/>
        </w:rPr>
        <w:t xml:space="preserve">to a son/daughter with </w:t>
      </w:r>
      <w:r w:rsidR="00DF5D53" w:rsidRPr="00F934BB">
        <w:rPr>
          <w:rFonts w:cstheme="minorHAnsi"/>
        </w:rPr>
        <w:t>ID</w:t>
      </w:r>
      <w:r w:rsidR="009A4226" w:rsidRPr="00F934BB">
        <w:rPr>
          <w:rFonts w:cstheme="minorHAnsi"/>
        </w:rPr>
        <w:t>.</w:t>
      </w:r>
    </w:p>
    <w:p w14:paraId="371984D4" w14:textId="0F2153DB" w:rsidR="009A4226" w:rsidRPr="00F934BB" w:rsidRDefault="009A4226" w:rsidP="00CB4C9B">
      <w:pPr>
        <w:pStyle w:val="ae"/>
        <w:numPr>
          <w:ilvl w:val="1"/>
          <w:numId w:val="17"/>
        </w:numPr>
        <w:spacing w:after="0" w:line="480" w:lineRule="auto"/>
        <w:ind w:left="1434" w:hanging="357"/>
        <w:rPr>
          <w:rFonts w:cstheme="minorHAnsi"/>
        </w:rPr>
      </w:pPr>
      <w:r w:rsidRPr="00F934BB">
        <w:rPr>
          <w:rFonts w:cstheme="minorHAnsi"/>
        </w:rPr>
        <w:t xml:space="preserve">The paper suggests a </w:t>
      </w:r>
      <w:r w:rsidR="00814568" w:rsidRPr="00F934BB">
        <w:rPr>
          <w:rFonts w:cstheme="minorHAnsi"/>
        </w:rPr>
        <w:t>novel</w:t>
      </w:r>
      <w:r w:rsidRPr="00F934BB">
        <w:rPr>
          <w:rFonts w:cstheme="minorHAnsi"/>
        </w:rPr>
        <w:t xml:space="preserve"> approach to how parents </w:t>
      </w:r>
      <w:r w:rsidR="00A268E8" w:rsidRPr="00F934BB">
        <w:rPr>
          <w:rFonts w:cstheme="minorHAnsi"/>
        </w:rPr>
        <w:t>to a son/daughter</w:t>
      </w:r>
      <w:r w:rsidR="00814568" w:rsidRPr="00F934BB">
        <w:rPr>
          <w:rFonts w:cstheme="minorHAnsi"/>
        </w:rPr>
        <w:t xml:space="preserve"> with </w:t>
      </w:r>
      <w:r w:rsidR="00D02599">
        <w:rPr>
          <w:rFonts w:cstheme="minorHAnsi"/>
        </w:rPr>
        <w:t>ID</w:t>
      </w:r>
      <w:r w:rsidRPr="00F934BB">
        <w:rPr>
          <w:rFonts w:cstheme="minorHAnsi"/>
        </w:rPr>
        <w:t xml:space="preserve"> can manage their relationship</w:t>
      </w:r>
      <w:r w:rsidR="00A268E8" w:rsidRPr="00F934BB">
        <w:rPr>
          <w:rFonts w:cstheme="minorHAnsi"/>
        </w:rPr>
        <w:t xml:space="preserve"> with him/her</w:t>
      </w:r>
      <w:r w:rsidRPr="00F934BB">
        <w:rPr>
          <w:rFonts w:cstheme="minorHAnsi"/>
        </w:rPr>
        <w:t>, whether in their later years or earlier in life.</w:t>
      </w:r>
    </w:p>
    <w:p w14:paraId="690988BD" w14:textId="77777777" w:rsidR="009A4226" w:rsidRPr="00F934BB" w:rsidRDefault="009A4226" w:rsidP="00CB4C9B">
      <w:pPr>
        <w:ind w:firstLine="0"/>
        <w:rPr>
          <w:rFonts w:cstheme="minorHAnsi"/>
          <w:b/>
          <w:bCs/>
        </w:rPr>
      </w:pPr>
      <w:r w:rsidRPr="00F934BB">
        <w:rPr>
          <w:rFonts w:cstheme="minorHAnsi"/>
          <w:b/>
          <w:bCs/>
        </w:rPr>
        <w:t>Applications of the study findings:</w:t>
      </w:r>
    </w:p>
    <w:p w14:paraId="2DCF9EB1" w14:textId="25FA391B" w:rsidR="009A4226" w:rsidRPr="00F934BB" w:rsidRDefault="009A4226" w:rsidP="00B905B2">
      <w:pPr>
        <w:pStyle w:val="ae"/>
        <w:numPr>
          <w:ilvl w:val="1"/>
          <w:numId w:val="18"/>
        </w:numPr>
        <w:spacing w:after="0" w:line="480" w:lineRule="auto"/>
        <w:rPr>
          <w:rFonts w:cstheme="minorHAnsi"/>
        </w:rPr>
      </w:pPr>
      <w:r w:rsidRPr="00F934BB">
        <w:rPr>
          <w:rFonts w:cstheme="minorHAnsi"/>
        </w:rPr>
        <w:t>It</w:t>
      </w:r>
      <w:r w:rsidR="00B32DAC" w:rsidRPr="00F934BB">
        <w:rPr>
          <w:rFonts w:cstheme="minorHAnsi"/>
        </w:rPr>
        <w:t xml:space="preserve"> is</w:t>
      </w:r>
      <w:r w:rsidRPr="00F934BB">
        <w:rPr>
          <w:rFonts w:cstheme="minorHAnsi"/>
        </w:rPr>
        <w:t xml:space="preserve"> advisable to explore ways to help older parents find the necessary balance</w:t>
      </w:r>
      <w:r w:rsidR="00444416" w:rsidRPr="00F934BB">
        <w:rPr>
          <w:rFonts w:cstheme="minorHAnsi"/>
        </w:rPr>
        <w:t xml:space="preserve"> between</w:t>
      </w:r>
      <w:r w:rsidRPr="00F934BB">
        <w:rPr>
          <w:rFonts w:cstheme="minorHAnsi"/>
        </w:rPr>
        <w:t xml:space="preserve"> </w:t>
      </w:r>
      <w:r w:rsidR="00444416" w:rsidRPr="00F934BB">
        <w:rPr>
          <w:rFonts w:cstheme="minorHAnsi"/>
        </w:rPr>
        <w:t xml:space="preserve">dependency and separation </w:t>
      </w:r>
      <w:r w:rsidRPr="00F934BB">
        <w:rPr>
          <w:rFonts w:cstheme="minorHAnsi"/>
        </w:rPr>
        <w:t>in their relationships with their</w:t>
      </w:r>
      <w:r w:rsidR="00CB4C9B" w:rsidRPr="00F934BB">
        <w:rPr>
          <w:rFonts w:cstheme="minorHAnsi"/>
        </w:rPr>
        <w:t xml:space="preserve"> son/ daughter with </w:t>
      </w:r>
      <w:r w:rsidR="00D02599">
        <w:rPr>
          <w:rFonts w:cstheme="minorHAnsi"/>
        </w:rPr>
        <w:t>ID</w:t>
      </w:r>
      <w:r w:rsidRPr="00F934BB">
        <w:rPr>
          <w:rFonts w:cstheme="minorHAnsi"/>
        </w:rPr>
        <w:t>.</w:t>
      </w:r>
    </w:p>
    <w:p w14:paraId="061A55E4" w14:textId="77777777" w:rsidR="00CB4C9B" w:rsidRPr="00F934BB" w:rsidRDefault="009A4226" w:rsidP="00B905B2">
      <w:pPr>
        <w:pStyle w:val="ae"/>
        <w:numPr>
          <w:ilvl w:val="1"/>
          <w:numId w:val="18"/>
        </w:numPr>
        <w:spacing w:after="0" w:line="480" w:lineRule="auto"/>
        <w:ind w:left="1434" w:hanging="357"/>
        <w:rPr>
          <w:rFonts w:cstheme="minorHAnsi"/>
        </w:rPr>
      </w:pPr>
      <w:r w:rsidRPr="00F934BB">
        <w:rPr>
          <w:rFonts w:cstheme="minorHAnsi"/>
        </w:rPr>
        <w:t xml:space="preserve">The research supports and broadens the positive view of old age, </w:t>
      </w:r>
      <w:r w:rsidR="00CB4C9B" w:rsidRPr="00F934BB">
        <w:rPr>
          <w:rFonts w:cstheme="minorHAnsi"/>
        </w:rPr>
        <w:t xml:space="preserve">thereby assisting </w:t>
      </w:r>
      <w:r w:rsidRPr="00F934BB">
        <w:rPr>
          <w:rFonts w:cstheme="minorHAnsi"/>
        </w:rPr>
        <w:t xml:space="preserve">in </w:t>
      </w:r>
      <w:r w:rsidR="00CB4C9B" w:rsidRPr="00F934BB">
        <w:rPr>
          <w:rFonts w:cstheme="minorHAnsi"/>
        </w:rPr>
        <w:t>dealing with</w:t>
      </w:r>
      <w:r w:rsidRPr="00F934BB">
        <w:rPr>
          <w:rFonts w:cstheme="minorHAnsi"/>
        </w:rPr>
        <w:t xml:space="preserve"> ageism.</w:t>
      </w:r>
    </w:p>
    <w:p w14:paraId="4EF9BE5A" w14:textId="03EA257A" w:rsidR="00CB4C9B" w:rsidRPr="00F934BB" w:rsidRDefault="00CB4C9B" w:rsidP="00B905B2">
      <w:pPr>
        <w:pStyle w:val="ae"/>
        <w:numPr>
          <w:ilvl w:val="1"/>
          <w:numId w:val="18"/>
        </w:numPr>
        <w:spacing w:after="0" w:line="480" w:lineRule="auto"/>
        <w:ind w:left="1434" w:hanging="357"/>
        <w:rPr>
          <w:rFonts w:eastAsia="Times New Roman" w:cstheme="minorHAnsi"/>
          <w:lang w:eastAsia="en-US" w:bidi="he-IL"/>
        </w:rPr>
      </w:pPr>
      <w:r w:rsidRPr="00F934BB">
        <w:rPr>
          <w:rFonts w:cstheme="minorHAnsi"/>
        </w:rPr>
        <w:t xml:space="preserve">Older parents to son/ daughter with </w:t>
      </w:r>
      <w:r w:rsidR="00D02599">
        <w:rPr>
          <w:rFonts w:cstheme="minorHAnsi"/>
        </w:rPr>
        <w:t>ID</w:t>
      </w:r>
      <w:r w:rsidRPr="00F934BB">
        <w:rPr>
          <w:rFonts w:cstheme="minorHAnsi"/>
        </w:rPr>
        <w:t xml:space="preserve"> can be valuable mentors for younger parents in similar status</w:t>
      </w:r>
      <w:r w:rsidRPr="00F934BB">
        <w:rPr>
          <w:rFonts w:eastAsia="Times New Roman" w:cstheme="minorHAnsi"/>
          <w:lang w:eastAsia="en-US" w:bidi="he-IL"/>
        </w:rPr>
        <w:t>.</w:t>
      </w:r>
    </w:p>
    <w:p w14:paraId="1E15D57B" w14:textId="77777777" w:rsidR="009A4226" w:rsidRPr="00F934BB" w:rsidRDefault="009A4226" w:rsidP="009A4226">
      <w:pPr>
        <w:rPr>
          <w:rFonts w:cstheme="minorHAnsi"/>
        </w:rPr>
      </w:pPr>
    </w:p>
    <w:p w14:paraId="3D212A13" w14:textId="77777777" w:rsidR="009A4226" w:rsidRPr="00F934BB" w:rsidRDefault="009A4226" w:rsidP="009A4226">
      <w:pPr>
        <w:rPr>
          <w:rFonts w:cstheme="minorHAnsi"/>
        </w:rPr>
      </w:pPr>
    </w:p>
    <w:p w14:paraId="2A36EC03" w14:textId="31654164" w:rsidR="00097407" w:rsidRPr="00F934BB" w:rsidRDefault="005C3F27" w:rsidP="00097407">
      <w:pPr>
        <w:rPr>
          <w:rFonts w:eastAsiaTheme="majorEastAsia" w:cstheme="minorHAnsi"/>
          <w:b/>
          <w:bCs/>
        </w:rPr>
      </w:pPr>
      <w:r w:rsidRPr="00F934BB">
        <w:rPr>
          <w:rFonts w:cstheme="minorHAnsi"/>
          <w:lang w:bidi="he-IL"/>
        </w:rPr>
        <w:t xml:space="preserve"> </w:t>
      </w:r>
    </w:p>
    <w:p w14:paraId="5D1A672C" w14:textId="1EC7466A" w:rsidR="00174262" w:rsidRPr="00F934BB" w:rsidRDefault="00174262">
      <w:pPr>
        <w:spacing w:line="240" w:lineRule="auto"/>
        <w:ind w:firstLine="0"/>
        <w:rPr>
          <w:rFonts w:eastAsia="Times New Roman" w:cstheme="minorHAnsi"/>
          <w:b/>
          <w:bCs/>
        </w:rPr>
      </w:pPr>
    </w:p>
    <w:p w14:paraId="3A3D7986" w14:textId="77777777" w:rsidR="005C3F27" w:rsidRPr="00F934BB" w:rsidRDefault="005C3F27">
      <w:pPr>
        <w:spacing w:line="240" w:lineRule="auto"/>
        <w:ind w:firstLine="0"/>
        <w:rPr>
          <w:rFonts w:eastAsia="Times New Roman" w:cstheme="minorHAnsi"/>
          <w:b/>
          <w:bCs/>
        </w:rPr>
      </w:pPr>
      <w:r w:rsidRPr="00F934BB">
        <w:rPr>
          <w:rFonts w:eastAsia="Times New Roman" w:cstheme="minorHAnsi"/>
        </w:rPr>
        <w:br w:type="page"/>
      </w:r>
    </w:p>
    <w:p w14:paraId="5527FCA8" w14:textId="5DE5215B" w:rsidR="00C52528" w:rsidRPr="00F934BB" w:rsidRDefault="00FF6C32" w:rsidP="001B71BD">
      <w:pPr>
        <w:pStyle w:val="1"/>
        <w:rPr>
          <w:rtl/>
        </w:rPr>
      </w:pPr>
      <w:r w:rsidRPr="00F934BB">
        <w:rPr>
          <w:rFonts w:eastAsia="Times New Roman"/>
        </w:rPr>
        <w:lastRenderedPageBreak/>
        <w:t>Introduction</w:t>
      </w:r>
      <w:bookmarkStart w:id="4" w:name="_Toc460500634"/>
      <w:bookmarkEnd w:id="2"/>
    </w:p>
    <w:p w14:paraId="1637D4CC" w14:textId="0D717990" w:rsidR="00385A0A" w:rsidRPr="00385A0A" w:rsidRDefault="00AC6F86" w:rsidP="00385A0A">
      <w:pPr>
        <w:rPr>
          <w:rFonts w:cstheme="minorHAnsi"/>
          <w:color w:val="FF0000"/>
        </w:rPr>
      </w:pPr>
      <w:r w:rsidRPr="00AC6F86">
        <w:rPr>
          <w:rFonts w:cstheme="minorHAnsi"/>
          <w:color w:val="FF0000"/>
        </w:rPr>
        <w:t>Extended life expectancy within the global population has</w:t>
      </w:r>
      <w:r w:rsidR="0066101E" w:rsidRPr="00416958">
        <w:rPr>
          <w:rFonts w:cstheme="minorHAnsi"/>
          <w:color w:val="FF0000"/>
        </w:rPr>
        <w:t xml:space="preserve"> prompted discussions regarding the </w:t>
      </w:r>
      <w:r w:rsidR="00DB3530" w:rsidRPr="00416958">
        <w:rPr>
          <w:rFonts w:cstheme="minorHAnsi"/>
          <w:color w:val="FF0000"/>
        </w:rPr>
        <w:t>characteristics</w:t>
      </w:r>
      <w:r w:rsidR="00BF38D3">
        <w:rPr>
          <w:rFonts w:cstheme="minorHAnsi"/>
          <w:color w:val="FF0000"/>
        </w:rPr>
        <w:t>,</w:t>
      </w:r>
      <w:r w:rsidR="0066101E" w:rsidRPr="00416958">
        <w:rPr>
          <w:rFonts w:cstheme="minorHAnsi"/>
          <w:color w:val="FF0000"/>
        </w:rPr>
        <w:t xml:space="preserve"> </w:t>
      </w:r>
      <w:r w:rsidR="00DB3530" w:rsidRPr="00416958">
        <w:rPr>
          <w:rFonts w:cstheme="minorHAnsi"/>
          <w:color w:val="FF0000"/>
        </w:rPr>
        <w:t>opportunities and challenges</w:t>
      </w:r>
      <w:r w:rsidR="0066101E" w:rsidRPr="00416958">
        <w:rPr>
          <w:rFonts w:cstheme="minorHAnsi"/>
          <w:color w:val="FF0000"/>
        </w:rPr>
        <w:t xml:space="preserve"> inherent in this prolonged stage of life (World Health Organization, 2021). </w:t>
      </w:r>
      <w:r w:rsidR="00ED66CA">
        <w:rPr>
          <w:rFonts w:cstheme="minorHAnsi"/>
          <w:color w:val="FF0000"/>
        </w:rPr>
        <w:t>A</w:t>
      </w:r>
      <w:r w:rsidR="00DB3530" w:rsidRPr="00416958">
        <w:rPr>
          <w:rFonts w:cstheme="minorHAnsi"/>
          <w:color w:val="FF0000"/>
        </w:rPr>
        <w:t xml:space="preserve"> distinctive </w:t>
      </w:r>
      <w:r w:rsidR="00ED66CA" w:rsidRPr="00416958">
        <w:rPr>
          <w:rFonts w:cstheme="minorHAnsi"/>
          <w:color w:val="FF0000"/>
        </w:rPr>
        <w:t>group</w:t>
      </w:r>
      <w:r w:rsidR="00DB3530" w:rsidRPr="00416958">
        <w:rPr>
          <w:rFonts w:cstheme="minorHAnsi"/>
          <w:color w:val="FF0000"/>
        </w:rPr>
        <w:t xml:space="preserve"> to which </w:t>
      </w:r>
      <w:r w:rsidR="00AD4136" w:rsidRPr="00416958">
        <w:rPr>
          <w:rFonts w:cstheme="minorHAnsi"/>
          <w:color w:val="FF0000"/>
        </w:rPr>
        <w:t>this discussion</w:t>
      </w:r>
      <w:r w:rsidR="00AD4136">
        <w:rPr>
          <w:rFonts w:cstheme="minorHAnsi"/>
          <w:color w:val="FF0000"/>
        </w:rPr>
        <w:t xml:space="preserve"> is </w:t>
      </w:r>
      <w:r w:rsidR="00DB3530" w:rsidRPr="00416958">
        <w:rPr>
          <w:rFonts w:cstheme="minorHAnsi"/>
          <w:color w:val="FF0000"/>
        </w:rPr>
        <w:t>relevant comprises older parents of individuals with intellectual disabilities (ID) (</w:t>
      </w:r>
      <w:proofErr w:type="spellStart"/>
      <w:r w:rsidR="00DB3530" w:rsidRPr="00416958">
        <w:rPr>
          <w:rFonts w:cstheme="minorHAnsi"/>
          <w:color w:val="FF0000"/>
        </w:rPr>
        <w:t>Minnes</w:t>
      </w:r>
      <w:proofErr w:type="spellEnd"/>
      <w:r w:rsidR="00DB3530" w:rsidRPr="00416958">
        <w:rPr>
          <w:rFonts w:cstheme="minorHAnsi"/>
          <w:color w:val="FF0000"/>
        </w:rPr>
        <w:t xml:space="preserve"> &amp; Woodford, 2005).</w:t>
      </w:r>
      <w:r w:rsidR="00A31A88" w:rsidRPr="00416958">
        <w:rPr>
          <w:rFonts w:cstheme="minorHAnsi"/>
          <w:color w:val="FF0000"/>
        </w:rPr>
        <w:t xml:space="preserve"> </w:t>
      </w:r>
      <w:r w:rsidR="00AD4136" w:rsidRPr="00416958">
        <w:rPr>
          <w:rFonts w:cstheme="minorHAnsi"/>
          <w:color w:val="FF0000"/>
        </w:rPr>
        <w:t>ID</w:t>
      </w:r>
      <w:r w:rsidR="00385A0A" w:rsidRPr="00385A0A">
        <w:rPr>
          <w:rFonts w:cstheme="minorHAnsi"/>
          <w:color w:val="FF0000"/>
        </w:rPr>
        <w:t xml:space="preserve"> is characterized by limitations in both mental functions and adaptive behaviors, and occurs before the age of 22 (</w:t>
      </w:r>
      <w:proofErr w:type="spellStart"/>
      <w:r w:rsidR="00385A0A" w:rsidRPr="00385A0A">
        <w:rPr>
          <w:rFonts w:cstheme="minorHAnsi"/>
          <w:color w:val="FF0000"/>
        </w:rPr>
        <w:t>Schalock</w:t>
      </w:r>
      <w:proofErr w:type="spellEnd"/>
      <w:r w:rsidR="00385A0A" w:rsidRPr="00385A0A">
        <w:rPr>
          <w:rFonts w:cstheme="minorHAnsi"/>
          <w:color w:val="FF0000"/>
        </w:rPr>
        <w:t xml:space="preserve">, </w:t>
      </w:r>
      <w:proofErr w:type="spellStart"/>
      <w:r w:rsidR="00385A0A" w:rsidRPr="00385A0A">
        <w:rPr>
          <w:rFonts w:cstheme="minorHAnsi"/>
          <w:color w:val="FF0000"/>
        </w:rPr>
        <w:t>Luckasson</w:t>
      </w:r>
      <w:proofErr w:type="spellEnd"/>
      <w:r w:rsidR="00385A0A" w:rsidRPr="00385A0A">
        <w:rPr>
          <w:rFonts w:cstheme="minorHAnsi"/>
          <w:color w:val="FF0000"/>
        </w:rPr>
        <w:t xml:space="preserve"> &amp; </w:t>
      </w:r>
      <w:proofErr w:type="spellStart"/>
      <w:r w:rsidR="00385A0A" w:rsidRPr="00385A0A">
        <w:rPr>
          <w:rFonts w:cstheme="minorHAnsi"/>
          <w:color w:val="FF0000"/>
        </w:rPr>
        <w:t>Tassé</w:t>
      </w:r>
      <w:proofErr w:type="spellEnd"/>
      <w:r w:rsidR="00385A0A" w:rsidRPr="00385A0A">
        <w:rPr>
          <w:rFonts w:cstheme="minorHAnsi"/>
          <w:color w:val="FF0000"/>
        </w:rPr>
        <w:t>, 2021).</w:t>
      </w:r>
    </w:p>
    <w:p w14:paraId="478CC19A" w14:textId="329904DE" w:rsidR="0045612D" w:rsidRPr="00F934BB" w:rsidRDefault="008A5F61" w:rsidP="00385A0A">
      <w:pPr>
        <w:rPr>
          <w:rFonts w:cstheme="minorHAnsi"/>
        </w:rPr>
      </w:pPr>
      <w:r w:rsidRPr="00F934BB">
        <w:rPr>
          <w:rFonts w:cstheme="minorHAnsi"/>
        </w:rPr>
        <w:t xml:space="preserve">When examining </w:t>
      </w:r>
      <w:r w:rsidR="00ED66CA">
        <w:rPr>
          <w:rFonts w:cstheme="minorHAnsi"/>
        </w:rPr>
        <w:t xml:space="preserve">older </w:t>
      </w:r>
      <w:r w:rsidR="003C46CE">
        <w:rPr>
          <w:rFonts w:cstheme="minorHAnsi"/>
        </w:rPr>
        <w:t xml:space="preserve">parents </w:t>
      </w:r>
      <w:r w:rsidR="00ED66CA">
        <w:rPr>
          <w:rFonts w:cstheme="minorHAnsi"/>
        </w:rPr>
        <w:t>to a son/daughter</w:t>
      </w:r>
      <w:r w:rsidR="003C46CE">
        <w:rPr>
          <w:rFonts w:cstheme="minorHAnsi"/>
        </w:rPr>
        <w:t xml:space="preserve"> with ID</w:t>
      </w:r>
      <w:r w:rsidRPr="00F934BB">
        <w:rPr>
          <w:rFonts w:cstheme="minorHAnsi"/>
        </w:rPr>
        <w:t xml:space="preserve">, two central issues come into focus. </w:t>
      </w:r>
      <w:r w:rsidR="00DE5020" w:rsidRPr="00F934BB">
        <w:rPr>
          <w:rFonts w:cstheme="minorHAnsi"/>
        </w:rPr>
        <w:t>The first concerns</w:t>
      </w:r>
      <w:r w:rsidRPr="00F934BB">
        <w:rPr>
          <w:rFonts w:cstheme="minorHAnsi"/>
        </w:rPr>
        <w:t xml:space="preserve"> the discriminatory attitudes</w:t>
      </w:r>
      <w:r w:rsidR="006E2F83" w:rsidRPr="00F934BB">
        <w:rPr>
          <w:rFonts w:cstheme="minorHAnsi"/>
        </w:rPr>
        <w:t xml:space="preserve"> </w:t>
      </w:r>
      <w:r w:rsidR="00DE5020" w:rsidRPr="00F934BB">
        <w:rPr>
          <w:rFonts w:cstheme="minorHAnsi"/>
        </w:rPr>
        <w:t>towards</w:t>
      </w:r>
      <w:r w:rsidR="00BD1E40" w:rsidRPr="00F934BB">
        <w:rPr>
          <w:rFonts w:cstheme="minorHAnsi"/>
        </w:rPr>
        <w:t xml:space="preserve"> older people in general as </w:t>
      </w:r>
      <w:r w:rsidR="00ED66CA">
        <w:rPr>
          <w:rFonts w:cstheme="minorHAnsi"/>
        </w:rPr>
        <w:t>'</w:t>
      </w:r>
      <w:r w:rsidR="00BD1E40" w:rsidRPr="00F934BB">
        <w:rPr>
          <w:rFonts w:cstheme="minorHAnsi"/>
        </w:rPr>
        <w:t>sick and helpless</w:t>
      </w:r>
      <w:r w:rsidR="00ED66CA">
        <w:rPr>
          <w:rFonts w:cstheme="minorHAnsi"/>
        </w:rPr>
        <w:t>'</w:t>
      </w:r>
      <w:r w:rsidR="00BD1E40" w:rsidRPr="00F934BB">
        <w:rPr>
          <w:rFonts w:cstheme="minorHAnsi"/>
        </w:rPr>
        <w:t xml:space="preserve"> </w:t>
      </w:r>
      <w:r w:rsidR="00036950" w:rsidRPr="00F934BB">
        <w:rPr>
          <w:rFonts w:cstheme="minorHAnsi"/>
        </w:rPr>
        <w:t>(</w:t>
      </w:r>
      <w:r w:rsidR="00036950" w:rsidRPr="00F934BB">
        <w:rPr>
          <w:rFonts w:cstheme="minorHAnsi"/>
          <w:lang w:eastAsia="en-GB"/>
        </w:rPr>
        <w:t xml:space="preserve">Levy </w:t>
      </w:r>
      <w:r w:rsidR="00C22C57" w:rsidRPr="00F934BB">
        <w:rPr>
          <w:rFonts w:cstheme="minorHAnsi"/>
          <w:lang w:eastAsia="en-GB"/>
        </w:rPr>
        <w:t>&amp; Macdonald</w:t>
      </w:r>
      <w:r w:rsidR="00036950" w:rsidRPr="00F934BB">
        <w:rPr>
          <w:rFonts w:cstheme="minorHAnsi"/>
          <w:lang w:eastAsia="en-GB"/>
        </w:rPr>
        <w:t>, 2016</w:t>
      </w:r>
      <w:r w:rsidR="00036950" w:rsidRPr="00F934BB">
        <w:rPr>
          <w:rFonts w:cstheme="minorHAnsi"/>
        </w:rPr>
        <w:t>)</w:t>
      </w:r>
      <w:r w:rsidRPr="00F934BB">
        <w:rPr>
          <w:rFonts w:cstheme="minorHAnsi"/>
        </w:rPr>
        <w:t xml:space="preserve">. The second revolves around the intricacies of the relationship between parents and their sons or daughters with ID </w:t>
      </w:r>
      <w:r w:rsidR="005B712E" w:rsidRPr="00F934BB">
        <w:rPr>
          <w:rFonts w:cstheme="minorHAnsi"/>
        </w:rPr>
        <w:t>(</w:t>
      </w:r>
      <w:r w:rsidR="009C64C9" w:rsidRPr="00F934BB">
        <w:rPr>
          <w:rFonts w:cstheme="minorHAnsi"/>
        </w:rPr>
        <w:t>author</w:t>
      </w:r>
      <w:r w:rsidR="005B712E" w:rsidRPr="00F934BB">
        <w:rPr>
          <w:rFonts w:cstheme="minorHAnsi"/>
        </w:rPr>
        <w:t>)</w:t>
      </w:r>
      <w:r w:rsidRPr="00F934BB">
        <w:rPr>
          <w:rFonts w:cstheme="minorHAnsi"/>
        </w:rPr>
        <w:t>.</w:t>
      </w:r>
      <w:r w:rsidR="00C16DCF" w:rsidRPr="00F934BB">
        <w:rPr>
          <w:rFonts w:cstheme="minorHAnsi"/>
        </w:rPr>
        <w:t xml:space="preserve"> </w:t>
      </w:r>
      <w:r w:rsidR="00135788">
        <w:rPr>
          <w:rFonts w:cstheme="minorHAnsi"/>
        </w:rPr>
        <w:t>U</w:t>
      </w:r>
      <w:r w:rsidR="005B0682" w:rsidRPr="00F934BB">
        <w:rPr>
          <w:rFonts w:cstheme="minorHAnsi"/>
        </w:rPr>
        <w:t xml:space="preserve">nderstanding the needs of elderly parents of children with ID and the challenges of aging </w:t>
      </w:r>
      <w:r w:rsidR="00C16DCF" w:rsidRPr="00F934BB">
        <w:rPr>
          <w:rFonts w:cstheme="minorHAnsi"/>
        </w:rPr>
        <w:t>inspire</w:t>
      </w:r>
      <w:r w:rsidR="00135788">
        <w:rPr>
          <w:rFonts w:cstheme="minorHAnsi"/>
        </w:rPr>
        <w:t>s</w:t>
      </w:r>
      <w:r w:rsidR="00C16DCF" w:rsidRPr="00F934BB">
        <w:rPr>
          <w:rFonts w:cstheme="minorHAnsi"/>
        </w:rPr>
        <w:t xml:space="preserve"> the </w:t>
      </w:r>
      <w:r w:rsidR="00810048">
        <w:rPr>
          <w:rFonts w:cstheme="minorHAnsi"/>
        </w:rPr>
        <w:t xml:space="preserve">need to develop </w:t>
      </w:r>
      <w:r w:rsidR="00810048">
        <w:rPr>
          <w:rFonts w:ascii="Segoe UI" w:hAnsi="Segoe UI" w:cs="Segoe UI"/>
          <w:color w:val="0D0D0D"/>
          <w:shd w:val="clear" w:color="auto" w:fill="FFFFFF"/>
        </w:rPr>
        <w:t>t</w:t>
      </w:r>
      <w:r w:rsidR="00810048">
        <w:rPr>
          <w:rFonts w:ascii="Segoe UI" w:hAnsi="Segoe UI" w:cs="Segoe UI"/>
          <w:color w:val="0D0D0D"/>
          <w:shd w:val="clear" w:color="auto" w:fill="FFFFFF"/>
        </w:rPr>
        <w:t>ailored</w:t>
      </w:r>
      <w:r w:rsidR="00135788">
        <w:rPr>
          <w:rFonts w:cstheme="minorHAnsi"/>
        </w:rPr>
        <w:t xml:space="preserve"> </w:t>
      </w:r>
      <w:r w:rsidR="00C16DCF" w:rsidRPr="00F934BB">
        <w:rPr>
          <w:rFonts w:cstheme="minorHAnsi"/>
        </w:rPr>
        <w:t xml:space="preserve">support systems </w:t>
      </w:r>
      <w:r w:rsidR="00135788">
        <w:rPr>
          <w:rFonts w:cstheme="minorHAnsi"/>
        </w:rPr>
        <w:t>for the benefit of</w:t>
      </w:r>
      <w:r w:rsidR="00C16DCF" w:rsidRPr="00F934BB">
        <w:rPr>
          <w:rFonts w:cstheme="minorHAnsi"/>
        </w:rPr>
        <w:t xml:space="preserve"> both populations </w:t>
      </w:r>
      <w:r w:rsidR="004E52AD" w:rsidRPr="00F934BB">
        <w:rPr>
          <w:rFonts w:cstheme="minorHAnsi"/>
        </w:rPr>
        <w:t>(</w:t>
      </w:r>
      <w:r w:rsidR="0045612D" w:rsidRPr="00F934BB">
        <w:rPr>
          <w:rFonts w:cstheme="minorHAnsi"/>
          <w:shd w:val="clear" w:color="auto" w:fill="FFFFFF"/>
        </w:rPr>
        <w:t>Brennan,</w:t>
      </w:r>
      <w:r w:rsidR="0045612D" w:rsidRPr="00F934BB">
        <w:rPr>
          <w:rFonts w:cstheme="minorHAnsi"/>
        </w:rPr>
        <w:t xml:space="preserve"> et al., </w:t>
      </w:r>
      <w:r w:rsidR="0045612D" w:rsidRPr="00F934BB">
        <w:rPr>
          <w:rFonts w:cstheme="minorHAnsi"/>
          <w:shd w:val="clear" w:color="auto" w:fill="FFFFFF"/>
        </w:rPr>
        <w:t xml:space="preserve">2018; </w:t>
      </w:r>
      <w:r w:rsidR="004E52AD" w:rsidRPr="00F934BB">
        <w:rPr>
          <w:rFonts w:cstheme="minorHAnsi"/>
        </w:rPr>
        <w:t>Heller, et al., 2015).</w:t>
      </w:r>
      <w:r w:rsidR="004E52AD" w:rsidRPr="00F934BB">
        <w:rPr>
          <w:rFonts w:cstheme="minorHAnsi"/>
          <w:b/>
          <w:bCs/>
        </w:rPr>
        <w:t xml:space="preserve"> </w:t>
      </w:r>
      <w:r w:rsidR="004E52AD" w:rsidRPr="00F934BB">
        <w:rPr>
          <w:rFonts w:cstheme="minorHAnsi"/>
        </w:rPr>
        <w:t xml:space="preserve"> </w:t>
      </w:r>
    </w:p>
    <w:p w14:paraId="4EB77BAE" w14:textId="2403009E" w:rsidR="00A70139" w:rsidRPr="00F934BB" w:rsidRDefault="00DE5020" w:rsidP="00933456">
      <w:pPr>
        <w:rPr>
          <w:rFonts w:cstheme="minorHAnsi"/>
        </w:rPr>
      </w:pPr>
      <w:r w:rsidRPr="00F934BB">
        <w:rPr>
          <w:rFonts w:cstheme="minorHAnsi"/>
        </w:rPr>
        <w:t>Like other people of their age, o</w:t>
      </w:r>
      <w:r w:rsidR="005F6997" w:rsidRPr="00F934BB">
        <w:rPr>
          <w:rFonts w:cstheme="minorHAnsi"/>
        </w:rPr>
        <w:t xml:space="preserve">lder parents </w:t>
      </w:r>
      <w:r w:rsidR="00DF5D53" w:rsidRPr="00DF5D53">
        <w:rPr>
          <w:rFonts w:cstheme="minorHAnsi"/>
        </w:rPr>
        <w:t xml:space="preserve">to a son/daughter with </w:t>
      </w:r>
      <w:r w:rsidR="00DF5D53" w:rsidRPr="00F934BB">
        <w:rPr>
          <w:rFonts w:cstheme="minorHAnsi"/>
        </w:rPr>
        <w:t>ID</w:t>
      </w:r>
      <w:r w:rsidR="00DF5D53" w:rsidRPr="00F934BB">
        <w:rPr>
          <w:rFonts w:cstheme="minorHAnsi"/>
        </w:rPr>
        <w:t xml:space="preserve"> </w:t>
      </w:r>
      <w:r w:rsidR="005F6997" w:rsidRPr="00F934BB">
        <w:rPr>
          <w:rFonts w:cstheme="minorHAnsi"/>
        </w:rPr>
        <w:t xml:space="preserve">often face negative social </w:t>
      </w:r>
      <w:r w:rsidR="00F77880" w:rsidRPr="00F934BB">
        <w:rPr>
          <w:rFonts w:cstheme="minorHAnsi"/>
        </w:rPr>
        <w:t>attitudes.</w:t>
      </w:r>
      <w:r w:rsidR="005F6997" w:rsidRPr="00F934BB">
        <w:rPr>
          <w:rFonts w:cstheme="minorHAnsi"/>
        </w:rPr>
        <w:t xml:space="preserve"> </w:t>
      </w:r>
      <w:r w:rsidR="005F6997" w:rsidRPr="00416958">
        <w:rPr>
          <w:rFonts w:cstheme="minorHAnsi"/>
          <w:color w:val="FF0000"/>
        </w:rPr>
        <w:t xml:space="preserve">The concept of ageism, coined by Butler in 1969, describes the stereotypical and discriminatory perceptions of </w:t>
      </w:r>
      <w:r w:rsidR="00EB5E01" w:rsidRPr="00416958">
        <w:rPr>
          <w:rFonts w:cstheme="minorHAnsi"/>
          <w:color w:val="FF0000"/>
          <w:shd w:val="clear" w:color="auto" w:fill="FFFFFF"/>
        </w:rPr>
        <w:t>one age group towards another age group</w:t>
      </w:r>
      <w:r w:rsidR="005F6997" w:rsidRPr="00416958">
        <w:rPr>
          <w:rFonts w:cstheme="minorHAnsi"/>
          <w:color w:val="FF0000"/>
        </w:rPr>
        <w:t xml:space="preserve"> based on their chronological age, which are accompanied by prejudiced views </w:t>
      </w:r>
      <w:r w:rsidR="00BE2A8C" w:rsidRPr="00416958">
        <w:rPr>
          <w:rFonts w:cstheme="minorHAnsi"/>
          <w:color w:val="FF0000"/>
        </w:rPr>
        <w:t>(Butler, 1969; Levy &amp; Macdonald, 2016; World Health Organization, 2021).</w:t>
      </w:r>
      <w:r w:rsidR="002356EC" w:rsidRPr="00416958">
        <w:rPr>
          <w:rFonts w:cstheme="minorHAnsi"/>
          <w:color w:val="FF0000"/>
        </w:rPr>
        <w:t xml:space="preserve"> </w:t>
      </w:r>
      <w:r w:rsidR="00E8277B" w:rsidRPr="00416958">
        <w:rPr>
          <w:rFonts w:cstheme="minorHAnsi"/>
        </w:rPr>
        <w:t>Si</w:t>
      </w:r>
      <w:r w:rsidR="00E8277B" w:rsidRPr="00F934BB">
        <w:rPr>
          <w:rFonts w:cstheme="minorHAnsi"/>
        </w:rPr>
        <w:t xml:space="preserve">nce </w:t>
      </w:r>
      <w:r w:rsidR="006E2F83" w:rsidRPr="00F934BB">
        <w:rPr>
          <w:rFonts w:cstheme="minorHAnsi"/>
        </w:rPr>
        <w:t xml:space="preserve">the </w:t>
      </w:r>
      <w:r w:rsidRPr="00F934BB">
        <w:rPr>
          <w:rFonts w:cstheme="minorHAnsi"/>
        </w:rPr>
        <w:t>introduction of the concept</w:t>
      </w:r>
      <w:r w:rsidR="006E2F83" w:rsidRPr="00F934BB">
        <w:rPr>
          <w:rFonts w:cstheme="minorHAnsi"/>
        </w:rPr>
        <w:t xml:space="preserve"> of ageism</w:t>
      </w:r>
      <w:r w:rsidR="00937B4E" w:rsidRPr="00F934BB">
        <w:rPr>
          <w:rFonts w:cstheme="minorHAnsi"/>
        </w:rPr>
        <w:t>, there have be</w:t>
      </w:r>
      <w:r w:rsidR="001E487E" w:rsidRPr="00F934BB">
        <w:rPr>
          <w:rFonts w:cstheme="minorHAnsi"/>
        </w:rPr>
        <w:t>e</w:t>
      </w:r>
      <w:r w:rsidR="00937B4E" w:rsidRPr="00F934BB">
        <w:rPr>
          <w:rFonts w:cstheme="minorHAnsi"/>
        </w:rPr>
        <w:t>n</w:t>
      </w:r>
      <w:r w:rsidR="001E487E" w:rsidRPr="00F934BB">
        <w:rPr>
          <w:rFonts w:cstheme="minorHAnsi"/>
        </w:rPr>
        <w:t xml:space="preserve"> </w:t>
      </w:r>
      <w:r w:rsidR="00E8277B" w:rsidRPr="00F934BB">
        <w:rPr>
          <w:rFonts w:cstheme="minorHAnsi"/>
        </w:rPr>
        <w:t>a</w:t>
      </w:r>
      <w:r w:rsidR="00937B4E" w:rsidRPr="00F934BB">
        <w:rPr>
          <w:rFonts w:cstheme="minorHAnsi"/>
        </w:rPr>
        <w:t xml:space="preserve">ttempts to </w:t>
      </w:r>
      <w:r w:rsidRPr="00F934BB">
        <w:rPr>
          <w:rFonts w:cstheme="minorHAnsi"/>
        </w:rPr>
        <w:t>combat</w:t>
      </w:r>
      <w:r w:rsidR="00325777" w:rsidRPr="00F934BB">
        <w:rPr>
          <w:rFonts w:cstheme="minorHAnsi"/>
        </w:rPr>
        <w:t xml:space="preserve"> </w:t>
      </w:r>
      <w:r w:rsidR="00937B4E" w:rsidRPr="00F934BB">
        <w:rPr>
          <w:rFonts w:cstheme="minorHAnsi"/>
        </w:rPr>
        <w:t xml:space="preserve">the stereotypical and discriminatory perception of </w:t>
      </w:r>
      <w:r w:rsidRPr="00F934BB">
        <w:rPr>
          <w:rFonts w:cstheme="minorHAnsi"/>
        </w:rPr>
        <w:t xml:space="preserve">older </w:t>
      </w:r>
      <w:r w:rsidR="00937B4E" w:rsidRPr="00F934BB">
        <w:rPr>
          <w:rFonts w:cstheme="minorHAnsi"/>
        </w:rPr>
        <w:t>people. Res</w:t>
      </w:r>
      <w:r w:rsidR="001E487E" w:rsidRPr="00F934BB">
        <w:rPr>
          <w:rFonts w:cstheme="minorHAnsi"/>
        </w:rPr>
        <w:t>e</w:t>
      </w:r>
      <w:r w:rsidR="00937B4E" w:rsidRPr="00F934BB">
        <w:rPr>
          <w:rFonts w:cstheme="minorHAnsi"/>
        </w:rPr>
        <w:t xml:space="preserve">arch </w:t>
      </w:r>
      <w:r w:rsidR="00325777" w:rsidRPr="00F934BB">
        <w:rPr>
          <w:rFonts w:cstheme="minorHAnsi"/>
        </w:rPr>
        <w:t>has</w:t>
      </w:r>
      <w:r w:rsidR="00937B4E" w:rsidRPr="00F934BB">
        <w:rPr>
          <w:rFonts w:cstheme="minorHAnsi"/>
        </w:rPr>
        <w:t xml:space="preserve"> </w:t>
      </w:r>
      <w:r w:rsidR="00325777" w:rsidRPr="00F934BB">
        <w:rPr>
          <w:rFonts w:cstheme="minorHAnsi"/>
        </w:rPr>
        <w:t xml:space="preserve">highlighted </w:t>
      </w:r>
      <w:r w:rsidR="00E8277B" w:rsidRPr="00F934BB">
        <w:rPr>
          <w:rFonts w:cstheme="minorHAnsi"/>
        </w:rPr>
        <w:t>several positive aspects of this period in life</w:t>
      </w:r>
      <w:r w:rsidR="00F6043B" w:rsidRPr="00F934BB">
        <w:rPr>
          <w:rFonts w:cstheme="minorHAnsi"/>
        </w:rPr>
        <w:t xml:space="preserve">. </w:t>
      </w:r>
      <w:r w:rsidR="006E2F83" w:rsidRPr="00F934BB">
        <w:rPr>
          <w:rFonts w:cstheme="minorHAnsi"/>
        </w:rPr>
        <w:t>For example, o</w:t>
      </w:r>
      <w:r w:rsidR="005F6997" w:rsidRPr="00F934BB">
        <w:rPr>
          <w:rFonts w:cstheme="minorHAnsi"/>
        </w:rPr>
        <w:t xml:space="preserve">lder </w:t>
      </w:r>
      <w:r w:rsidR="006E2F83" w:rsidRPr="00F934BB">
        <w:rPr>
          <w:rFonts w:cstheme="minorHAnsi"/>
        </w:rPr>
        <w:t>persons</w:t>
      </w:r>
      <w:r w:rsidR="005F6997" w:rsidRPr="00F934BB">
        <w:rPr>
          <w:rFonts w:cstheme="minorHAnsi"/>
        </w:rPr>
        <w:t xml:space="preserve"> have</w:t>
      </w:r>
      <w:r w:rsidR="00F6043B" w:rsidRPr="00F934BB">
        <w:rPr>
          <w:rFonts w:cstheme="minorHAnsi"/>
        </w:rPr>
        <w:t xml:space="preserve"> been found</w:t>
      </w:r>
      <w:r w:rsidR="00325777" w:rsidRPr="00F934BB">
        <w:rPr>
          <w:rFonts w:cstheme="minorHAnsi"/>
        </w:rPr>
        <w:t xml:space="preserve"> </w:t>
      </w:r>
      <w:r w:rsidR="00EE5CA6" w:rsidRPr="00F934BB">
        <w:rPr>
          <w:rFonts w:cstheme="minorHAnsi"/>
        </w:rPr>
        <w:t xml:space="preserve">to exhibit a </w:t>
      </w:r>
      <w:r w:rsidR="00F6043B" w:rsidRPr="00F934BB">
        <w:rPr>
          <w:rFonts w:cstheme="minorHAnsi"/>
        </w:rPr>
        <w:t>love</w:t>
      </w:r>
      <w:r w:rsidR="001C612A" w:rsidRPr="00F934BB">
        <w:rPr>
          <w:rFonts w:cstheme="minorHAnsi"/>
        </w:rPr>
        <w:t xml:space="preserve"> of</w:t>
      </w:r>
      <w:r w:rsidR="00F6043B" w:rsidRPr="00F934BB">
        <w:rPr>
          <w:rFonts w:cstheme="minorHAnsi"/>
        </w:rPr>
        <w:t xml:space="preserve"> life </w:t>
      </w:r>
      <w:r w:rsidR="00EE5CA6" w:rsidRPr="00F934BB">
        <w:rPr>
          <w:rFonts w:cstheme="minorHAnsi"/>
        </w:rPr>
        <w:t xml:space="preserve">and show serenity, </w:t>
      </w:r>
      <w:r w:rsidR="00EF62B5" w:rsidRPr="00F934BB">
        <w:rPr>
          <w:rFonts w:cstheme="minorHAnsi"/>
        </w:rPr>
        <w:t>happiness,</w:t>
      </w:r>
      <w:r w:rsidR="009F21B6" w:rsidRPr="00F934BB">
        <w:rPr>
          <w:rFonts w:cstheme="minorHAnsi"/>
        </w:rPr>
        <w:t xml:space="preserve"> and</w:t>
      </w:r>
      <w:r w:rsidR="00F6043B" w:rsidRPr="00F934BB">
        <w:rPr>
          <w:rFonts w:cstheme="minorHAnsi"/>
        </w:rPr>
        <w:t xml:space="preserve"> </w:t>
      </w:r>
      <w:r w:rsidR="00EE5CA6" w:rsidRPr="00F934BB">
        <w:rPr>
          <w:rFonts w:cstheme="minorHAnsi"/>
        </w:rPr>
        <w:t>stability</w:t>
      </w:r>
      <w:r w:rsidR="009F21B6" w:rsidRPr="00F934BB">
        <w:rPr>
          <w:rFonts w:cstheme="minorHAnsi"/>
        </w:rPr>
        <w:t xml:space="preserve">. </w:t>
      </w:r>
      <w:r w:rsidRPr="00F934BB">
        <w:rPr>
          <w:rFonts w:cstheme="minorHAnsi"/>
        </w:rPr>
        <w:t>According to Levy and Macdonald (2016), t</w:t>
      </w:r>
      <w:r w:rsidR="009F21B6" w:rsidRPr="00F934BB">
        <w:rPr>
          <w:rFonts w:cstheme="minorHAnsi"/>
        </w:rPr>
        <w:t xml:space="preserve">hey </w:t>
      </w:r>
      <w:r w:rsidRPr="00F934BB">
        <w:rPr>
          <w:rFonts w:cstheme="minorHAnsi"/>
        </w:rPr>
        <w:t>are</w:t>
      </w:r>
      <w:r w:rsidR="006E2F83" w:rsidRPr="00F934BB">
        <w:rPr>
          <w:rFonts w:cstheme="minorHAnsi"/>
        </w:rPr>
        <w:t xml:space="preserve"> </w:t>
      </w:r>
      <w:r w:rsidR="009F21B6" w:rsidRPr="00F934BB">
        <w:rPr>
          <w:rFonts w:cstheme="minorHAnsi"/>
        </w:rPr>
        <w:t xml:space="preserve">valued </w:t>
      </w:r>
      <w:r w:rsidR="009F21B6" w:rsidRPr="00F934BB">
        <w:rPr>
          <w:rFonts w:cstheme="minorHAnsi"/>
        </w:rPr>
        <w:lastRenderedPageBreak/>
        <w:t xml:space="preserve">as being </w:t>
      </w:r>
      <w:r w:rsidR="00F6043B" w:rsidRPr="00F934BB">
        <w:rPr>
          <w:rFonts w:cstheme="minorHAnsi"/>
        </w:rPr>
        <w:t>endowed with wisdom</w:t>
      </w:r>
      <w:r w:rsidR="00EF62B5" w:rsidRPr="00F934BB">
        <w:rPr>
          <w:rFonts w:cstheme="minorHAnsi"/>
        </w:rPr>
        <w:t xml:space="preserve"> and </w:t>
      </w:r>
      <w:r w:rsidR="006E2F83" w:rsidRPr="00F934BB">
        <w:rPr>
          <w:rFonts w:cstheme="minorHAnsi"/>
        </w:rPr>
        <w:t>seen as making</w:t>
      </w:r>
      <w:r w:rsidR="00EF62B5" w:rsidRPr="00F934BB">
        <w:rPr>
          <w:rFonts w:cstheme="minorHAnsi"/>
        </w:rPr>
        <w:t xml:space="preserve"> important </w:t>
      </w:r>
      <w:r w:rsidR="00F6349A" w:rsidRPr="00F934BB">
        <w:rPr>
          <w:rFonts w:cstheme="minorHAnsi"/>
        </w:rPr>
        <w:t>contributions</w:t>
      </w:r>
      <w:r w:rsidR="00EF62B5" w:rsidRPr="00F934BB">
        <w:rPr>
          <w:rFonts w:cstheme="minorHAnsi"/>
        </w:rPr>
        <w:t xml:space="preserve"> to communities and organizations </w:t>
      </w:r>
      <w:r w:rsidR="00A70139" w:rsidRPr="00F934BB">
        <w:rPr>
          <w:rFonts w:cstheme="minorHAnsi"/>
        </w:rPr>
        <w:t>through volunteering</w:t>
      </w:r>
      <w:r w:rsidRPr="00F934BB">
        <w:rPr>
          <w:rFonts w:cstheme="minorHAnsi"/>
        </w:rPr>
        <w:t xml:space="preserve">. </w:t>
      </w:r>
      <w:r w:rsidR="00A70139" w:rsidRPr="00F934BB">
        <w:rPr>
          <w:rFonts w:cstheme="minorHAnsi"/>
        </w:rPr>
        <w:t xml:space="preserve">However, </w:t>
      </w:r>
      <w:r w:rsidR="00937B4E" w:rsidRPr="00F934BB">
        <w:rPr>
          <w:rFonts w:cstheme="minorHAnsi"/>
        </w:rPr>
        <w:t>despite</w:t>
      </w:r>
      <w:r w:rsidR="00F15444" w:rsidRPr="00F934BB">
        <w:rPr>
          <w:rFonts w:cstheme="minorHAnsi"/>
        </w:rPr>
        <w:t xml:space="preserve"> positive findings</w:t>
      </w:r>
      <w:r w:rsidR="00937B4E" w:rsidRPr="00F934BB">
        <w:rPr>
          <w:rFonts w:cstheme="minorHAnsi"/>
        </w:rPr>
        <w:t xml:space="preserve">, </w:t>
      </w:r>
      <w:r w:rsidR="00A70139" w:rsidRPr="00F934BB">
        <w:rPr>
          <w:rFonts w:cstheme="minorHAnsi"/>
        </w:rPr>
        <w:t>the period</w:t>
      </w:r>
      <w:r w:rsidR="006E2F83" w:rsidRPr="00F934BB">
        <w:rPr>
          <w:rFonts w:cstheme="minorHAnsi"/>
        </w:rPr>
        <w:t xml:space="preserve"> of old</w:t>
      </w:r>
      <w:r w:rsidR="005C10CA">
        <w:rPr>
          <w:rFonts w:cstheme="minorHAnsi"/>
        </w:rPr>
        <w:t xml:space="preserve"> age</w:t>
      </w:r>
      <w:r w:rsidR="00A70139" w:rsidRPr="00F934BB">
        <w:rPr>
          <w:rFonts w:cstheme="minorHAnsi"/>
        </w:rPr>
        <w:t xml:space="preserve"> is still often portrayed negatively, perpetuating ageist stigmas </w:t>
      </w:r>
      <w:r w:rsidR="003E756A" w:rsidRPr="00F934BB">
        <w:rPr>
          <w:rFonts w:cstheme="minorHAnsi"/>
        </w:rPr>
        <w:t>(</w:t>
      </w:r>
      <w:r w:rsidR="00BD1906" w:rsidRPr="00F934BB">
        <w:rPr>
          <w:rFonts w:cstheme="minorHAnsi"/>
        </w:rPr>
        <w:t>Amundsen, 2022</w:t>
      </w:r>
      <w:r w:rsidR="003E756A" w:rsidRPr="00F934BB">
        <w:rPr>
          <w:rFonts w:cstheme="minorHAnsi"/>
        </w:rPr>
        <w:t xml:space="preserve">). </w:t>
      </w:r>
      <w:r w:rsidR="00A70139" w:rsidRPr="00F934BB">
        <w:rPr>
          <w:rFonts w:cstheme="minorHAnsi"/>
        </w:rPr>
        <w:t xml:space="preserve">The COVID-19 pandemic that emerged in 2020 further exacerbated these </w:t>
      </w:r>
      <w:r w:rsidRPr="00F934BB">
        <w:rPr>
          <w:rFonts w:cstheme="minorHAnsi"/>
        </w:rPr>
        <w:t>prejudices</w:t>
      </w:r>
      <w:r w:rsidR="00A70139" w:rsidRPr="00F934BB">
        <w:rPr>
          <w:rFonts w:cstheme="minorHAnsi"/>
        </w:rPr>
        <w:t xml:space="preserve"> by emphasizing the</w:t>
      </w:r>
      <w:r w:rsidRPr="00F934BB">
        <w:rPr>
          <w:rFonts w:cstheme="minorHAnsi"/>
        </w:rPr>
        <w:t xml:space="preserve">ir </w:t>
      </w:r>
      <w:r w:rsidR="00A70139" w:rsidRPr="00F934BB">
        <w:rPr>
          <w:rFonts w:cstheme="minorHAnsi"/>
        </w:rPr>
        <w:t xml:space="preserve">vulnerability and </w:t>
      </w:r>
      <w:r w:rsidRPr="00F934BB">
        <w:rPr>
          <w:rFonts w:cstheme="minorHAnsi"/>
        </w:rPr>
        <w:t xml:space="preserve">the </w:t>
      </w:r>
      <w:r w:rsidR="00A70139" w:rsidRPr="00F934BB">
        <w:rPr>
          <w:rFonts w:cstheme="minorHAnsi"/>
        </w:rPr>
        <w:t xml:space="preserve">burden of </w:t>
      </w:r>
      <w:r w:rsidR="005C10CA">
        <w:rPr>
          <w:rFonts w:cstheme="minorHAnsi"/>
        </w:rPr>
        <w:t xml:space="preserve">the </w:t>
      </w:r>
      <w:r w:rsidR="00A70139" w:rsidRPr="00F934BB">
        <w:rPr>
          <w:rFonts w:cstheme="minorHAnsi"/>
        </w:rPr>
        <w:t>older</w:t>
      </w:r>
      <w:r w:rsidR="005C10CA">
        <w:rPr>
          <w:rFonts w:cstheme="minorHAnsi"/>
        </w:rPr>
        <w:t xml:space="preserve"> population</w:t>
      </w:r>
      <w:r w:rsidR="00A70139" w:rsidRPr="00F934BB">
        <w:rPr>
          <w:rFonts w:cstheme="minorHAnsi"/>
        </w:rPr>
        <w:t xml:space="preserve"> on society </w:t>
      </w:r>
      <w:r w:rsidR="0034374B" w:rsidRPr="00F934BB">
        <w:rPr>
          <w:rFonts w:cstheme="minorHAnsi"/>
        </w:rPr>
        <w:t>(Ayalon et al., 2020; Fraser et al., 2020).</w:t>
      </w:r>
    </w:p>
    <w:p w14:paraId="69DD0BD7" w14:textId="57900D64" w:rsidR="00416958" w:rsidRDefault="00D83568" w:rsidP="004936C1">
      <w:pPr>
        <w:rPr>
          <w:rFonts w:cstheme="minorHAnsi"/>
          <w:color w:val="FF0000"/>
          <w:shd w:val="clear" w:color="auto" w:fill="FFFFFF"/>
        </w:rPr>
      </w:pPr>
      <w:r w:rsidRPr="00F934BB">
        <w:rPr>
          <w:rFonts w:cstheme="minorHAnsi"/>
        </w:rPr>
        <w:t xml:space="preserve">Older parents of individuals with ID grapple not only with ageism but also </w:t>
      </w:r>
      <w:r w:rsidR="002A1518">
        <w:rPr>
          <w:rFonts w:cstheme="minorHAnsi"/>
        </w:rPr>
        <w:t xml:space="preserve">with </w:t>
      </w:r>
      <w:r w:rsidRPr="00F934BB">
        <w:rPr>
          <w:rFonts w:cstheme="minorHAnsi"/>
        </w:rPr>
        <w:t xml:space="preserve">the challenges of "special" parenthood. </w:t>
      </w:r>
      <w:r w:rsidR="005C27DF" w:rsidRPr="00416958">
        <w:rPr>
          <w:rFonts w:cstheme="minorHAnsi"/>
          <w:color w:val="FF0000"/>
          <w:shd w:val="clear" w:color="auto" w:fill="FFFFFF"/>
        </w:rPr>
        <w:t>The literature delineates two contrasting approaches regarding the longitudinal effect of parenting a son</w:t>
      </w:r>
      <w:r w:rsidR="002A1518">
        <w:rPr>
          <w:rFonts w:cstheme="minorHAnsi"/>
          <w:color w:val="FF0000"/>
          <w:shd w:val="clear" w:color="auto" w:fill="FFFFFF"/>
        </w:rPr>
        <w:t>/</w:t>
      </w:r>
      <w:r w:rsidR="005C27DF" w:rsidRPr="00416958">
        <w:rPr>
          <w:rFonts w:cstheme="minorHAnsi"/>
          <w:color w:val="FF0000"/>
          <w:shd w:val="clear" w:color="auto" w:fill="FFFFFF"/>
        </w:rPr>
        <w:t>daughter with ID</w:t>
      </w:r>
      <w:r w:rsidRPr="00416958">
        <w:rPr>
          <w:rFonts w:cstheme="minorHAnsi"/>
          <w:color w:val="FF0000"/>
        </w:rPr>
        <w:t xml:space="preserve">. </w:t>
      </w:r>
      <w:r w:rsidR="00D725CB" w:rsidRPr="00416958">
        <w:rPr>
          <w:rFonts w:cstheme="minorHAnsi"/>
          <w:color w:val="FF0000"/>
        </w:rPr>
        <w:t xml:space="preserve"> </w:t>
      </w:r>
      <w:r w:rsidR="00416958">
        <w:rPr>
          <w:rFonts w:cstheme="minorHAnsi"/>
          <w:color w:val="FF0000"/>
        </w:rPr>
        <w:t xml:space="preserve">The first </w:t>
      </w:r>
      <w:r w:rsidR="00D725CB" w:rsidRPr="00416958">
        <w:rPr>
          <w:rFonts w:cstheme="minorHAnsi"/>
          <w:color w:val="FF0000"/>
          <w:shd w:val="clear" w:color="auto" w:fill="FFFFFF"/>
        </w:rPr>
        <w:t xml:space="preserve">hypothesis suggests that parents develop coping skills, fostering growth and improved self-confidence over time (Beighton &amp; Wills, 2019; Carroll, 2013). Numerous studies have illustrated </w:t>
      </w:r>
      <w:r w:rsidR="002A1518">
        <w:rPr>
          <w:rFonts w:cstheme="minorHAnsi"/>
          <w:color w:val="FF0000"/>
          <w:shd w:val="clear" w:color="auto" w:fill="FFFFFF"/>
        </w:rPr>
        <w:t>the</w:t>
      </w:r>
      <w:r w:rsidR="00D725CB" w:rsidRPr="00416958">
        <w:rPr>
          <w:rFonts w:cstheme="minorHAnsi"/>
          <w:color w:val="FF0000"/>
          <w:shd w:val="clear" w:color="auto" w:fill="FFFFFF"/>
        </w:rPr>
        <w:t xml:space="preserve"> positive impact of parenting a son</w:t>
      </w:r>
      <w:r w:rsidR="002A1518">
        <w:rPr>
          <w:rFonts w:cstheme="minorHAnsi"/>
          <w:color w:val="FF0000"/>
          <w:shd w:val="clear" w:color="auto" w:fill="FFFFFF"/>
        </w:rPr>
        <w:t>/</w:t>
      </w:r>
      <w:r w:rsidR="00D725CB" w:rsidRPr="00416958">
        <w:rPr>
          <w:rFonts w:cstheme="minorHAnsi"/>
          <w:color w:val="FF0000"/>
          <w:shd w:val="clear" w:color="auto" w:fill="FFFFFF"/>
        </w:rPr>
        <w:t xml:space="preserve">daughter with ID in old age, </w:t>
      </w:r>
      <w:r w:rsidR="004936C1">
        <w:rPr>
          <w:rFonts w:cstheme="minorHAnsi"/>
          <w:color w:val="FF0000"/>
          <w:shd w:val="clear" w:color="auto" w:fill="FFFFFF"/>
        </w:rPr>
        <w:t xml:space="preserve">as </w:t>
      </w:r>
      <w:r w:rsidR="00D725CB" w:rsidRPr="00416958">
        <w:rPr>
          <w:rFonts w:cstheme="minorHAnsi"/>
          <w:color w:val="FF0000"/>
          <w:shd w:val="clear" w:color="auto" w:fill="FFFFFF"/>
        </w:rPr>
        <w:t>contributing to personal empowerment, strengthening family ties, and fostering a greater sense of satisfaction (</w:t>
      </w:r>
      <w:proofErr w:type="spellStart"/>
      <w:r w:rsidR="00D725CB" w:rsidRPr="00416958">
        <w:rPr>
          <w:rFonts w:cstheme="minorHAnsi"/>
          <w:color w:val="FF0000"/>
          <w:shd w:val="clear" w:color="auto" w:fill="FFFFFF"/>
        </w:rPr>
        <w:t>Durà-Vilà</w:t>
      </w:r>
      <w:proofErr w:type="spellEnd"/>
      <w:r w:rsidR="00D725CB" w:rsidRPr="00416958">
        <w:rPr>
          <w:rFonts w:cstheme="minorHAnsi"/>
          <w:color w:val="FF0000"/>
          <w:shd w:val="clear" w:color="auto" w:fill="FFFFFF"/>
        </w:rPr>
        <w:t xml:space="preserve"> et al., 2010; </w:t>
      </w:r>
      <w:proofErr w:type="spellStart"/>
      <w:r w:rsidR="00D725CB" w:rsidRPr="00416958">
        <w:rPr>
          <w:rFonts w:cstheme="minorHAnsi"/>
          <w:color w:val="FF0000"/>
          <w:shd w:val="clear" w:color="auto" w:fill="FFFFFF"/>
        </w:rPr>
        <w:t>Yoong</w:t>
      </w:r>
      <w:proofErr w:type="spellEnd"/>
      <w:r w:rsidR="00D725CB" w:rsidRPr="00416958">
        <w:rPr>
          <w:rFonts w:cstheme="minorHAnsi"/>
          <w:color w:val="FF0000"/>
          <w:shd w:val="clear" w:color="auto" w:fill="FFFFFF"/>
        </w:rPr>
        <w:t xml:space="preserve"> &amp; </w:t>
      </w:r>
      <w:proofErr w:type="spellStart"/>
      <w:r w:rsidR="00D725CB" w:rsidRPr="00416958">
        <w:rPr>
          <w:rFonts w:cstheme="minorHAnsi"/>
          <w:color w:val="FF0000"/>
          <w:shd w:val="clear" w:color="auto" w:fill="FFFFFF"/>
        </w:rPr>
        <w:t>Koritsas</w:t>
      </w:r>
      <w:proofErr w:type="spellEnd"/>
      <w:r w:rsidR="00D725CB" w:rsidRPr="00416958">
        <w:rPr>
          <w:rFonts w:cstheme="minorHAnsi"/>
          <w:color w:val="FF0000"/>
          <w:shd w:val="clear" w:color="auto" w:fill="FFFFFF"/>
        </w:rPr>
        <w:t>, 2012).</w:t>
      </w:r>
      <w:r w:rsidR="004936C1">
        <w:rPr>
          <w:rFonts w:cstheme="minorHAnsi"/>
          <w:color w:val="FF0000"/>
          <w:shd w:val="clear" w:color="auto" w:fill="FFFFFF"/>
        </w:rPr>
        <w:t xml:space="preserve"> </w:t>
      </w:r>
      <w:r w:rsidR="00416958">
        <w:rPr>
          <w:rFonts w:cstheme="minorHAnsi"/>
          <w:color w:val="FF0000"/>
          <w:shd w:val="clear" w:color="auto" w:fill="FFFFFF"/>
        </w:rPr>
        <w:t>The second approach</w:t>
      </w:r>
      <w:r w:rsidR="00416958" w:rsidRPr="00416958">
        <w:rPr>
          <w:rFonts w:cstheme="minorHAnsi"/>
          <w:color w:val="FF0000"/>
          <w:shd w:val="clear" w:color="auto" w:fill="FFFFFF"/>
        </w:rPr>
        <w:t xml:space="preserve">, </w:t>
      </w:r>
      <w:r w:rsidR="00416958">
        <w:rPr>
          <w:rFonts w:cstheme="minorHAnsi"/>
          <w:color w:val="FF0000"/>
          <w:shd w:val="clear" w:color="auto" w:fill="FFFFFF"/>
        </w:rPr>
        <w:t xml:space="preserve">the </w:t>
      </w:r>
      <w:r w:rsidR="00416958" w:rsidRPr="00416958">
        <w:rPr>
          <w:rFonts w:cstheme="minorHAnsi"/>
          <w:color w:val="FF0000"/>
          <w:shd w:val="clear" w:color="auto" w:fill="FFFFFF"/>
        </w:rPr>
        <w:t>"wear-and-tear theory"</w:t>
      </w:r>
      <w:r w:rsidR="00416958">
        <w:rPr>
          <w:rFonts w:cstheme="minorHAnsi"/>
          <w:color w:val="FF0000"/>
          <w:shd w:val="clear" w:color="auto" w:fill="FFFFFF"/>
        </w:rPr>
        <w:t>,</w:t>
      </w:r>
      <w:r w:rsidR="00416958" w:rsidRPr="00416958">
        <w:rPr>
          <w:rFonts w:cstheme="minorHAnsi"/>
          <w:color w:val="FF0000"/>
          <w:shd w:val="clear" w:color="auto" w:fill="FFFFFF"/>
        </w:rPr>
        <w:t xml:space="preserve"> posits burnout over time, emphasizing parents' ongoing difficulties and burdens caring for a child with ID as parents grow older, </w:t>
      </w:r>
      <w:r w:rsidR="004936C1">
        <w:rPr>
          <w:rFonts w:cstheme="minorHAnsi"/>
          <w:color w:val="FF0000"/>
          <w:shd w:val="clear" w:color="auto" w:fill="FFFFFF"/>
        </w:rPr>
        <w:t>as</w:t>
      </w:r>
      <w:r w:rsidR="00416958" w:rsidRPr="00416958">
        <w:rPr>
          <w:rFonts w:cstheme="minorHAnsi"/>
          <w:color w:val="FF0000"/>
          <w:shd w:val="clear" w:color="auto" w:fill="FFFFFF"/>
        </w:rPr>
        <w:t xml:space="preserve"> </w:t>
      </w:r>
      <w:r w:rsidR="004936C1">
        <w:rPr>
          <w:rFonts w:cstheme="minorHAnsi"/>
          <w:color w:val="FF0000"/>
          <w:shd w:val="clear" w:color="auto" w:fill="FFFFFF"/>
        </w:rPr>
        <w:t xml:space="preserve">having a </w:t>
      </w:r>
      <w:r w:rsidR="00416958" w:rsidRPr="00416958">
        <w:rPr>
          <w:rFonts w:cstheme="minorHAnsi"/>
          <w:color w:val="FF0000"/>
          <w:shd w:val="clear" w:color="auto" w:fill="FFFFFF"/>
        </w:rPr>
        <w:t xml:space="preserve">negative impact </w:t>
      </w:r>
      <w:r w:rsidR="004936C1">
        <w:rPr>
          <w:rFonts w:cstheme="minorHAnsi"/>
          <w:color w:val="FF0000"/>
          <w:shd w:val="clear" w:color="auto" w:fill="FFFFFF"/>
        </w:rPr>
        <w:t xml:space="preserve">on </w:t>
      </w:r>
      <w:r w:rsidR="00416958" w:rsidRPr="00416958">
        <w:rPr>
          <w:rFonts w:cstheme="minorHAnsi"/>
          <w:color w:val="FF0000"/>
          <w:shd w:val="clear" w:color="auto" w:fill="FFFFFF"/>
        </w:rPr>
        <w:t>the family's overall quality of life (Boehm et al., 2015; Chou et al., 2007</w:t>
      </w:r>
      <w:r w:rsidR="00FD13AA">
        <w:rPr>
          <w:rFonts w:cstheme="minorHAnsi"/>
          <w:color w:val="FF0000"/>
          <w:shd w:val="clear" w:color="auto" w:fill="FFFFFF"/>
        </w:rPr>
        <w:t xml:space="preserve">; </w:t>
      </w:r>
      <w:r w:rsidR="00416958" w:rsidRPr="00416958">
        <w:rPr>
          <w:rFonts w:cstheme="minorHAnsi"/>
          <w:color w:val="FF0000"/>
          <w:shd w:val="clear" w:color="auto" w:fill="FFFFFF"/>
        </w:rPr>
        <w:t xml:space="preserve">Fidler et al., 2000; Seltzer et al., 2011). </w:t>
      </w:r>
      <w:r w:rsidR="00FD13AA">
        <w:rPr>
          <w:rFonts w:cstheme="minorHAnsi"/>
          <w:color w:val="FF0000"/>
          <w:shd w:val="clear" w:color="auto" w:fill="FFFFFF"/>
        </w:rPr>
        <w:t xml:space="preserve"> </w:t>
      </w:r>
    </w:p>
    <w:p w14:paraId="3843B7C2" w14:textId="77777777" w:rsidR="006C6735" w:rsidRDefault="00AB22AA" w:rsidP="006C6735">
      <w:pPr>
        <w:rPr>
          <w:rFonts w:cstheme="minorHAnsi"/>
        </w:rPr>
      </w:pPr>
      <w:r>
        <w:rPr>
          <w:rFonts w:cstheme="minorHAnsi"/>
          <w:color w:val="FF0000"/>
        </w:rPr>
        <w:t>Either way, a</w:t>
      </w:r>
      <w:r w:rsidR="004804C3" w:rsidRPr="00E37E18">
        <w:rPr>
          <w:rFonts w:cstheme="minorHAnsi"/>
          <w:color w:val="FF0000"/>
        </w:rPr>
        <w:t xml:space="preserve"> main challenge </w:t>
      </w:r>
      <w:r>
        <w:rPr>
          <w:rFonts w:cstheme="minorHAnsi"/>
          <w:color w:val="FF0000"/>
        </w:rPr>
        <w:t xml:space="preserve">faced by </w:t>
      </w:r>
      <w:r w:rsidR="004804C3" w:rsidRPr="00E37E18">
        <w:rPr>
          <w:rFonts w:cstheme="minorHAnsi"/>
          <w:color w:val="FF0000"/>
        </w:rPr>
        <w:t xml:space="preserve">parents </w:t>
      </w:r>
      <w:r w:rsidR="004936C1">
        <w:rPr>
          <w:rFonts w:cstheme="minorHAnsi"/>
          <w:color w:val="FF0000"/>
          <w:shd w:val="clear" w:color="auto" w:fill="FFFFFF"/>
        </w:rPr>
        <w:t xml:space="preserve">of </w:t>
      </w:r>
      <w:r w:rsidR="004936C1" w:rsidRPr="00416958">
        <w:rPr>
          <w:rFonts w:cstheme="minorHAnsi"/>
          <w:color w:val="FF0000"/>
          <w:shd w:val="clear" w:color="auto" w:fill="FFFFFF"/>
        </w:rPr>
        <w:t>son</w:t>
      </w:r>
      <w:r w:rsidR="004936C1">
        <w:rPr>
          <w:rFonts w:cstheme="minorHAnsi"/>
          <w:color w:val="FF0000"/>
          <w:shd w:val="clear" w:color="auto" w:fill="FFFFFF"/>
        </w:rPr>
        <w:t>/</w:t>
      </w:r>
      <w:r w:rsidR="004936C1" w:rsidRPr="00416958">
        <w:rPr>
          <w:rFonts w:cstheme="minorHAnsi"/>
          <w:color w:val="FF0000"/>
          <w:shd w:val="clear" w:color="auto" w:fill="FFFFFF"/>
        </w:rPr>
        <w:t>daughter with ID</w:t>
      </w:r>
      <w:r w:rsidR="004936C1">
        <w:rPr>
          <w:rFonts w:cstheme="minorHAnsi"/>
          <w:color w:val="FF0000"/>
        </w:rPr>
        <w:t>,</w:t>
      </w:r>
      <w:r w:rsidR="00F975AA" w:rsidRPr="00E37E18">
        <w:rPr>
          <w:rFonts w:cstheme="minorHAnsi"/>
          <w:color w:val="FF0000"/>
        </w:rPr>
        <w:t xml:space="preserve"> </w:t>
      </w:r>
      <w:r w:rsidR="004804C3" w:rsidRPr="00E37E18">
        <w:rPr>
          <w:rFonts w:cstheme="minorHAnsi"/>
          <w:color w:val="FF0000"/>
        </w:rPr>
        <w:t xml:space="preserve">is the </w:t>
      </w:r>
      <w:r w:rsidR="00475169" w:rsidRPr="00E37E18">
        <w:rPr>
          <w:rFonts w:cstheme="minorHAnsi"/>
          <w:color w:val="FF0000"/>
        </w:rPr>
        <w:t>need</w:t>
      </w:r>
      <w:r w:rsidR="004804C3" w:rsidRPr="00E37E18">
        <w:rPr>
          <w:rFonts w:cstheme="minorHAnsi"/>
          <w:color w:val="FF0000"/>
        </w:rPr>
        <w:t xml:space="preserve"> to cope with </w:t>
      </w:r>
      <w:r w:rsidR="00C656E6" w:rsidRPr="00E37E18">
        <w:rPr>
          <w:rFonts w:cstheme="minorHAnsi"/>
          <w:color w:val="FF0000"/>
        </w:rPr>
        <w:t>the long</w:t>
      </w:r>
      <w:r w:rsidR="004804C3" w:rsidRPr="00E37E18">
        <w:rPr>
          <w:rFonts w:cstheme="minorHAnsi"/>
          <w:color w:val="FF0000"/>
        </w:rPr>
        <w:t xml:space="preserve">-term dependence of their </w:t>
      </w:r>
      <w:r w:rsidR="00B048E5" w:rsidRPr="00E37E18">
        <w:rPr>
          <w:rFonts w:cstheme="minorHAnsi"/>
          <w:color w:val="FF0000"/>
        </w:rPr>
        <w:t>offspring</w:t>
      </w:r>
      <w:r w:rsidR="004804C3" w:rsidRPr="00E37E18">
        <w:rPr>
          <w:rFonts w:cstheme="minorHAnsi"/>
          <w:color w:val="FF0000"/>
        </w:rPr>
        <w:t xml:space="preserve"> on them.</w:t>
      </w:r>
      <w:r w:rsidR="004804C3" w:rsidRPr="00F934BB">
        <w:rPr>
          <w:rFonts w:cstheme="minorHAnsi"/>
        </w:rPr>
        <w:t xml:space="preserve"> The dependency of a child with ID often</w:t>
      </w:r>
      <w:r w:rsidR="00DB2C28">
        <w:rPr>
          <w:rFonts w:cstheme="minorHAnsi"/>
        </w:rPr>
        <w:t xml:space="preserve"> </w:t>
      </w:r>
      <w:r w:rsidR="004804C3" w:rsidRPr="00F934BB">
        <w:rPr>
          <w:rFonts w:cstheme="minorHAnsi"/>
        </w:rPr>
        <w:t>requir</w:t>
      </w:r>
      <w:r w:rsidR="00DB2C28">
        <w:rPr>
          <w:rFonts w:cstheme="minorHAnsi"/>
        </w:rPr>
        <w:t xml:space="preserve">es </w:t>
      </w:r>
      <w:r w:rsidR="004804C3" w:rsidRPr="00F934BB">
        <w:rPr>
          <w:rFonts w:cstheme="minorHAnsi"/>
        </w:rPr>
        <w:t>parent's full-time involvement. Parents frequently describe this dependency as an emotional and physical "burden"</w:t>
      </w:r>
      <w:r w:rsidR="00DB2C28">
        <w:rPr>
          <w:rFonts w:cstheme="minorHAnsi"/>
        </w:rPr>
        <w:t xml:space="preserve">, which is </w:t>
      </w:r>
      <w:r w:rsidR="004804C3" w:rsidRPr="00F934BB">
        <w:rPr>
          <w:rFonts w:cstheme="minorHAnsi"/>
        </w:rPr>
        <w:t xml:space="preserve">not limited to the early stages of life and extends into adulthood </w:t>
      </w:r>
      <w:r w:rsidR="004B4B6A" w:rsidRPr="00F934BB">
        <w:rPr>
          <w:rFonts w:cstheme="minorHAnsi"/>
        </w:rPr>
        <w:t>(Baumbusch et al., 2017</w:t>
      </w:r>
      <w:r w:rsidR="006C6735">
        <w:rPr>
          <w:rFonts w:cstheme="minorHAnsi"/>
        </w:rPr>
        <w:t xml:space="preserve">). </w:t>
      </w:r>
    </w:p>
    <w:p w14:paraId="268F71CD" w14:textId="14CB2418" w:rsidR="007437E5" w:rsidRDefault="006C6735" w:rsidP="007437E5">
      <w:pPr>
        <w:rPr>
          <w:rFonts w:cstheme="minorHAnsi"/>
          <w:color w:val="FF0000"/>
        </w:rPr>
      </w:pPr>
      <w:r w:rsidRPr="006C6735">
        <w:rPr>
          <w:rFonts w:cstheme="minorHAnsi"/>
          <w:color w:val="FF0000"/>
        </w:rPr>
        <w:lastRenderedPageBreak/>
        <w:t xml:space="preserve">For parents of </w:t>
      </w:r>
      <w:r w:rsidR="00590ADC">
        <w:rPr>
          <w:rFonts w:cstheme="minorHAnsi"/>
          <w:color w:val="FF0000"/>
        </w:rPr>
        <w:t xml:space="preserve">a </w:t>
      </w:r>
      <w:r w:rsidRPr="006C6735">
        <w:rPr>
          <w:rFonts w:cstheme="minorHAnsi"/>
          <w:color w:val="FF0000"/>
        </w:rPr>
        <w:t>son</w:t>
      </w:r>
      <w:r w:rsidR="00590ADC">
        <w:rPr>
          <w:rFonts w:cstheme="minorHAnsi"/>
          <w:color w:val="FF0000"/>
        </w:rPr>
        <w:t>/</w:t>
      </w:r>
      <w:r w:rsidRPr="006C6735">
        <w:rPr>
          <w:rFonts w:cstheme="minorHAnsi"/>
          <w:color w:val="FF0000"/>
        </w:rPr>
        <w:t>daughters with intellectual disabilities (ID), the separation process, typically characterized by a decrease in the child's reliance on parental support (</w:t>
      </w:r>
      <w:proofErr w:type="spellStart"/>
      <w:r w:rsidRPr="006C6735">
        <w:rPr>
          <w:rFonts w:cstheme="minorHAnsi"/>
          <w:color w:val="FF0000"/>
        </w:rPr>
        <w:t>Laszloffy</w:t>
      </w:r>
      <w:proofErr w:type="spellEnd"/>
      <w:r w:rsidRPr="006C6735">
        <w:rPr>
          <w:rFonts w:cstheme="minorHAnsi"/>
          <w:color w:val="FF0000"/>
        </w:rPr>
        <w:t>, 2004), presents distinctive challenges for both the parent and the offspring. Adults with ID who have internalized dependency on their parents often exhibit passivity and, at times, "learned helplessness," making it challenging for them to emancipate themselves from their parents' care and assistance.</w:t>
      </w:r>
      <w:r w:rsidRPr="00590ADC">
        <w:rPr>
          <w:rFonts w:cstheme="minorHAnsi"/>
          <w:color w:val="FF0000"/>
        </w:rPr>
        <w:t xml:space="preserve"> </w:t>
      </w:r>
      <w:r w:rsidRPr="006C6735">
        <w:rPr>
          <w:rFonts w:cstheme="minorHAnsi"/>
          <w:color w:val="FF0000"/>
        </w:rPr>
        <w:t>Simultaneously, many parents internalize this relational dynamic and actively maintain their role as caregivers, remaining deeply involved in their child's life and support system</w:t>
      </w:r>
      <w:r w:rsidRPr="006C6735">
        <w:rPr>
          <w:rFonts w:ascii="Segoe UI" w:eastAsia="Times New Roman" w:hAnsi="Segoe UI" w:cs="Segoe UI"/>
          <w:color w:val="FF0000"/>
          <w:lang w:eastAsia="en-US" w:bidi="he-IL"/>
        </w:rPr>
        <w:t>.</w:t>
      </w:r>
      <w:r w:rsidRPr="00590ADC">
        <w:rPr>
          <w:rFonts w:ascii="Segoe UI" w:eastAsia="Times New Roman" w:hAnsi="Segoe UI" w:cs="Segoe UI"/>
          <w:color w:val="FF0000"/>
          <w:lang w:eastAsia="en-US" w:bidi="he-IL"/>
        </w:rPr>
        <w:t xml:space="preserve"> </w:t>
      </w:r>
      <w:r w:rsidR="004804C3" w:rsidRPr="00F934BB">
        <w:rPr>
          <w:rFonts w:cstheme="minorHAnsi"/>
        </w:rPr>
        <w:t xml:space="preserve">Even when </w:t>
      </w:r>
      <w:r w:rsidR="0063124F" w:rsidRPr="00F934BB">
        <w:rPr>
          <w:rFonts w:cstheme="minorHAnsi"/>
        </w:rPr>
        <w:t xml:space="preserve">a person with </w:t>
      </w:r>
      <w:r w:rsidR="00D02599">
        <w:rPr>
          <w:rFonts w:cstheme="minorHAnsi"/>
        </w:rPr>
        <w:t>ID</w:t>
      </w:r>
      <w:r w:rsidR="004804C3" w:rsidRPr="00F934BB">
        <w:rPr>
          <w:rFonts w:cstheme="minorHAnsi"/>
        </w:rPr>
        <w:t xml:space="preserve"> move</w:t>
      </w:r>
      <w:r w:rsidR="002356EC" w:rsidRPr="00F934BB">
        <w:rPr>
          <w:rFonts w:cstheme="minorHAnsi"/>
        </w:rPr>
        <w:t>s</w:t>
      </w:r>
      <w:r w:rsidR="004804C3" w:rsidRPr="00F934BB">
        <w:rPr>
          <w:rFonts w:cstheme="minorHAnsi"/>
        </w:rPr>
        <w:t xml:space="preserve"> to a residence outside the</w:t>
      </w:r>
      <w:r w:rsidR="0063124F" w:rsidRPr="00F934BB">
        <w:rPr>
          <w:rFonts w:cstheme="minorHAnsi"/>
        </w:rPr>
        <w:t>ir</w:t>
      </w:r>
      <w:r w:rsidR="004804C3" w:rsidRPr="00F934BB">
        <w:rPr>
          <w:rFonts w:cstheme="minorHAnsi"/>
        </w:rPr>
        <w:t xml:space="preserve"> parents' home, the physical change often does not lead t</w:t>
      </w:r>
      <w:r w:rsidR="00B048E5" w:rsidRPr="00F934BB">
        <w:rPr>
          <w:rFonts w:cstheme="minorHAnsi"/>
        </w:rPr>
        <w:t>o</w:t>
      </w:r>
      <w:r w:rsidR="004804C3" w:rsidRPr="00F934BB">
        <w:rPr>
          <w:rFonts w:cstheme="minorHAnsi"/>
        </w:rPr>
        <w:t xml:space="preserve"> separation from </w:t>
      </w:r>
      <w:r w:rsidR="0063124F" w:rsidRPr="00F934BB">
        <w:rPr>
          <w:rFonts w:cstheme="minorHAnsi"/>
        </w:rPr>
        <w:t>interdependence</w:t>
      </w:r>
      <w:r w:rsidR="004804C3" w:rsidRPr="00F934BB">
        <w:rPr>
          <w:rFonts w:cstheme="minorHAnsi"/>
        </w:rPr>
        <w:t xml:space="preserve"> </w:t>
      </w:r>
      <w:r w:rsidR="00753985" w:rsidRPr="00F934BB">
        <w:rPr>
          <w:rFonts w:cstheme="minorHAnsi"/>
        </w:rPr>
        <w:t>(</w:t>
      </w:r>
      <w:proofErr w:type="spellStart"/>
      <w:r w:rsidR="00AA1D6D" w:rsidRPr="00F934BB">
        <w:rPr>
          <w:rFonts w:cstheme="minorHAnsi"/>
        </w:rPr>
        <w:t>Mailick</w:t>
      </w:r>
      <w:proofErr w:type="spellEnd"/>
      <w:r w:rsidR="00AA1D6D" w:rsidRPr="00F934BB">
        <w:rPr>
          <w:rFonts w:cstheme="minorHAnsi"/>
        </w:rPr>
        <w:t xml:space="preserve"> Seltzer et al., 2001</w:t>
      </w:r>
      <w:r w:rsidR="00753985" w:rsidRPr="00F934BB">
        <w:rPr>
          <w:rFonts w:cstheme="minorHAnsi"/>
        </w:rPr>
        <w:t>)</w:t>
      </w:r>
      <w:r w:rsidR="004804C3" w:rsidRPr="00F934BB">
        <w:rPr>
          <w:rFonts w:cstheme="minorHAnsi"/>
        </w:rPr>
        <w:t xml:space="preserve">. Parents of individuals with </w:t>
      </w:r>
      <w:r w:rsidR="00D02599">
        <w:rPr>
          <w:rFonts w:cstheme="minorHAnsi"/>
        </w:rPr>
        <w:t>ID</w:t>
      </w:r>
      <w:r w:rsidR="004804C3" w:rsidRPr="00F934BB">
        <w:rPr>
          <w:rFonts w:cstheme="minorHAnsi"/>
        </w:rPr>
        <w:t xml:space="preserve"> </w:t>
      </w:r>
      <w:r w:rsidR="00AF5335" w:rsidRPr="00F934BB">
        <w:rPr>
          <w:rFonts w:cstheme="minorHAnsi"/>
        </w:rPr>
        <w:t xml:space="preserve">have </w:t>
      </w:r>
      <w:r w:rsidR="004804C3" w:rsidRPr="00F934BB">
        <w:rPr>
          <w:rFonts w:cstheme="minorHAnsi"/>
        </w:rPr>
        <w:t>frequently report</w:t>
      </w:r>
      <w:r w:rsidR="00AF5335" w:rsidRPr="00F934BB">
        <w:rPr>
          <w:rFonts w:cstheme="minorHAnsi"/>
        </w:rPr>
        <w:t>ed</w:t>
      </w:r>
      <w:r w:rsidR="004804C3" w:rsidRPr="00F934BB">
        <w:rPr>
          <w:rFonts w:cstheme="minorHAnsi"/>
        </w:rPr>
        <w:t xml:space="preserve"> that they continue to maintain responsibility for the care and supervision of their adult </w:t>
      </w:r>
      <w:r w:rsidR="00CC053D" w:rsidRPr="00F934BB">
        <w:rPr>
          <w:rFonts w:cstheme="minorHAnsi"/>
        </w:rPr>
        <w:t>offspring</w:t>
      </w:r>
      <w:r w:rsidR="004804C3" w:rsidRPr="00F934BB">
        <w:rPr>
          <w:rFonts w:cstheme="minorHAnsi"/>
        </w:rPr>
        <w:t xml:space="preserve"> with </w:t>
      </w:r>
      <w:r w:rsidR="00D02599">
        <w:rPr>
          <w:rFonts w:cstheme="minorHAnsi"/>
        </w:rPr>
        <w:t>ID</w:t>
      </w:r>
      <w:r w:rsidR="004804C3" w:rsidRPr="00F934BB">
        <w:rPr>
          <w:rFonts w:cstheme="minorHAnsi"/>
        </w:rPr>
        <w:t xml:space="preserve"> </w:t>
      </w:r>
      <w:r w:rsidR="00AA1D6D" w:rsidRPr="00F934BB">
        <w:rPr>
          <w:rFonts w:cstheme="minorHAnsi"/>
        </w:rPr>
        <w:t>(Jokinen &amp; Brown, 2011)</w:t>
      </w:r>
      <w:r w:rsidR="004804C3" w:rsidRPr="00F934BB">
        <w:rPr>
          <w:rFonts w:cstheme="minorHAnsi"/>
        </w:rPr>
        <w:t xml:space="preserve">. In some cases, this </w:t>
      </w:r>
      <w:r w:rsidR="00AF5335" w:rsidRPr="00F934BB">
        <w:rPr>
          <w:rFonts w:cstheme="minorHAnsi"/>
        </w:rPr>
        <w:t>interdependence</w:t>
      </w:r>
      <w:r w:rsidR="004804C3" w:rsidRPr="00F934BB">
        <w:rPr>
          <w:rFonts w:cstheme="minorHAnsi"/>
        </w:rPr>
        <w:t xml:space="preserve"> remains central, even years after the son</w:t>
      </w:r>
      <w:r w:rsidR="00475169" w:rsidRPr="00F934BB">
        <w:rPr>
          <w:rFonts w:cstheme="minorHAnsi"/>
        </w:rPr>
        <w:t>s</w:t>
      </w:r>
      <w:r w:rsidR="004804C3" w:rsidRPr="00F934BB">
        <w:rPr>
          <w:rFonts w:cstheme="minorHAnsi"/>
        </w:rPr>
        <w:t xml:space="preserve"> or daughter</w:t>
      </w:r>
      <w:r w:rsidR="00475169" w:rsidRPr="00F934BB">
        <w:rPr>
          <w:rFonts w:cstheme="minorHAnsi"/>
        </w:rPr>
        <w:t>s</w:t>
      </w:r>
      <w:r w:rsidR="004804C3" w:rsidRPr="00F934BB">
        <w:rPr>
          <w:rFonts w:cstheme="minorHAnsi"/>
        </w:rPr>
        <w:t xml:space="preserve"> ha</w:t>
      </w:r>
      <w:r w:rsidR="00475169" w:rsidRPr="00F934BB">
        <w:rPr>
          <w:rFonts w:cstheme="minorHAnsi"/>
        </w:rPr>
        <w:t>ve</w:t>
      </w:r>
      <w:r w:rsidR="004804C3" w:rsidRPr="00F934BB">
        <w:rPr>
          <w:rFonts w:cstheme="minorHAnsi"/>
        </w:rPr>
        <w:t xml:space="preserve"> moved </w:t>
      </w:r>
      <w:r w:rsidR="00CC053D" w:rsidRPr="00F934BB">
        <w:rPr>
          <w:rFonts w:cstheme="minorHAnsi"/>
        </w:rPr>
        <w:t>out of</w:t>
      </w:r>
      <w:r w:rsidR="004804C3" w:rsidRPr="00F934BB">
        <w:rPr>
          <w:rFonts w:cstheme="minorHAnsi"/>
        </w:rPr>
        <w:t xml:space="preserve"> home </w:t>
      </w:r>
      <w:r w:rsidR="002546C7" w:rsidRPr="00F934BB">
        <w:rPr>
          <w:rFonts w:cstheme="minorHAnsi"/>
        </w:rPr>
        <w:t>(</w:t>
      </w:r>
      <w:r w:rsidR="002F59B1" w:rsidRPr="00F934BB">
        <w:rPr>
          <w:rFonts w:cstheme="minorHAnsi"/>
        </w:rPr>
        <w:t>Author)</w:t>
      </w:r>
      <w:r w:rsidR="002546C7" w:rsidRPr="00F934BB">
        <w:rPr>
          <w:rFonts w:cstheme="minorHAnsi"/>
        </w:rPr>
        <w:t>.</w:t>
      </w:r>
    </w:p>
    <w:p w14:paraId="64379DAC" w14:textId="0B3C6230" w:rsidR="00C8519E" w:rsidRPr="00C8519E" w:rsidRDefault="00C8519E" w:rsidP="007437E5">
      <w:pPr>
        <w:rPr>
          <w:rFonts w:cstheme="minorHAnsi"/>
          <w:color w:val="FF0000"/>
        </w:rPr>
      </w:pPr>
      <w:r w:rsidRPr="00C8519E">
        <w:rPr>
          <w:rFonts w:cstheme="minorHAnsi"/>
          <w:color w:val="FF0000"/>
        </w:rPr>
        <w:t>The current research seeks to broaden the understanding of the life experiences of parents raising a son</w:t>
      </w:r>
      <w:r w:rsidR="007D495A" w:rsidRPr="007437E5">
        <w:rPr>
          <w:rFonts w:cstheme="minorHAnsi"/>
          <w:color w:val="FF0000"/>
        </w:rPr>
        <w:t>\</w:t>
      </w:r>
      <w:r w:rsidRPr="00C8519E">
        <w:rPr>
          <w:rFonts w:cstheme="minorHAnsi"/>
          <w:color w:val="FF0000"/>
        </w:rPr>
        <w:t>daughter with ID, particularly as these parents reach older age. The central question in this context revolves around exploring how older parents navigate their relationship with their offspring with ID, with a focus on the balance between dependence and separation. Additionally, the study aims to investigate the advice older parents have for younger parents of children with ID.</w:t>
      </w:r>
    </w:p>
    <w:p w14:paraId="2E180A2E" w14:textId="043FE91F" w:rsidR="003C6BF3" w:rsidRPr="00F934BB" w:rsidRDefault="003C6BF3" w:rsidP="00F46E69">
      <w:pPr>
        <w:rPr>
          <w:rFonts w:cstheme="minorHAnsi"/>
        </w:rPr>
      </w:pPr>
      <w:r w:rsidRPr="00F934BB">
        <w:rPr>
          <w:rFonts w:cstheme="minorHAnsi"/>
        </w:rPr>
        <w:t>The research questions were:</w:t>
      </w:r>
    </w:p>
    <w:p w14:paraId="3B27ABA8" w14:textId="192A6C17" w:rsidR="003C6BF3" w:rsidRPr="008365C5" w:rsidRDefault="003C6BF3" w:rsidP="00C22C57">
      <w:pPr>
        <w:pStyle w:val="ae"/>
        <w:spacing w:after="0" w:line="480" w:lineRule="auto"/>
        <w:ind w:left="1276" w:hanging="556"/>
        <w:contextualSpacing w:val="0"/>
        <w:rPr>
          <w:rFonts w:cstheme="minorHAnsi"/>
          <w:color w:val="FF0000"/>
        </w:rPr>
      </w:pPr>
      <w:r w:rsidRPr="008365C5">
        <w:rPr>
          <w:rFonts w:cstheme="minorHAnsi"/>
          <w:color w:val="FF0000"/>
        </w:rPr>
        <w:t>1.</w:t>
      </w:r>
      <w:r w:rsidRPr="008365C5">
        <w:rPr>
          <w:rFonts w:cstheme="minorHAnsi"/>
          <w:color w:val="FF0000"/>
        </w:rPr>
        <w:tab/>
        <w:t xml:space="preserve">What is the </w:t>
      </w:r>
      <w:r w:rsidR="0072327C" w:rsidRPr="008365C5">
        <w:rPr>
          <w:rFonts w:cstheme="minorHAnsi"/>
          <w:color w:val="FF0000"/>
        </w:rPr>
        <w:t xml:space="preserve">life </w:t>
      </w:r>
      <w:r w:rsidRPr="008365C5">
        <w:rPr>
          <w:rFonts w:cstheme="minorHAnsi"/>
          <w:color w:val="FF0000"/>
        </w:rPr>
        <w:t xml:space="preserve">experience of </w:t>
      </w:r>
      <w:r w:rsidR="00475169" w:rsidRPr="008365C5">
        <w:rPr>
          <w:rFonts w:cstheme="minorHAnsi"/>
          <w:color w:val="FF0000"/>
        </w:rPr>
        <w:t>older</w:t>
      </w:r>
      <w:r w:rsidRPr="008365C5">
        <w:rPr>
          <w:rFonts w:cstheme="minorHAnsi"/>
          <w:color w:val="FF0000"/>
        </w:rPr>
        <w:t xml:space="preserve"> parents </w:t>
      </w:r>
      <w:r w:rsidR="0072327C" w:rsidRPr="008365C5">
        <w:rPr>
          <w:rFonts w:cstheme="minorHAnsi"/>
          <w:color w:val="FF0000"/>
        </w:rPr>
        <w:t>to a son/daughter</w:t>
      </w:r>
      <w:r w:rsidR="00AD63AF" w:rsidRPr="008365C5">
        <w:rPr>
          <w:rFonts w:cstheme="minorHAnsi"/>
          <w:color w:val="FF0000"/>
        </w:rPr>
        <w:t xml:space="preserve"> </w:t>
      </w:r>
      <w:r w:rsidRPr="008365C5">
        <w:rPr>
          <w:rFonts w:cstheme="minorHAnsi"/>
          <w:color w:val="FF0000"/>
        </w:rPr>
        <w:t xml:space="preserve">with </w:t>
      </w:r>
      <w:r w:rsidR="00106DCA" w:rsidRPr="008365C5">
        <w:rPr>
          <w:rFonts w:cstheme="minorHAnsi"/>
          <w:color w:val="FF0000"/>
        </w:rPr>
        <w:t>ID</w:t>
      </w:r>
      <w:r w:rsidRPr="008365C5">
        <w:rPr>
          <w:rFonts w:cstheme="minorHAnsi"/>
          <w:color w:val="FF0000"/>
        </w:rPr>
        <w:t>?</w:t>
      </w:r>
    </w:p>
    <w:p w14:paraId="652ECF16" w14:textId="0B9B3DF2" w:rsidR="003C6BF3" w:rsidRPr="008365C5" w:rsidRDefault="003C6BF3" w:rsidP="00C22C57">
      <w:pPr>
        <w:pStyle w:val="ae"/>
        <w:spacing w:after="0" w:line="480" w:lineRule="auto"/>
        <w:ind w:left="1276" w:hanging="556"/>
        <w:contextualSpacing w:val="0"/>
        <w:rPr>
          <w:rFonts w:cstheme="minorHAnsi"/>
          <w:color w:val="FF0000"/>
        </w:rPr>
      </w:pPr>
      <w:r w:rsidRPr="008365C5">
        <w:rPr>
          <w:rFonts w:cstheme="minorHAnsi"/>
          <w:color w:val="FF0000"/>
        </w:rPr>
        <w:lastRenderedPageBreak/>
        <w:t>2.</w:t>
      </w:r>
      <w:r w:rsidRPr="008365C5">
        <w:rPr>
          <w:rFonts w:cstheme="minorHAnsi"/>
          <w:color w:val="FF0000"/>
        </w:rPr>
        <w:tab/>
        <w:t xml:space="preserve">How do </w:t>
      </w:r>
      <w:r w:rsidR="00475169" w:rsidRPr="008365C5">
        <w:rPr>
          <w:rFonts w:cstheme="minorHAnsi"/>
          <w:color w:val="FF0000"/>
        </w:rPr>
        <w:t xml:space="preserve">older </w:t>
      </w:r>
      <w:r w:rsidRPr="008365C5">
        <w:rPr>
          <w:rFonts w:cstheme="minorHAnsi"/>
          <w:color w:val="FF0000"/>
        </w:rPr>
        <w:t xml:space="preserve">parents </w:t>
      </w:r>
      <w:r w:rsidR="00FF6213" w:rsidRPr="008365C5">
        <w:rPr>
          <w:rFonts w:cstheme="minorHAnsi"/>
          <w:color w:val="FF0000"/>
        </w:rPr>
        <w:t>to a son/daughter with ID</w:t>
      </w:r>
      <w:r w:rsidR="00FF6213" w:rsidRPr="008365C5">
        <w:rPr>
          <w:rFonts w:cstheme="minorHAnsi"/>
          <w:color w:val="FF0000"/>
        </w:rPr>
        <w:t xml:space="preserve"> </w:t>
      </w:r>
      <w:r w:rsidRPr="008365C5">
        <w:rPr>
          <w:rFonts w:cstheme="minorHAnsi"/>
          <w:color w:val="FF0000"/>
        </w:rPr>
        <w:t xml:space="preserve">perceive their present relationship with </w:t>
      </w:r>
      <w:r w:rsidR="00F64247" w:rsidRPr="008365C5">
        <w:rPr>
          <w:rFonts w:cstheme="minorHAnsi"/>
          <w:color w:val="FF0000"/>
        </w:rPr>
        <w:t>them</w:t>
      </w:r>
      <w:r w:rsidRPr="008365C5">
        <w:rPr>
          <w:rFonts w:cstheme="minorHAnsi"/>
          <w:color w:val="FF0000"/>
        </w:rPr>
        <w:t xml:space="preserve"> compared with </w:t>
      </w:r>
      <w:r w:rsidR="00475169" w:rsidRPr="008365C5">
        <w:rPr>
          <w:rFonts w:cstheme="minorHAnsi"/>
          <w:color w:val="FF0000"/>
        </w:rPr>
        <w:t>that</w:t>
      </w:r>
      <w:r w:rsidRPr="008365C5">
        <w:rPr>
          <w:rFonts w:cstheme="minorHAnsi"/>
          <w:color w:val="FF0000"/>
        </w:rPr>
        <w:t xml:space="preserve"> in the past?</w:t>
      </w:r>
    </w:p>
    <w:p w14:paraId="54B7137E" w14:textId="42F760C9" w:rsidR="003C6BF3" w:rsidRPr="008365C5" w:rsidRDefault="003C6BF3" w:rsidP="00C22C57">
      <w:pPr>
        <w:pStyle w:val="ae"/>
        <w:spacing w:after="0" w:line="480" w:lineRule="auto"/>
        <w:ind w:left="1276" w:hanging="556"/>
        <w:contextualSpacing w:val="0"/>
        <w:rPr>
          <w:rFonts w:cstheme="minorHAnsi"/>
          <w:color w:val="FF0000"/>
        </w:rPr>
      </w:pPr>
      <w:r w:rsidRPr="008365C5">
        <w:rPr>
          <w:rFonts w:cstheme="minorHAnsi"/>
          <w:color w:val="FF0000"/>
        </w:rPr>
        <w:t>3.</w:t>
      </w:r>
      <w:r w:rsidRPr="008365C5">
        <w:rPr>
          <w:rFonts w:cstheme="minorHAnsi"/>
          <w:color w:val="FF0000"/>
        </w:rPr>
        <w:tab/>
        <w:t xml:space="preserve">What </w:t>
      </w:r>
      <w:r w:rsidR="00BF0BBD" w:rsidRPr="008365C5">
        <w:rPr>
          <w:rFonts w:cstheme="minorHAnsi"/>
          <w:color w:val="FF0000"/>
        </w:rPr>
        <w:t>advice</w:t>
      </w:r>
      <w:r w:rsidRPr="008365C5">
        <w:rPr>
          <w:rFonts w:cstheme="minorHAnsi"/>
          <w:color w:val="FF0000"/>
        </w:rPr>
        <w:t xml:space="preserve"> </w:t>
      </w:r>
      <w:r w:rsidR="00BF0BBD" w:rsidRPr="008365C5">
        <w:rPr>
          <w:rFonts w:cstheme="minorHAnsi"/>
          <w:color w:val="FF0000"/>
        </w:rPr>
        <w:t>do</w:t>
      </w:r>
      <w:r w:rsidRPr="008365C5">
        <w:rPr>
          <w:rFonts w:cstheme="minorHAnsi"/>
          <w:color w:val="FF0000"/>
        </w:rPr>
        <w:t xml:space="preserve"> </w:t>
      </w:r>
      <w:r w:rsidR="00475169" w:rsidRPr="008365C5">
        <w:rPr>
          <w:rFonts w:cstheme="minorHAnsi"/>
          <w:color w:val="FF0000"/>
        </w:rPr>
        <w:t xml:space="preserve">older </w:t>
      </w:r>
      <w:r w:rsidRPr="008365C5">
        <w:rPr>
          <w:rFonts w:cstheme="minorHAnsi"/>
          <w:color w:val="FF0000"/>
        </w:rPr>
        <w:t xml:space="preserve">parents </w:t>
      </w:r>
      <w:r w:rsidR="00FF6213" w:rsidRPr="008365C5">
        <w:rPr>
          <w:rFonts w:cstheme="minorHAnsi"/>
          <w:color w:val="FF0000"/>
        </w:rPr>
        <w:t>to a son/daughter with ID</w:t>
      </w:r>
      <w:r w:rsidR="00FF6213" w:rsidRPr="008365C5">
        <w:rPr>
          <w:rFonts w:cstheme="minorHAnsi"/>
          <w:color w:val="FF0000"/>
        </w:rPr>
        <w:t xml:space="preserve"> </w:t>
      </w:r>
      <w:r w:rsidRPr="008365C5">
        <w:rPr>
          <w:rFonts w:cstheme="minorHAnsi"/>
          <w:color w:val="FF0000"/>
        </w:rPr>
        <w:t>have for younger parents in similar family situations?</w:t>
      </w:r>
    </w:p>
    <w:p w14:paraId="43600F94" w14:textId="66FD555F" w:rsidR="00D65510" w:rsidRPr="00F934BB" w:rsidRDefault="00D65510">
      <w:pPr>
        <w:spacing w:line="240" w:lineRule="auto"/>
        <w:ind w:firstLine="0"/>
        <w:rPr>
          <w:rFonts w:eastAsiaTheme="majorEastAsia" w:cstheme="minorHAnsi"/>
          <w:b/>
          <w:bCs/>
        </w:rPr>
      </w:pPr>
    </w:p>
    <w:p w14:paraId="5EECDC67" w14:textId="10DB2D28" w:rsidR="00E279E7" w:rsidRPr="00F934BB" w:rsidRDefault="00E279E7" w:rsidP="001B71BD">
      <w:pPr>
        <w:pStyle w:val="1"/>
      </w:pPr>
      <w:r w:rsidRPr="00F934BB">
        <w:t>Methods</w:t>
      </w:r>
      <w:bookmarkEnd w:id="4"/>
    </w:p>
    <w:p w14:paraId="2F6B9228" w14:textId="6F902AF7" w:rsidR="00126840" w:rsidRPr="00F934BB" w:rsidRDefault="00D25EA4" w:rsidP="00D6655E">
      <w:pPr>
        <w:rPr>
          <w:rFonts w:cstheme="minorHAnsi"/>
        </w:rPr>
      </w:pPr>
      <w:r w:rsidRPr="00F934BB">
        <w:rPr>
          <w:rFonts w:cstheme="minorHAnsi"/>
        </w:rPr>
        <w:t>This study employed a qualitative methodology, utilizing semi-structured interviews and thematic content analysis. A pluralistic approach was adopted for the interpretation of the data, as recommended by Creswell and Creswell (2017).</w:t>
      </w:r>
      <w:r w:rsidR="00126840" w:rsidRPr="00F934BB">
        <w:rPr>
          <w:rFonts w:cstheme="minorHAnsi"/>
        </w:rPr>
        <w:t xml:space="preserve"> This approach involves looking at the information from different </w:t>
      </w:r>
      <w:r w:rsidR="00D6655E" w:rsidRPr="00F934BB">
        <w:rPr>
          <w:rFonts w:cstheme="minorHAnsi"/>
        </w:rPr>
        <w:t>viewpoints and interpretations</w:t>
      </w:r>
      <w:r w:rsidR="00126840" w:rsidRPr="00F934BB">
        <w:rPr>
          <w:rFonts w:cstheme="minorHAnsi"/>
        </w:rPr>
        <w:t xml:space="preserve"> in order to achieve a comprehensive understanding of the research findings</w:t>
      </w:r>
      <w:r w:rsidR="00D6655E" w:rsidRPr="00F934BB">
        <w:rPr>
          <w:rFonts w:cstheme="minorHAnsi"/>
        </w:rPr>
        <w:t xml:space="preserve">.  </w:t>
      </w:r>
    </w:p>
    <w:p w14:paraId="4D396A64" w14:textId="77777777" w:rsidR="00D6655E" w:rsidRPr="00F934BB" w:rsidRDefault="00D6655E" w:rsidP="001B71BD">
      <w:pPr>
        <w:pStyle w:val="2"/>
      </w:pPr>
    </w:p>
    <w:p w14:paraId="402A6868" w14:textId="0653859C" w:rsidR="003C6BF3" w:rsidRPr="00F934BB" w:rsidRDefault="003C6BF3" w:rsidP="001B71BD">
      <w:pPr>
        <w:pStyle w:val="2"/>
      </w:pPr>
      <w:r w:rsidRPr="00F934BB">
        <w:t>Participants</w:t>
      </w:r>
    </w:p>
    <w:p w14:paraId="64BC205F" w14:textId="0F9F7AF0" w:rsidR="00597CD8" w:rsidRPr="00F934BB" w:rsidRDefault="003C6BF3" w:rsidP="00696E5C">
      <w:pPr>
        <w:rPr>
          <w:rFonts w:cstheme="minorHAnsi"/>
        </w:rPr>
      </w:pPr>
      <w:r w:rsidRPr="00F934BB">
        <w:rPr>
          <w:rFonts w:cstheme="minorHAnsi"/>
        </w:rPr>
        <w:t xml:space="preserve">The </w:t>
      </w:r>
      <w:r w:rsidR="00B12F9C" w:rsidRPr="00F934BB">
        <w:rPr>
          <w:rFonts w:cstheme="minorHAnsi"/>
        </w:rPr>
        <w:t xml:space="preserve">research </w:t>
      </w:r>
      <w:r w:rsidRPr="00F934BB">
        <w:rPr>
          <w:rFonts w:cstheme="minorHAnsi"/>
        </w:rPr>
        <w:t xml:space="preserve">was conducted </w:t>
      </w:r>
      <w:r w:rsidR="006C16FF" w:rsidRPr="00F934BB">
        <w:rPr>
          <w:rFonts w:cstheme="minorHAnsi"/>
        </w:rPr>
        <w:t>with</w:t>
      </w:r>
      <w:r w:rsidRPr="00F934BB">
        <w:rPr>
          <w:rFonts w:cstheme="minorHAnsi"/>
        </w:rPr>
        <w:t xml:space="preserve"> </w:t>
      </w:r>
      <w:r w:rsidR="00F11F75" w:rsidRPr="00F934BB">
        <w:rPr>
          <w:rFonts w:cstheme="minorHAnsi"/>
        </w:rPr>
        <w:t>older</w:t>
      </w:r>
      <w:r w:rsidRPr="00F934BB">
        <w:rPr>
          <w:rFonts w:cstheme="minorHAnsi"/>
        </w:rPr>
        <w:t xml:space="preserve"> </w:t>
      </w:r>
      <w:r w:rsidR="008E327C" w:rsidRPr="00F934BB">
        <w:rPr>
          <w:rFonts w:cstheme="minorHAnsi"/>
        </w:rPr>
        <w:t xml:space="preserve">parents </w:t>
      </w:r>
      <w:r w:rsidR="00DF5D53" w:rsidRPr="00DF5D53">
        <w:rPr>
          <w:rFonts w:cstheme="minorHAnsi"/>
        </w:rPr>
        <w:t xml:space="preserve">to a son/daughter with </w:t>
      </w:r>
      <w:r w:rsidRPr="00F934BB">
        <w:rPr>
          <w:rFonts w:cstheme="minorHAnsi"/>
        </w:rPr>
        <w:t xml:space="preserve">mild to moderate </w:t>
      </w:r>
      <w:r w:rsidR="00D02599">
        <w:rPr>
          <w:rFonts w:cstheme="minorHAnsi"/>
        </w:rPr>
        <w:t>ID</w:t>
      </w:r>
      <w:r w:rsidR="004F7043" w:rsidRPr="00F934BB">
        <w:rPr>
          <w:rFonts w:cstheme="minorHAnsi"/>
        </w:rPr>
        <w:t xml:space="preserve"> </w:t>
      </w:r>
      <w:r w:rsidR="00B12F9C" w:rsidRPr="00F934BB">
        <w:rPr>
          <w:rFonts w:cstheme="minorHAnsi"/>
        </w:rPr>
        <w:t>who resided</w:t>
      </w:r>
      <w:r w:rsidR="004F7043" w:rsidRPr="00F934BB">
        <w:rPr>
          <w:rFonts w:cstheme="minorHAnsi"/>
        </w:rPr>
        <w:t xml:space="preserve"> in a residential village</w:t>
      </w:r>
      <w:r w:rsidR="00EE31D1" w:rsidRPr="00F934BB">
        <w:rPr>
          <w:rFonts w:cstheme="minorHAnsi"/>
        </w:rPr>
        <w:t xml:space="preserve"> in </w:t>
      </w:r>
      <w:r w:rsidR="00277C66" w:rsidRPr="00F934BB">
        <w:rPr>
          <w:rFonts w:cstheme="minorHAnsi"/>
        </w:rPr>
        <w:t>(The name of the country has been excluded in the anonymous version)</w:t>
      </w:r>
      <w:r w:rsidR="00EE31D1" w:rsidRPr="00F934BB">
        <w:rPr>
          <w:rFonts w:cstheme="minorHAnsi"/>
        </w:rPr>
        <w:t xml:space="preserve">. </w:t>
      </w:r>
      <w:r w:rsidR="00696E5C" w:rsidRPr="00F934BB">
        <w:rPr>
          <w:rFonts w:cstheme="minorHAnsi"/>
        </w:rPr>
        <w:t xml:space="preserve">The overall national </w:t>
      </w:r>
      <w:r w:rsidR="00696E5C" w:rsidRPr="00F934BB">
        <w:rPr>
          <w:rFonts w:cstheme="minorHAnsi"/>
          <w:shd w:val="clear" w:color="auto" w:fill="FFFFFF"/>
        </w:rPr>
        <w:t>n</w:t>
      </w:r>
      <w:r w:rsidR="00597CD8" w:rsidRPr="00F934BB">
        <w:rPr>
          <w:rFonts w:cstheme="minorHAnsi"/>
          <w:shd w:val="clear" w:color="auto" w:fill="FFFFFF"/>
        </w:rPr>
        <w:t xml:space="preserve">umber of people with </w:t>
      </w:r>
      <w:r w:rsidR="00D02599">
        <w:rPr>
          <w:rFonts w:cstheme="minorHAnsi"/>
          <w:shd w:val="clear" w:color="auto" w:fill="FFFFFF"/>
        </w:rPr>
        <w:t>ID</w:t>
      </w:r>
      <w:r w:rsidR="00597CD8" w:rsidRPr="00F934BB">
        <w:rPr>
          <w:rFonts w:cstheme="minorHAnsi"/>
          <w:shd w:val="clear" w:color="auto" w:fill="FFFFFF"/>
        </w:rPr>
        <w:t xml:space="preserve"> is 34,807, which is 4.4% per 1000 residents. 62% are between the ages of 22-64, 32% are children up to age 21, and 6% are 65 and older. 57% percent are male. 68% reside with their family, while the rest live in non-family residential settings. The array of available services includes support in housing, community life, employment, leisure, and </w:t>
      </w:r>
      <w:r w:rsidR="00696E5C" w:rsidRPr="00F934BB">
        <w:rPr>
          <w:rFonts w:cstheme="minorHAnsi"/>
          <w:shd w:val="clear" w:color="auto" w:fill="FFFFFF"/>
        </w:rPr>
        <w:t>health (Aharonov, 2019).</w:t>
      </w:r>
    </w:p>
    <w:p w14:paraId="2E209852" w14:textId="05931C94" w:rsidR="002B2208" w:rsidRPr="00F934BB" w:rsidRDefault="008E327C" w:rsidP="007058B1">
      <w:pPr>
        <w:rPr>
          <w:rFonts w:cstheme="minorHAnsi"/>
          <w:lang w:bidi="he-IL"/>
        </w:rPr>
      </w:pPr>
      <w:r w:rsidRPr="00F934BB">
        <w:rPr>
          <w:rFonts w:cstheme="minorHAnsi"/>
        </w:rPr>
        <w:t xml:space="preserve">The village </w:t>
      </w:r>
      <w:r w:rsidR="00696E5C" w:rsidRPr="00F934BB">
        <w:rPr>
          <w:rFonts w:cstheme="minorHAnsi"/>
        </w:rPr>
        <w:t xml:space="preserve">under study </w:t>
      </w:r>
      <w:r w:rsidR="00397BF0" w:rsidRPr="00F934BB">
        <w:rPr>
          <w:rFonts w:cstheme="minorHAnsi"/>
        </w:rPr>
        <w:t>provide</w:t>
      </w:r>
      <w:r w:rsidR="00B642EF" w:rsidRPr="00F934BB">
        <w:rPr>
          <w:rFonts w:cstheme="minorHAnsi"/>
        </w:rPr>
        <w:t>s</w:t>
      </w:r>
      <w:r w:rsidRPr="00F934BB">
        <w:rPr>
          <w:rFonts w:cstheme="minorHAnsi"/>
        </w:rPr>
        <w:t xml:space="preserve"> adults with </w:t>
      </w:r>
      <w:r w:rsidR="00D02599">
        <w:rPr>
          <w:rFonts w:cstheme="minorHAnsi"/>
        </w:rPr>
        <w:t>ID</w:t>
      </w:r>
      <w:r w:rsidRPr="00F934BB">
        <w:rPr>
          <w:rFonts w:cstheme="minorHAnsi"/>
        </w:rPr>
        <w:t xml:space="preserve"> </w:t>
      </w:r>
      <w:r w:rsidR="00B642EF" w:rsidRPr="00F934BB">
        <w:rPr>
          <w:rFonts w:cstheme="minorHAnsi"/>
        </w:rPr>
        <w:t>extensive</w:t>
      </w:r>
      <w:r w:rsidR="00787013" w:rsidRPr="00F934BB">
        <w:rPr>
          <w:rFonts w:cstheme="minorHAnsi"/>
        </w:rPr>
        <w:t xml:space="preserve"> </w:t>
      </w:r>
      <w:r w:rsidR="00685615" w:rsidRPr="00F934BB">
        <w:rPr>
          <w:rFonts w:cstheme="minorHAnsi"/>
        </w:rPr>
        <w:t>support</w:t>
      </w:r>
      <w:r w:rsidR="00787013" w:rsidRPr="00F934BB">
        <w:rPr>
          <w:rFonts w:cstheme="minorHAnsi"/>
        </w:rPr>
        <w:t xml:space="preserve"> </w:t>
      </w:r>
      <w:r w:rsidR="00685615" w:rsidRPr="00F934BB">
        <w:rPr>
          <w:rFonts w:cstheme="minorHAnsi"/>
        </w:rPr>
        <w:t>both</w:t>
      </w:r>
      <w:r w:rsidR="00787013" w:rsidRPr="00F934BB">
        <w:rPr>
          <w:rFonts w:cstheme="minorHAnsi"/>
        </w:rPr>
        <w:t xml:space="preserve"> within the compound of the village and outside in inclusive dwelling and employment in the nearby city. </w:t>
      </w:r>
      <w:r w:rsidR="007058B1" w:rsidRPr="00F934BB">
        <w:rPr>
          <w:rFonts w:cstheme="minorHAnsi"/>
        </w:rPr>
        <w:t xml:space="preserve"> The village is designed to assist individuals who require broad support across various </w:t>
      </w:r>
      <w:r w:rsidR="007058B1" w:rsidRPr="00F934BB">
        <w:rPr>
          <w:rFonts w:cstheme="minorHAnsi"/>
        </w:rPr>
        <w:lastRenderedPageBreak/>
        <w:t xml:space="preserve">aspects of life, including housing, employment, leisure, and self-management. Referrals are coordinated through the Ministry of Welfare. </w:t>
      </w:r>
      <w:r w:rsidR="002B2208" w:rsidRPr="00F934BB">
        <w:rPr>
          <w:rFonts w:cstheme="minorHAnsi"/>
        </w:rPr>
        <w:t>Parents come from all over the country. The majority do not reside in proximity to the village. Visits are flexible, depending on the schedules of both the parents and the son/daughter, mainly taking place on weekends and holidays.</w:t>
      </w:r>
      <w:r w:rsidR="007058B1" w:rsidRPr="00F934BB">
        <w:rPr>
          <w:rFonts w:cstheme="minorHAnsi"/>
          <w:lang w:bidi="he-IL"/>
        </w:rPr>
        <w:t xml:space="preserve"> </w:t>
      </w:r>
    </w:p>
    <w:p w14:paraId="66222FEA" w14:textId="77777777" w:rsidR="00196B58" w:rsidRPr="00F934BB" w:rsidRDefault="00534D87" w:rsidP="003B7969">
      <w:pPr>
        <w:rPr>
          <w:rFonts w:cstheme="minorHAnsi"/>
        </w:rPr>
      </w:pPr>
      <w:r w:rsidRPr="00F934BB">
        <w:rPr>
          <w:rFonts w:cstheme="minorHAnsi"/>
        </w:rPr>
        <w:t xml:space="preserve">Based on the </w:t>
      </w:r>
      <w:r w:rsidR="00B12F9C" w:rsidRPr="00F934BB">
        <w:rPr>
          <w:rFonts w:cstheme="minorHAnsi"/>
        </w:rPr>
        <w:t>research</w:t>
      </w:r>
      <w:r w:rsidRPr="00F934BB">
        <w:rPr>
          <w:rFonts w:cstheme="minorHAnsi"/>
        </w:rPr>
        <w:t xml:space="preserve"> objectives, the participants were selected u</w:t>
      </w:r>
      <w:r w:rsidR="00CF441D" w:rsidRPr="00F934BB">
        <w:rPr>
          <w:rFonts w:cstheme="minorHAnsi"/>
        </w:rPr>
        <w:t>sing purposive sampling</w:t>
      </w:r>
      <w:r w:rsidRPr="00F934BB">
        <w:rPr>
          <w:rFonts w:cstheme="minorHAnsi"/>
        </w:rPr>
        <w:t xml:space="preserve"> </w:t>
      </w:r>
      <w:r w:rsidR="00B4542B" w:rsidRPr="00F934BB">
        <w:rPr>
          <w:rFonts w:cstheme="minorHAnsi"/>
        </w:rPr>
        <w:t>(Ames et al., 2019</w:t>
      </w:r>
      <w:r w:rsidR="003B7969" w:rsidRPr="00F934BB">
        <w:rPr>
          <w:rFonts w:cstheme="minorHAnsi"/>
          <w:rtl/>
          <w:lang w:bidi="he-IL"/>
        </w:rPr>
        <w:t>(</w:t>
      </w:r>
      <w:r w:rsidR="003B7969" w:rsidRPr="00F934BB">
        <w:rPr>
          <w:rFonts w:cstheme="minorHAnsi"/>
        </w:rPr>
        <w:t xml:space="preserve">. </w:t>
      </w:r>
      <w:r w:rsidR="0095052E" w:rsidRPr="00F934BB">
        <w:rPr>
          <w:rFonts w:cstheme="minorHAnsi"/>
        </w:rPr>
        <w:t xml:space="preserve">Initially, the researcher enlisted the assistance of the support staff in the village to identify parents aged 65 and above who could potentially participate. </w:t>
      </w:r>
    </w:p>
    <w:p w14:paraId="5EABC509" w14:textId="0AD236FA" w:rsidR="0095052E" w:rsidRPr="00F934BB" w:rsidRDefault="0095052E" w:rsidP="00196B58">
      <w:pPr>
        <w:ind w:firstLine="0"/>
        <w:rPr>
          <w:rFonts w:cstheme="minorHAnsi"/>
        </w:rPr>
      </w:pPr>
      <w:r w:rsidRPr="00F934BB">
        <w:rPr>
          <w:rFonts w:cstheme="minorHAnsi"/>
        </w:rPr>
        <w:t>Subsequently, twenty parents provided their initial consent to the support staff. Following this, the researcher approached them, provided a comprehensive explanation of the research, and inquired about their willingness to participate. Sixteen parents (comprising 5 fathers and 11 mothers) expressed their consent.</w:t>
      </w:r>
      <w:r w:rsidR="006D35B5" w:rsidRPr="00F934BB">
        <w:t xml:space="preserve"> </w:t>
      </w:r>
      <w:r w:rsidR="006D35B5" w:rsidRPr="00F934BB">
        <w:rPr>
          <w:rFonts w:cstheme="minorHAnsi"/>
        </w:rPr>
        <w:t>The interviews were conducted and analyzed between June 2022 and March 2023. Participation was voluntary and without financial compensation.</w:t>
      </w:r>
    </w:p>
    <w:p w14:paraId="12E28E15" w14:textId="4E30E226" w:rsidR="00BC5290" w:rsidRPr="00F934BB" w:rsidRDefault="00BC5290">
      <w:pPr>
        <w:spacing w:line="240" w:lineRule="auto"/>
        <w:ind w:firstLine="0"/>
        <w:rPr>
          <w:rFonts w:cstheme="minorHAnsi"/>
        </w:rPr>
      </w:pPr>
    </w:p>
    <w:p w14:paraId="03E97137" w14:textId="433CE9CF" w:rsidR="00BC5290" w:rsidRPr="00F934BB" w:rsidRDefault="00BC5290" w:rsidP="003B7969">
      <w:pPr>
        <w:rPr>
          <w:rFonts w:cstheme="minorHAnsi"/>
          <w:b/>
          <w:bCs/>
          <w:lang w:bidi="he-IL"/>
        </w:rPr>
      </w:pPr>
      <w:r w:rsidRPr="00F934BB">
        <w:rPr>
          <w:rFonts w:cstheme="minorHAnsi"/>
          <w:b/>
          <w:bCs/>
          <w:lang w:bidi="he-IL"/>
        </w:rPr>
        <w:t>TABLE 1</w:t>
      </w:r>
      <w:r w:rsidRPr="00F934BB">
        <w:rPr>
          <w:rFonts w:cstheme="minorHAnsi"/>
          <w:b/>
          <w:bCs/>
          <w:lang w:bidi="he-IL"/>
        </w:rPr>
        <w:t> </w:t>
      </w:r>
      <w:r w:rsidRPr="00F934BB">
        <w:rPr>
          <w:rFonts w:cstheme="minorHAnsi"/>
          <w:b/>
          <w:bCs/>
          <w:lang w:bidi="he-IL"/>
        </w:rPr>
        <w:t xml:space="preserve">Participants' background information </w:t>
      </w:r>
    </w:p>
    <w:tbl>
      <w:tblPr>
        <w:tblStyle w:val="af9"/>
        <w:tblW w:w="0" w:type="auto"/>
        <w:tblLook w:val="04A0" w:firstRow="1" w:lastRow="0" w:firstColumn="1" w:lastColumn="0" w:noHBand="0" w:noVBand="1"/>
      </w:tblPr>
      <w:tblGrid>
        <w:gridCol w:w="7105"/>
        <w:gridCol w:w="1955"/>
      </w:tblGrid>
      <w:tr w:rsidR="00F934BB" w:rsidRPr="00F934BB" w14:paraId="58B4AA26" w14:textId="77777777" w:rsidTr="004809F1">
        <w:tc>
          <w:tcPr>
            <w:tcW w:w="7105" w:type="dxa"/>
            <w:shd w:val="clear" w:color="auto" w:fill="F2F2F2" w:themeFill="background1" w:themeFillShade="F2"/>
          </w:tcPr>
          <w:p w14:paraId="54F7C197" w14:textId="104AF5A6" w:rsidR="004809F1" w:rsidRPr="00F934BB" w:rsidRDefault="004809F1" w:rsidP="004809F1">
            <w:pPr>
              <w:spacing w:line="360" w:lineRule="auto"/>
              <w:ind w:firstLine="0"/>
              <w:rPr>
                <w:rFonts w:cstheme="minorHAnsi"/>
                <w:b/>
                <w:bCs/>
              </w:rPr>
            </w:pPr>
            <w:r w:rsidRPr="00F934BB">
              <w:rPr>
                <w:rFonts w:cstheme="minorHAnsi"/>
                <w:b/>
                <w:bCs/>
              </w:rPr>
              <w:t xml:space="preserve">Information regarding the participants </w:t>
            </w:r>
          </w:p>
        </w:tc>
        <w:tc>
          <w:tcPr>
            <w:tcW w:w="1955" w:type="dxa"/>
          </w:tcPr>
          <w:p w14:paraId="3FCA8DF4" w14:textId="52C65806" w:rsidR="004809F1" w:rsidRPr="00F934BB" w:rsidRDefault="004809F1" w:rsidP="004809F1">
            <w:pPr>
              <w:spacing w:line="360" w:lineRule="auto"/>
              <w:ind w:firstLine="0"/>
              <w:rPr>
                <w:rFonts w:cstheme="minorHAnsi"/>
              </w:rPr>
            </w:pPr>
            <w:r w:rsidRPr="00F934BB">
              <w:rPr>
                <w:rFonts w:cstheme="minorHAnsi"/>
              </w:rPr>
              <w:t>N = 16</w:t>
            </w:r>
          </w:p>
        </w:tc>
      </w:tr>
      <w:tr w:rsidR="00F934BB" w:rsidRPr="00F934BB" w14:paraId="70E7B172" w14:textId="77777777" w:rsidTr="004809F1">
        <w:tc>
          <w:tcPr>
            <w:tcW w:w="7105" w:type="dxa"/>
          </w:tcPr>
          <w:p w14:paraId="005C53A7" w14:textId="784D566A" w:rsidR="00BC5290" w:rsidRPr="00F934BB" w:rsidRDefault="00BC5290" w:rsidP="004809F1">
            <w:pPr>
              <w:spacing w:line="360" w:lineRule="auto"/>
              <w:ind w:firstLine="0"/>
              <w:rPr>
                <w:rFonts w:cstheme="minorHAnsi"/>
              </w:rPr>
            </w:pPr>
            <w:r w:rsidRPr="00F934BB">
              <w:rPr>
                <w:rFonts w:cstheme="minorHAnsi"/>
              </w:rPr>
              <w:t>Gender (male/female)</w:t>
            </w:r>
          </w:p>
        </w:tc>
        <w:tc>
          <w:tcPr>
            <w:tcW w:w="1955" w:type="dxa"/>
          </w:tcPr>
          <w:p w14:paraId="7101E629" w14:textId="21D74D88" w:rsidR="00BC5290" w:rsidRPr="00F934BB" w:rsidRDefault="004809F1" w:rsidP="004809F1">
            <w:pPr>
              <w:spacing w:line="360" w:lineRule="auto"/>
              <w:ind w:firstLine="0"/>
              <w:rPr>
                <w:rFonts w:cstheme="minorHAnsi"/>
              </w:rPr>
            </w:pPr>
            <w:r w:rsidRPr="00F934BB">
              <w:rPr>
                <w:rFonts w:cstheme="minorHAnsi"/>
              </w:rPr>
              <w:t>4/12</w:t>
            </w:r>
          </w:p>
        </w:tc>
      </w:tr>
      <w:tr w:rsidR="00F934BB" w:rsidRPr="00F934BB" w14:paraId="13F0EEFC" w14:textId="77777777" w:rsidTr="004809F1">
        <w:tc>
          <w:tcPr>
            <w:tcW w:w="7105" w:type="dxa"/>
          </w:tcPr>
          <w:p w14:paraId="0D18CE6E" w14:textId="4A11C966" w:rsidR="00BC5290" w:rsidRPr="00F934BB" w:rsidRDefault="00BC5290" w:rsidP="004809F1">
            <w:pPr>
              <w:spacing w:line="360" w:lineRule="auto"/>
              <w:ind w:firstLine="0"/>
              <w:rPr>
                <w:rFonts w:cstheme="minorHAnsi"/>
              </w:rPr>
            </w:pPr>
            <w:r w:rsidRPr="00F934BB">
              <w:rPr>
                <w:rFonts w:cstheme="minorHAnsi"/>
              </w:rPr>
              <w:t xml:space="preserve">Age: </w:t>
            </w:r>
            <w:r w:rsidR="004809F1" w:rsidRPr="00F934BB">
              <w:rPr>
                <w:rFonts w:cstheme="minorHAnsi"/>
              </w:rPr>
              <w:t>mean (</w:t>
            </w:r>
            <w:r w:rsidRPr="00F934BB">
              <w:rPr>
                <w:rFonts w:cstheme="minorHAnsi"/>
              </w:rPr>
              <w:t>range</w:t>
            </w:r>
            <w:r w:rsidR="004809F1" w:rsidRPr="00F934BB">
              <w:rPr>
                <w:rFonts w:cstheme="minorHAnsi"/>
              </w:rPr>
              <w:t>)</w:t>
            </w:r>
          </w:p>
        </w:tc>
        <w:tc>
          <w:tcPr>
            <w:tcW w:w="1955" w:type="dxa"/>
          </w:tcPr>
          <w:p w14:paraId="0BB40358" w14:textId="63623C09" w:rsidR="00BC5290" w:rsidRPr="00F934BB" w:rsidRDefault="004809F1" w:rsidP="004809F1">
            <w:pPr>
              <w:spacing w:line="360" w:lineRule="auto"/>
              <w:ind w:firstLine="0"/>
              <w:rPr>
                <w:rFonts w:cstheme="minorHAnsi"/>
              </w:rPr>
            </w:pPr>
            <w:r w:rsidRPr="00F934BB">
              <w:rPr>
                <w:rFonts w:cstheme="minorHAnsi"/>
              </w:rPr>
              <w:t xml:space="preserve">74 </w:t>
            </w:r>
            <w:r w:rsidR="00BC5290" w:rsidRPr="00F934BB">
              <w:rPr>
                <w:rFonts w:cstheme="minorHAnsi"/>
              </w:rPr>
              <w:t>(</w:t>
            </w:r>
            <w:r w:rsidRPr="00F934BB">
              <w:rPr>
                <w:rFonts w:cstheme="minorHAnsi"/>
              </w:rPr>
              <w:t>65-90</w:t>
            </w:r>
            <w:r w:rsidR="00BC5290" w:rsidRPr="00F934BB">
              <w:rPr>
                <w:rFonts w:cstheme="minorHAnsi"/>
              </w:rPr>
              <w:t>)</w:t>
            </w:r>
            <w:r w:rsidRPr="00F934BB">
              <w:rPr>
                <w:rFonts w:cstheme="minorHAnsi"/>
              </w:rPr>
              <w:t xml:space="preserve"> </w:t>
            </w:r>
          </w:p>
        </w:tc>
      </w:tr>
      <w:tr w:rsidR="00F934BB" w:rsidRPr="00F934BB" w14:paraId="32C41366" w14:textId="77777777" w:rsidTr="004809F1">
        <w:tc>
          <w:tcPr>
            <w:tcW w:w="7105" w:type="dxa"/>
          </w:tcPr>
          <w:p w14:paraId="038F6910" w14:textId="18BCB328" w:rsidR="00BC5290" w:rsidRPr="00F934BB" w:rsidRDefault="00BC5290" w:rsidP="004809F1">
            <w:pPr>
              <w:spacing w:line="360" w:lineRule="auto"/>
              <w:ind w:firstLine="0"/>
              <w:rPr>
                <w:rFonts w:cstheme="minorHAnsi"/>
              </w:rPr>
            </w:pPr>
            <w:r w:rsidRPr="00F934BB">
              <w:rPr>
                <w:rFonts w:cstheme="minorHAnsi"/>
              </w:rPr>
              <w:t>Participants living with the other biological parent of the child</w:t>
            </w:r>
            <w:r w:rsidR="004809F1" w:rsidRPr="00F934BB">
              <w:rPr>
                <w:rFonts w:cstheme="minorHAnsi"/>
              </w:rPr>
              <w:t xml:space="preserve">; </w:t>
            </w:r>
            <w:r w:rsidR="00373440" w:rsidRPr="00F934BB">
              <w:rPr>
                <w:rFonts w:cstheme="minorHAnsi"/>
              </w:rPr>
              <w:t>v</w:t>
            </w:r>
            <w:r w:rsidR="004809F1" w:rsidRPr="00F934BB">
              <w:rPr>
                <w:rFonts w:cstheme="minorHAnsi"/>
              </w:rPr>
              <w:t>ersus divorced or widowed parents</w:t>
            </w:r>
          </w:p>
        </w:tc>
        <w:tc>
          <w:tcPr>
            <w:tcW w:w="1955" w:type="dxa"/>
          </w:tcPr>
          <w:p w14:paraId="2FBE4E06" w14:textId="75FE69B3" w:rsidR="00BC5290" w:rsidRPr="00F934BB" w:rsidRDefault="004809F1" w:rsidP="004809F1">
            <w:pPr>
              <w:spacing w:line="360" w:lineRule="auto"/>
              <w:ind w:firstLine="0"/>
              <w:rPr>
                <w:rFonts w:cstheme="minorHAnsi"/>
              </w:rPr>
            </w:pPr>
            <w:r w:rsidRPr="00F934BB">
              <w:rPr>
                <w:rFonts w:cstheme="minorHAnsi"/>
              </w:rPr>
              <w:t>7/9</w:t>
            </w:r>
          </w:p>
        </w:tc>
      </w:tr>
      <w:tr w:rsidR="00F934BB" w:rsidRPr="00F934BB" w14:paraId="2841380F" w14:textId="77777777" w:rsidTr="004809F1">
        <w:tc>
          <w:tcPr>
            <w:tcW w:w="7105" w:type="dxa"/>
          </w:tcPr>
          <w:p w14:paraId="5E55BCFD" w14:textId="115BEB75" w:rsidR="00BC5290" w:rsidRPr="00F934BB" w:rsidRDefault="004809F1" w:rsidP="004809F1">
            <w:pPr>
              <w:spacing w:line="360" w:lineRule="auto"/>
              <w:ind w:firstLine="0"/>
              <w:rPr>
                <w:rFonts w:cstheme="minorHAnsi"/>
              </w:rPr>
            </w:pPr>
            <w:r w:rsidRPr="00F934BB">
              <w:rPr>
                <w:rFonts w:cstheme="minorHAnsi"/>
              </w:rPr>
              <w:t xml:space="preserve">Number of Children: </w:t>
            </w:r>
            <w:r w:rsidR="00590C41" w:rsidRPr="00F934BB">
              <w:rPr>
                <w:rFonts w:cstheme="minorHAnsi"/>
              </w:rPr>
              <w:t>mean (range)</w:t>
            </w:r>
          </w:p>
        </w:tc>
        <w:tc>
          <w:tcPr>
            <w:tcW w:w="1955" w:type="dxa"/>
          </w:tcPr>
          <w:p w14:paraId="1A401A64" w14:textId="44F4F0B6" w:rsidR="00BC5290" w:rsidRPr="00F934BB" w:rsidRDefault="00590C41" w:rsidP="004809F1">
            <w:pPr>
              <w:spacing w:line="360" w:lineRule="auto"/>
              <w:ind w:firstLine="0"/>
              <w:rPr>
                <w:rFonts w:cstheme="minorHAnsi"/>
              </w:rPr>
            </w:pPr>
            <w:r w:rsidRPr="00F934BB">
              <w:rPr>
                <w:rFonts w:cstheme="minorHAnsi"/>
              </w:rPr>
              <w:t>3(1-5)</w:t>
            </w:r>
          </w:p>
        </w:tc>
      </w:tr>
      <w:tr w:rsidR="00F934BB" w:rsidRPr="00F934BB" w14:paraId="73E59A99" w14:textId="77777777" w:rsidTr="004809F1">
        <w:tc>
          <w:tcPr>
            <w:tcW w:w="7105" w:type="dxa"/>
          </w:tcPr>
          <w:p w14:paraId="2728F404" w14:textId="564909FB" w:rsidR="00BC5290" w:rsidRPr="00F934BB" w:rsidRDefault="004809F1" w:rsidP="004809F1">
            <w:pPr>
              <w:spacing w:line="360" w:lineRule="auto"/>
              <w:ind w:firstLine="0"/>
              <w:rPr>
                <w:rFonts w:cstheme="minorHAnsi"/>
              </w:rPr>
            </w:pPr>
            <w:r w:rsidRPr="00F934BB">
              <w:rPr>
                <w:rFonts w:cstheme="minorHAnsi"/>
              </w:rPr>
              <w:t>Religious/secular</w:t>
            </w:r>
          </w:p>
        </w:tc>
        <w:tc>
          <w:tcPr>
            <w:tcW w:w="1955" w:type="dxa"/>
          </w:tcPr>
          <w:p w14:paraId="69260DA0" w14:textId="74BBCB50" w:rsidR="00BC5290" w:rsidRPr="00F934BB" w:rsidRDefault="004809F1" w:rsidP="004809F1">
            <w:pPr>
              <w:spacing w:line="360" w:lineRule="auto"/>
              <w:ind w:firstLine="0"/>
              <w:rPr>
                <w:rFonts w:cstheme="minorHAnsi"/>
              </w:rPr>
            </w:pPr>
            <w:r w:rsidRPr="00F934BB">
              <w:rPr>
                <w:rFonts w:cstheme="minorHAnsi"/>
              </w:rPr>
              <w:t>0/16</w:t>
            </w:r>
          </w:p>
        </w:tc>
      </w:tr>
      <w:tr w:rsidR="00F934BB" w:rsidRPr="00F934BB" w14:paraId="7A0D2833" w14:textId="77777777" w:rsidTr="004809F1">
        <w:tc>
          <w:tcPr>
            <w:tcW w:w="7105" w:type="dxa"/>
          </w:tcPr>
          <w:p w14:paraId="2925B2FE" w14:textId="018EE0A4" w:rsidR="003913AF" w:rsidRPr="00F934BB" w:rsidRDefault="00661BA1" w:rsidP="004809F1">
            <w:pPr>
              <w:spacing w:line="360" w:lineRule="auto"/>
              <w:ind w:firstLine="0"/>
              <w:rPr>
                <w:rFonts w:cstheme="minorHAnsi"/>
                <w:lang w:bidi="he-IL"/>
              </w:rPr>
            </w:pPr>
            <w:r w:rsidRPr="00F934BB">
              <w:rPr>
                <w:rFonts w:cstheme="minorHAnsi"/>
                <w:lang w:bidi="he-IL"/>
              </w:rPr>
              <w:t>Socioeconomic status (low/</w:t>
            </w:r>
            <w:proofErr w:type="spellStart"/>
            <w:r w:rsidRPr="00F934BB">
              <w:rPr>
                <w:rFonts w:cstheme="minorHAnsi"/>
                <w:lang w:bidi="he-IL"/>
              </w:rPr>
              <w:t>m</w:t>
            </w:r>
            <w:r w:rsidR="00D02599">
              <w:rPr>
                <w:rFonts w:cstheme="minorHAnsi"/>
                <w:lang w:bidi="he-IL"/>
              </w:rPr>
              <w:t>ID</w:t>
            </w:r>
            <w:r w:rsidRPr="00F934BB">
              <w:rPr>
                <w:rFonts w:cstheme="minorHAnsi"/>
                <w:lang w:bidi="he-IL"/>
              </w:rPr>
              <w:t>le</w:t>
            </w:r>
            <w:proofErr w:type="spellEnd"/>
            <w:r w:rsidRPr="00F934BB">
              <w:rPr>
                <w:rFonts w:cstheme="minorHAnsi"/>
                <w:lang w:bidi="he-IL"/>
              </w:rPr>
              <w:t>/high)</w:t>
            </w:r>
          </w:p>
        </w:tc>
        <w:tc>
          <w:tcPr>
            <w:tcW w:w="1955" w:type="dxa"/>
          </w:tcPr>
          <w:p w14:paraId="2650850E" w14:textId="526856F5" w:rsidR="003913AF" w:rsidRPr="00F934BB" w:rsidRDefault="00661BA1" w:rsidP="004809F1">
            <w:pPr>
              <w:spacing w:line="360" w:lineRule="auto"/>
              <w:ind w:firstLine="0"/>
              <w:rPr>
                <w:rFonts w:cstheme="minorHAnsi"/>
              </w:rPr>
            </w:pPr>
            <w:r w:rsidRPr="00F934BB">
              <w:rPr>
                <w:rFonts w:cstheme="minorHAnsi"/>
              </w:rPr>
              <w:t>(0/16/0)</w:t>
            </w:r>
          </w:p>
        </w:tc>
      </w:tr>
      <w:tr w:rsidR="00F934BB" w:rsidRPr="00F934BB" w14:paraId="0B9FF955" w14:textId="77777777" w:rsidTr="004809F1">
        <w:tc>
          <w:tcPr>
            <w:tcW w:w="7105" w:type="dxa"/>
            <w:shd w:val="clear" w:color="auto" w:fill="F2F2F2" w:themeFill="background1" w:themeFillShade="F2"/>
          </w:tcPr>
          <w:p w14:paraId="4A68D9DD" w14:textId="53026928" w:rsidR="004809F1" w:rsidRPr="00F934BB" w:rsidRDefault="004809F1" w:rsidP="004809F1">
            <w:pPr>
              <w:spacing w:line="360" w:lineRule="auto"/>
              <w:ind w:firstLine="0"/>
              <w:rPr>
                <w:rFonts w:cstheme="minorHAnsi"/>
                <w:b/>
                <w:bCs/>
              </w:rPr>
            </w:pPr>
            <w:r w:rsidRPr="00F934BB">
              <w:rPr>
                <w:rFonts w:cstheme="minorHAnsi"/>
                <w:b/>
                <w:bCs/>
              </w:rPr>
              <w:t xml:space="preserve">Information regarding the son/daughter with </w:t>
            </w:r>
            <w:r w:rsidR="00D02599">
              <w:rPr>
                <w:rFonts w:cstheme="minorHAnsi"/>
                <w:b/>
                <w:bCs/>
              </w:rPr>
              <w:t>ID</w:t>
            </w:r>
          </w:p>
        </w:tc>
        <w:tc>
          <w:tcPr>
            <w:tcW w:w="1955" w:type="dxa"/>
          </w:tcPr>
          <w:p w14:paraId="337ADDE9" w14:textId="5044EC86" w:rsidR="004809F1" w:rsidRPr="00F934BB" w:rsidRDefault="004809F1" w:rsidP="004809F1">
            <w:pPr>
              <w:spacing w:line="360" w:lineRule="auto"/>
              <w:ind w:firstLine="0"/>
              <w:rPr>
                <w:rFonts w:cstheme="minorHAnsi"/>
              </w:rPr>
            </w:pPr>
            <w:r w:rsidRPr="00F934BB">
              <w:rPr>
                <w:rFonts w:cstheme="minorHAnsi"/>
              </w:rPr>
              <w:t xml:space="preserve"> </w:t>
            </w:r>
          </w:p>
        </w:tc>
      </w:tr>
      <w:tr w:rsidR="00F934BB" w:rsidRPr="00F934BB" w14:paraId="10DA187B" w14:textId="77777777" w:rsidTr="004809F1">
        <w:tc>
          <w:tcPr>
            <w:tcW w:w="7105" w:type="dxa"/>
          </w:tcPr>
          <w:p w14:paraId="132CE283" w14:textId="7C2B3F3D" w:rsidR="004809F1" w:rsidRPr="00F934BB" w:rsidRDefault="004809F1" w:rsidP="004809F1">
            <w:pPr>
              <w:spacing w:line="360" w:lineRule="auto"/>
              <w:ind w:firstLine="0"/>
              <w:rPr>
                <w:rFonts w:cstheme="minorHAnsi"/>
              </w:rPr>
            </w:pPr>
            <w:r w:rsidRPr="00F934BB">
              <w:rPr>
                <w:rFonts w:cstheme="minorHAnsi"/>
              </w:rPr>
              <w:lastRenderedPageBreak/>
              <w:t xml:space="preserve">Age: </w:t>
            </w:r>
            <w:r w:rsidR="00590C41" w:rsidRPr="00F934BB">
              <w:rPr>
                <w:rFonts w:cstheme="minorHAnsi"/>
              </w:rPr>
              <w:t>mean (range)</w:t>
            </w:r>
          </w:p>
        </w:tc>
        <w:tc>
          <w:tcPr>
            <w:tcW w:w="1955" w:type="dxa"/>
          </w:tcPr>
          <w:p w14:paraId="3BFA6AA5" w14:textId="3FEECAD2" w:rsidR="004809F1" w:rsidRPr="00F934BB" w:rsidRDefault="00903DE1" w:rsidP="004809F1">
            <w:pPr>
              <w:spacing w:line="360" w:lineRule="auto"/>
              <w:ind w:firstLine="0"/>
              <w:rPr>
                <w:rFonts w:cstheme="minorHAnsi"/>
              </w:rPr>
            </w:pPr>
            <w:r w:rsidRPr="00F934BB">
              <w:rPr>
                <w:rFonts w:cstheme="minorHAnsi"/>
              </w:rPr>
              <w:t>52(40-63)</w:t>
            </w:r>
          </w:p>
        </w:tc>
      </w:tr>
      <w:tr w:rsidR="004809F1" w:rsidRPr="00F934BB" w14:paraId="7921FEE8" w14:textId="77777777" w:rsidTr="004809F1">
        <w:tc>
          <w:tcPr>
            <w:tcW w:w="7105" w:type="dxa"/>
          </w:tcPr>
          <w:p w14:paraId="3516E109" w14:textId="0C8FB093" w:rsidR="004809F1" w:rsidRPr="00F934BB" w:rsidRDefault="004809F1" w:rsidP="004809F1">
            <w:pPr>
              <w:spacing w:line="360" w:lineRule="auto"/>
              <w:ind w:firstLine="0"/>
              <w:rPr>
                <w:rFonts w:cstheme="minorHAnsi"/>
              </w:rPr>
            </w:pPr>
            <w:r w:rsidRPr="00F934BB">
              <w:rPr>
                <w:rFonts w:cstheme="minorHAnsi"/>
              </w:rPr>
              <w:t xml:space="preserve">Gender </w:t>
            </w:r>
            <w:r w:rsidR="00D81D84" w:rsidRPr="00F934BB">
              <w:rPr>
                <w:rFonts w:cstheme="minorHAnsi"/>
              </w:rPr>
              <w:t>(male/female)</w:t>
            </w:r>
          </w:p>
        </w:tc>
        <w:tc>
          <w:tcPr>
            <w:tcW w:w="1955" w:type="dxa"/>
          </w:tcPr>
          <w:p w14:paraId="49C3D728" w14:textId="377716F1" w:rsidR="004809F1" w:rsidRPr="00F934BB" w:rsidRDefault="00D81D84" w:rsidP="004809F1">
            <w:pPr>
              <w:spacing w:line="360" w:lineRule="auto"/>
              <w:ind w:firstLine="0"/>
              <w:rPr>
                <w:rFonts w:cstheme="minorHAnsi"/>
              </w:rPr>
            </w:pPr>
            <w:r w:rsidRPr="00F934BB">
              <w:rPr>
                <w:rFonts w:cstheme="minorHAnsi"/>
              </w:rPr>
              <w:t>6/10</w:t>
            </w:r>
          </w:p>
        </w:tc>
      </w:tr>
    </w:tbl>
    <w:p w14:paraId="20E5648E" w14:textId="77777777" w:rsidR="00103307" w:rsidRPr="00F934BB" w:rsidRDefault="00103307" w:rsidP="00196B58">
      <w:pPr>
        <w:rPr>
          <w:rFonts w:cstheme="minorHAnsi"/>
          <w:b/>
          <w:bCs/>
        </w:rPr>
      </w:pPr>
    </w:p>
    <w:p w14:paraId="5C97C84C" w14:textId="0ABA3CAD" w:rsidR="0014285B" w:rsidRPr="00F934BB" w:rsidRDefault="00103307" w:rsidP="00196B58">
      <w:pPr>
        <w:rPr>
          <w:rFonts w:cstheme="minorHAnsi"/>
        </w:rPr>
      </w:pPr>
      <w:r w:rsidRPr="00F934BB">
        <w:rPr>
          <w:rFonts w:cstheme="minorHAnsi"/>
        </w:rPr>
        <w:t xml:space="preserve">As demonstrated in Table 1, all parents were identified as secular, originating from a </w:t>
      </w:r>
      <w:proofErr w:type="spellStart"/>
      <w:r w:rsidRPr="00F934BB">
        <w:rPr>
          <w:rFonts w:cstheme="minorHAnsi"/>
        </w:rPr>
        <w:t>m</w:t>
      </w:r>
      <w:r w:rsidR="00D02599">
        <w:rPr>
          <w:rFonts w:cstheme="minorHAnsi"/>
        </w:rPr>
        <w:t>ID</w:t>
      </w:r>
      <w:r w:rsidRPr="00F934BB">
        <w:rPr>
          <w:rFonts w:cstheme="minorHAnsi"/>
        </w:rPr>
        <w:t>le</w:t>
      </w:r>
      <w:proofErr w:type="spellEnd"/>
      <w:r w:rsidRPr="00F934BB">
        <w:rPr>
          <w:rFonts w:cstheme="minorHAnsi"/>
        </w:rPr>
        <w:t>-class background. The sample encompassed diversity in terms of parental age, the number of siblings, family marital status, as well as the gender of both parents and the child.</w:t>
      </w:r>
    </w:p>
    <w:p w14:paraId="3EDD4ACB" w14:textId="77777777" w:rsidR="0014285B" w:rsidRPr="00F934BB" w:rsidRDefault="0014285B" w:rsidP="003B7969">
      <w:pPr>
        <w:rPr>
          <w:rFonts w:cstheme="minorHAnsi"/>
          <w:rtl/>
        </w:rPr>
      </w:pPr>
    </w:p>
    <w:p w14:paraId="36F714EA" w14:textId="77777777" w:rsidR="00C243F2" w:rsidRPr="00F934BB" w:rsidRDefault="00C243F2" w:rsidP="001B71BD">
      <w:pPr>
        <w:pStyle w:val="2"/>
      </w:pPr>
      <w:r w:rsidRPr="00F934BB">
        <w:t>Instrument</w:t>
      </w:r>
    </w:p>
    <w:p w14:paraId="201B05DE" w14:textId="79AAB999" w:rsidR="00D95AD7" w:rsidRPr="00F934BB" w:rsidRDefault="00D95AD7" w:rsidP="00836DEF">
      <w:pPr>
        <w:ind w:firstLine="0"/>
        <w:rPr>
          <w:rFonts w:cstheme="minorHAnsi"/>
        </w:rPr>
      </w:pPr>
      <w:r w:rsidRPr="00F934BB">
        <w:rPr>
          <w:rFonts w:cstheme="minorHAnsi"/>
        </w:rPr>
        <w:t xml:space="preserve">Utilizing semi-structured interviews, the study delved into </w:t>
      </w:r>
      <w:r w:rsidR="00836DEF" w:rsidRPr="00F934BB">
        <w:rPr>
          <w:rFonts w:cstheme="minorHAnsi"/>
        </w:rPr>
        <w:t xml:space="preserve">the following </w:t>
      </w:r>
      <w:r w:rsidRPr="00F934BB">
        <w:rPr>
          <w:rFonts w:cstheme="minorHAnsi"/>
        </w:rPr>
        <w:t>areas:</w:t>
      </w:r>
    </w:p>
    <w:p w14:paraId="47BCD2CA" w14:textId="77777777" w:rsidR="00D95AD7" w:rsidRPr="00F934BB" w:rsidRDefault="00D95AD7" w:rsidP="00836DEF">
      <w:pPr>
        <w:pStyle w:val="ae"/>
        <w:numPr>
          <w:ilvl w:val="0"/>
          <w:numId w:val="20"/>
        </w:numPr>
        <w:spacing w:after="0" w:line="480" w:lineRule="auto"/>
        <w:contextualSpacing w:val="0"/>
        <w:rPr>
          <w:rFonts w:cstheme="minorHAnsi"/>
        </w:rPr>
      </w:pPr>
      <w:r w:rsidRPr="00F934BB">
        <w:rPr>
          <w:rFonts w:cstheme="minorHAnsi"/>
        </w:rPr>
        <w:t>Characteristics of older adulthood, exploring positive and negative changes, challenges, relationships, hobbies, and daily activities.</w:t>
      </w:r>
    </w:p>
    <w:p w14:paraId="31EF719D" w14:textId="6235A005" w:rsidR="00D95AD7" w:rsidRPr="00F934BB" w:rsidRDefault="00D95AD7" w:rsidP="00836DEF">
      <w:pPr>
        <w:pStyle w:val="ae"/>
        <w:numPr>
          <w:ilvl w:val="0"/>
          <w:numId w:val="20"/>
        </w:numPr>
        <w:spacing w:after="0" w:line="480" w:lineRule="auto"/>
        <w:contextualSpacing w:val="0"/>
        <w:rPr>
          <w:rFonts w:cstheme="minorHAnsi"/>
        </w:rPr>
      </w:pPr>
      <w:r w:rsidRPr="00F934BB">
        <w:rPr>
          <w:rFonts w:cstheme="minorHAnsi"/>
        </w:rPr>
        <w:t xml:space="preserve">Exploration of the parent's relationship with their son or daughter with </w:t>
      </w:r>
      <w:r w:rsidR="00D02599">
        <w:rPr>
          <w:rFonts w:cstheme="minorHAnsi"/>
        </w:rPr>
        <w:t>ID</w:t>
      </w:r>
      <w:r w:rsidRPr="00F934BB">
        <w:rPr>
          <w:rFonts w:cstheme="minorHAnsi"/>
        </w:rPr>
        <w:t xml:space="preserve"> across different life stages, focusing on impact, involvement, and satisfaction.</w:t>
      </w:r>
    </w:p>
    <w:p w14:paraId="49E672E5" w14:textId="77777777" w:rsidR="00D95AD7" w:rsidRPr="00F934BB" w:rsidRDefault="00D95AD7" w:rsidP="00836DEF">
      <w:pPr>
        <w:pStyle w:val="ae"/>
        <w:numPr>
          <w:ilvl w:val="0"/>
          <w:numId w:val="20"/>
        </w:numPr>
        <w:spacing w:after="0" w:line="480" w:lineRule="auto"/>
        <w:contextualSpacing w:val="0"/>
        <w:rPr>
          <w:rFonts w:cstheme="minorHAnsi"/>
        </w:rPr>
      </w:pPr>
      <w:r w:rsidRPr="00F934BB">
        <w:rPr>
          <w:rFonts w:cstheme="minorHAnsi"/>
        </w:rPr>
        <w:t>Identification of important milestones in the parent's life, encompassing challenges, developmental processes, and future considerations.</w:t>
      </w:r>
    </w:p>
    <w:p w14:paraId="28D29362" w14:textId="0BB5DDC7" w:rsidR="00D95AD7" w:rsidRPr="00F934BB" w:rsidRDefault="00D95AD7" w:rsidP="00836DEF">
      <w:pPr>
        <w:pStyle w:val="ae"/>
        <w:numPr>
          <w:ilvl w:val="0"/>
          <w:numId w:val="20"/>
        </w:numPr>
        <w:spacing w:after="0" w:line="480" w:lineRule="auto"/>
        <w:contextualSpacing w:val="0"/>
        <w:rPr>
          <w:rFonts w:cstheme="minorHAnsi"/>
        </w:rPr>
      </w:pPr>
      <w:r w:rsidRPr="00F934BB">
        <w:rPr>
          <w:rFonts w:cstheme="minorHAnsi"/>
        </w:rPr>
        <w:t xml:space="preserve">Soliciting advice for younger parents of individuals with </w:t>
      </w:r>
      <w:r w:rsidR="00D02599">
        <w:rPr>
          <w:rFonts w:cstheme="minorHAnsi"/>
        </w:rPr>
        <w:t>ID</w:t>
      </w:r>
      <w:r w:rsidRPr="00F934BB">
        <w:rPr>
          <w:rFonts w:cstheme="minorHAnsi"/>
        </w:rPr>
        <w:t>, covering attitudes, coping strategies, reflections on failures, barriers, and pitfalls to avoid.</w:t>
      </w:r>
    </w:p>
    <w:p w14:paraId="08FB7713" w14:textId="77777777" w:rsidR="00D95AD7" w:rsidRPr="00F934BB" w:rsidRDefault="00D95AD7" w:rsidP="00C22C57">
      <w:pPr>
        <w:pStyle w:val="ae"/>
        <w:spacing w:after="0" w:line="480" w:lineRule="auto"/>
        <w:ind w:left="1276" w:hanging="556"/>
        <w:contextualSpacing w:val="0"/>
        <w:rPr>
          <w:rFonts w:cstheme="minorHAnsi"/>
        </w:rPr>
      </w:pPr>
    </w:p>
    <w:p w14:paraId="33841E93" w14:textId="57F99B59" w:rsidR="00360BBB" w:rsidRPr="00F934BB" w:rsidRDefault="00360BBB" w:rsidP="001B71BD">
      <w:pPr>
        <w:pStyle w:val="2"/>
      </w:pPr>
      <w:r w:rsidRPr="00F934BB">
        <w:t>Procedure</w:t>
      </w:r>
    </w:p>
    <w:p w14:paraId="3169B0C1" w14:textId="236AC070" w:rsidR="00866148" w:rsidRPr="00F934BB" w:rsidRDefault="00D569BB" w:rsidP="00A01E01">
      <w:pPr>
        <w:rPr>
          <w:rFonts w:cstheme="minorHAnsi"/>
        </w:rPr>
      </w:pPr>
      <w:r w:rsidRPr="00F934BB">
        <w:rPr>
          <w:rFonts w:cstheme="minorHAnsi"/>
        </w:rPr>
        <w:t xml:space="preserve">Parents aged 65 or older, with a son/daughter with </w:t>
      </w:r>
      <w:r w:rsidR="00D02599">
        <w:rPr>
          <w:rFonts w:cstheme="minorHAnsi"/>
        </w:rPr>
        <w:t>ID</w:t>
      </w:r>
      <w:r w:rsidRPr="00F934BB">
        <w:rPr>
          <w:rFonts w:cstheme="minorHAnsi"/>
        </w:rPr>
        <w:t xml:space="preserve"> </w:t>
      </w:r>
      <w:r w:rsidR="00387DD8" w:rsidRPr="00F934BB">
        <w:rPr>
          <w:rFonts w:cstheme="minorHAnsi"/>
        </w:rPr>
        <w:t>who is living in a residential village</w:t>
      </w:r>
      <w:r w:rsidR="001A1309" w:rsidRPr="00F934BB">
        <w:rPr>
          <w:rFonts w:cstheme="minorHAnsi"/>
        </w:rPr>
        <w:t xml:space="preserve"> </w:t>
      </w:r>
      <w:r w:rsidRPr="00F934BB">
        <w:rPr>
          <w:rFonts w:cstheme="minorHAnsi"/>
        </w:rPr>
        <w:t>were approached. After explaining the study's objectives, 16 participating parents signed informed consent declarations</w:t>
      </w:r>
      <w:r w:rsidR="00CA17DA" w:rsidRPr="00F934BB">
        <w:rPr>
          <w:rFonts w:cstheme="minorHAnsi"/>
        </w:rPr>
        <w:t>,</w:t>
      </w:r>
      <w:r w:rsidRPr="00F934BB">
        <w:rPr>
          <w:rFonts w:cstheme="minorHAnsi"/>
        </w:rPr>
        <w:t xml:space="preserve"> ensuring confidentiality and </w:t>
      </w:r>
      <w:proofErr w:type="spellStart"/>
      <w:proofErr w:type="gramStart"/>
      <w:r w:rsidRPr="00F934BB">
        <w:rPr>
          <w:rFonts w:cstheme="minorHAnsi"/>
        </w:rPr>
        <w:t>anonymity.</w:t>
      </w:r>
      <w:r w:rsidR="00A01E01" w:rsidRPr="00F934BB">
        <w:rPr>
          <w:rFonts w:cstheme="minorHAnsi"/>
        </w:rPr>
        <w:t>They</w:t>
      </w:r>
      <w:proofErr w:type="spellEnd"/>
      <w:proofErr w:type="gramEnd"/>
      <w:r w:rsidR="00A01E01" w:rsidRPr="00F934BB">
        <w:rPr>
          <w:rFonts w:cstheme="minorHAnsi"/>
        </w:rPr>
        <w:t xml:space="preserve"> were</w:t>
      </w:r>
      <w:r w:rsidRPr="00F934BB">
        <w:rPr>
          <w:rFonts w:cstheme="minorHAnsi"/>
        </w:rPr>
        <w:t xml:space="preserve"> informed of their right to refrain from answering or terminating the interview at any point. </w:t>
      </w:r>
    </w:p>
    <w:p w14:paraId="78E43D77" w14:textId="067C8547" w:rsidR="00866148" w:rsidRPr="00F934BB" w:rsidRDefault="00CA17DA" w:rsidP="00CA17DA">
      <w:pPr>
        <w:rPr>
          <w:rFonts w:cstheme="minorHAnsi"/>
          <w:rtl/>
          <w:lang w:bidi="he-IL"/>
        </w:rPr>
      </w:pPr>
      <w:r w:rsidRPr="00F934BB">
        <w:rPr>
          <w:rFonts w:cstheme="minorHAnsi"/>
        </w:rPr>
        <w:lastRenderedPageBreak/>
        <w:t xml:space="preserve"> </w:t>
      </w:r>
      <w:r w:rsidR="00866148" w:rsidRPr="00F934BB">
        <w:rPr>
          <w:rFonts w:cstheme="minorHAnsi"/>
        </w:rPr>
        <w:t>Interviews were conducted</w:t>
      </w:r>
      <w:r w:rsidR="00B06815" w:rsidRPr="00F934BB">
        <w:rPr>
          <w:rFonts w:cstheme="minorHAnsi"/>
        </w:rPr>
        <w:t xml:space="preserve"> face to face</w:t>
      </w:r>
      <w:r w:rsidR="00866148" w:rsidRPr="00F934BB">
        <w:rPr>
          <w:rFonts w:cstheme="minorHAnsi"/>
        </w:rPr>
        <w:t xml:space="preserve"> in parents' homes or a village office where the son/daughter resided. The meetings were private, involving only the interviewer and interviewee. In cases where a single session was insufficient, a second meeting was scheduled. Each interview spanned two to three hours, with the interviewer facilitating questions and offering clarifications when needed.</w:t>
      </w:r>
      <w:r w:rsidR="002842C6" w:rsidRPr="00F934BB">
        <w:rPr>
          <w:rFonts w:cstheme="minorHAnsi"/>
        </w:rPr>
        <w:t xml:space="preserve"> </w:t>
      </w:r>
      <w:r w:rsidR="002842C6" w:rsidRPr="00F934BB">
        <w:rPr>
          <w:rFonts w:cstheme="minorHAnsi" w:hint="cs"/>
          <w:rtl/>
          <w:lang w:bidi="he-IL"/>
        </w:rPr>
        <w:t xml:space="preserve"> </w:t>
      </w:r>
      <w:r w:rsidR="002842C6" w:rsidRPr="00F934BB">
        <w:rPr>
          <w:rFonts w:cstheme="minorHAnsi"/>
        </w:rPr>
        <w:t>The interviews were recorded in audio and transcribed for data analysis purposes.</w:t>
      </w:r>
    </w:p>
    <w:p w14:paraId="10E7FD09" w14:textId="6DB25885" w:rsidR="00360BBB" w:rsidRPr="00F934BB" w:rsidRDefault="00360BBB" w:rsidP="00F46E69">
      <w:pPr>
        <w:rPr>
          <w:rFonts w:cstheme="minorHAnsi"/>
        </w:rPr>
      </w:pPr>
    </w:p>
    <w:p w14:paraId="5758CB42" w14:textId="77777777" w:rsidR="00360BBB" w:rsidRPr="00F934BB" w:rsidRDefault="00360BBB" w:rsidP="001B71BD">
      <w:pPr>
        <w:pStyle w:val="2"/>
      </w:pPr>
      <w:r w:rsidRPr="00F934BB">
        <w:t>Analysis</w:t>
      </w:r>
    </w:p>
    <w:p w14:paraId="1E99D33A" w14:textId="35CA3186" w:rsidR="00B71284" w:rsidRPr="00F934BB" w:rsidRDefault="00B71284" w:rsidP="00F46E69">
      <w:pPr>
        <w:rPr>
          <w:rFonts w:cstheme="minorHAnsi"/>
          <w:rtl/>
        </w:rPr>
      </w:pPr>
      <w:r w:rsidRPr="00F934BB">
        <w:rPr>
          <w:rFonts w:cstheme="minorHAnsi"/>
        </w:rPr>
        <w:t xml:space="preserve">Adhering to Lincoln and Guba's (1986) approach, two researchers, one male and one female with diverse professional backgrounds, independently coded and analyzed all interviews using thematic content analysis (TCA) (Anderson, 2007) to mitigate potential bias. One researcher possessed hands-on experience with adults with </w:t>
      </w:r>
      <w:r w:rsidR="00D02599">
        <w:rPr>
          <w:rFonts w:cstheme="minorHAnsi"/>
        </w:rPr>
        <w:t>ID</w:t>
      </w:r>
      <w:r w:rsidRPr="00F934BB">
        <w:rPr>
          <w:rFonts w:cstheme="minorHAnsi"/>
        </w:rPr>
        <w:t>, while the other brought an academic special education background to the analysis</w:t>
      </w:r>
      <w:r w:rsidRPr="00F934BB">
        <w:rPr>
          <w:rFonts w:ascii="Segoe UI" w:hAnsi="Segoe UI" w:cs="Segoe UI"/>
        </w:rPr>
        <w:t>.</w:t>
      </w:r>
    </w:p>
    <w:p w14:paraId="4AF87687" w14:textId="67BAED1E" w:rsidR="00FC42C9" w:rsidRPr="00F934BB" w:rsidRDefault="00FC6F7B" w:rsidP="00FC42C9">
      <w:pPr>
        <w:rPr>
          <w:rFonts w:cstheme="minorHAnsi"/>
          <w:rtl/>
        </w:rPr>
      </w:pPr>
      <w:r w:rsidRPr="00F934BB">
        <w:rPr>
          <w:rFonts w:cstheme="minorHAnsi"/>
        </w:rPr>
        <w:t>First</w:t>
      </w:r>
      <w:r w:rsidR="00360BBB" w:rsidRPr="00F934BB">
        <w:rPr>
          <w:rFonts w:cstheme="minorHAnsi"/>
        </w:rPr>
        <w:t xml:space="preserve">, each of the researchers </w:t>
      </w:r>
      <w:r w:rsidR="00C34B27" w:rsidRPr="00F934BB">
        <w:rPr>
          <w:rFonts w:cstheme="minorHAnsi"/>
        </w:rPr>
        <w:t>performed</w:t>
      </w:r>
      <w:r w:rsidR="00360BBB" w:rsidRPr="00F934BB">
        <w:rPr>
          <w:rFonts w:cstheme="minorHAnsi"/>
        </w:rPr>
        <w:t xml:space="preserve"> </w:t>
      </w:r>
      <w:r w:rsidR="0089478E" w:rsidRPr="00F934BB">
        <w:rPr>
          <w:rFonts w:cstheme="minorHAnsi"/>
        </w:rPr>
        <w:t xml:space="preserve">an </w:t>
      </w:r>
      <w:r w:rsidR="00360BBB" w:rsidRPr="00F934BB">
        <w:rPr>
          <w:rFonts w:cstheme="minorHAnsi"/>
        </w:rPr>
        <w:t xml:space="preserve">independent analysis, focusing on the </w:t>
      </w:r>
      <w:r w:rsidR="00C34B27" w:rsidRPr="00F934BB">
        <w:rPr>
          <w:rFonts w:cstheme="minorHAnsi"/>
        </w:rPr>
        <w:t xml:space="preserve">feelings, beliefs, and </w:t>
      </w:r>
      <w:r w:rsidR="00417267" w:rsidRPr="00F934BB">
        <w:rPr>
          <w:rFonts w:cstheme="minorHAnsi"/>
        </w:rPr>
        <w:t>ideas</w:t>
      </w:r>
      <w:r w:rsidR="00C34B27" w:rsidRPr="00F934BB">
        <w:rPr>
          <w:rFonts w:cstheme="minorHAnsi"/>
        </w:rPr>
        <w:t xml:space="preserve"> that were reflected in the</w:t>
      </w:r>
      <w:r w:rsidR="00360BBB" w:rsidRPr="00F934BB">
        <w:rPr>
          <w:rFonts w:cstheme="minorHAnsi"/>
        </w:rPr>
        <w:t xml:space="preserve"> interviewees’ narratives. The</w:t>
      </w:r>
      <w:r w:rsidR="0089478E" w:rsidRPr="00F934BB">
        <w:rPr>
          <w:rFonts w:cstheme="minorHAnsi"/>
        </w:rPr>
        <w:t>n they</w:t>
      </w:r>
      <w:r w:rsidR="00360BBB" w:rsidRPr="00F934BB">
        <w:rPr>
          <w:rFonts w:cstheme="minorHAnsi"/>
        </w:rPr>
        <w:t xml:space="preserve"> each reviewed the two iterations of coding to extract segments of the interviews and group them into themes. </w:t>
      </w:r>
      <w:r w:rsidR="00EC5815" w:rsidRPr="00F934BB">
        <w:rPr>
          <w:rFonts w:cstheme="minorHAnsi"/>
        </w:rPr>
        <w:t xml:space="preserve">The codebook included predefined categories and criteria for coding responses based on the research questions: the experience of older parents of persons with </w:t>
      </w:r>
      <w:r w:rsidR="00D02599">
        <w:rPr>
          <w:rFonts w:cstheme="minorHAnsi"/>
        </w:rPr>
        <w:t>ID</w:t>
      </w:r>
      <w:r w:rsidR="00EC5815" w:rsidRPr="00F934BB">
        <w:rPr>
          <w:rFonts w:cstheme="minorHAnsi"/>
        </w:rPr>
        <w:t>, their perceptions of their current relationship compared with the past, and advice for younger parents in similar situations.</w:t>
      </w:r>
      <w:r w:rsidR="00E0683E" w:rsidRPr="00F934BB">
        <w:rPr>
          <w:rFonts w:cstheme="minorHAnsi"/>
        </w:rPr>
        <w:t xml:space="preserve"> </w:t>
      </w:r>
      <w:r w:rsidR="00C34B27" w:rsidRPr="00F934BB">
        <w:rPr>
          <w:rFonts w:cstheme="minorHAnsi"/>
        </w:rPr>
        <w:t xml:space="preserve">Next, </w:t>
      </w:r>
      <w:r w:rsidR="00FC42C9" w:rsidRPr="00F934BB">
        <w:rPr>
          <w:rFonts w:cstheme="minorHAnsi"/>
          <w:lang w:bidi="he-IL"/>
        </w:rPr>
        <w:t>r</w:t>
      </w:r>
      <w:r w:rsidR="00FC42C9" w:rsidRPr="00F934BB">
        <w:rPr>
          <w:rFonts w:cstheme="minorHAnsi"/>
        </w:rPr>
        <w:t xml:space="preserve">esearchers collaborated to categorize and discuss themes, reaching a consensus. A comprehensive document was created, mapping themes with relevant interview excerpts. Trustworthiness was ensured through peer </w:t>
      </w:r>
      <w:r w:rsidR="00FC42C9" w:rsidRPr="00F934BB">
        <w:rPr>
          <w:rFonts w:cstheme="minorHAnsi"/>
        </w:rPr>
        <w:lastRenderedPageBreak/>
        <w:t>debriefing, with an external expert confirming themes without alterations (</w:t>
      </w:r>
      <w:proofErr w:type="spellStart"/>
      <w:r w:rsidR="00FC42C9" w:rsidRPr="00F934BB">
        <w:rPr>
          <w:rFonts w:cstheme="minorHAnsi"/>
        </w:rPr>
        <w:t>Brantlinger</w:t>
      </w:r>
      <w:proofErr w:type="spellEnd"/>
      <w:r w:rsidR="00FC42C9" w:rsidRPr="00F934BB">
        <w:rPr>
          <w:rFonts w:cstheme="minorHAnsi"/>
        </w:rPr>
        <w:t xml:space="preserve"> et al., 2005).</w:t>
      </w:r>
    </w:p>
    <w:p w14:paraId="3546CC3B" w14:textId="77777777" w:rsidR="00E279E7" w:rsidRPr="00F934BB" w:rsidRDefault="00E279E7" w:rsidP="001B71BD">
      <w:pPr>
        <w:pStyle w:val="1"/>
      </w:pPr>
      <w:r w:rsidRPr="00F934BB">
        <w:t>Results</w:t>
      </w:r>
    </w:p>
    <w:p w14:paraId="1C1DD0B3" w14:textId="3D8748A0" w:rsidR="003C08A0" w:rsidRPr="00F934BB" w:rsidRDefault="003C08A0" w:rsidP="00F46E69">
      <w:pPr>
        <w:rPr>
          <w:rFonts w:cstheme="minorHAnsi"/>
        </w:rPr>
      </w:pPr>
      <w:r w:rsidRPr="00F934BB">
        <w:rPr>
          <w:rFonts w:cstheme="minorHAnsi"/>
        </w:rPr>
        <w:t xml:space="preserve">The research findings are </w:t>
      </w:r>
      <w:r w:rsidR="00433532" w:rsidRPr="00F934BB">
        <w:rPr>
          <w:rFonts w:cstheme="minorHAnsi"/>
        </w:rPr>
        <w:t>presented here</w:t>
      </w:r>
      <w:r w:rsidRPr="00F934BB">
        <w:rPr>
          <w:rFonts w:cstheme="minorHAnsi"/>
        </w:rPr>
        <w:t xml:space="preserve"> in alignment with the three research questions: the experience of life </w:t>
      </w:r>
      <w:r w:rsidR="00433532" w:rsidRPr="00F934BB">
        <w:rPr>
          <w:rFonts w:cstheme="minorHAnsi"/>
        </w:rPr>
        <w:t>of</w:t>
      </w:r>
      <w:r w:rsidRPr="00F934BB">
        <w:rPr>
          <w:rFonts w:cstheme="minorHAnsi"/>
        </w:rPr>
        <w:t xml:space="preserve"> older parents </w:t>
      </w:r>
      <w:r w:rsidR="0065640B">
        <w:t>to</w:t>
      </w:r>
      <w:r w:rsidR="0065640B" w:rsidRPr="00F934BB">
        <w:t xml:space="preserve"> </w:t>
      </w:r>
      <w:r w:rsidR="0065640B">
        <w:rPr>
          <w:rFonts w:cstheme="minorHAnsi"/>
        </w:rPr>
        <w:t>a son/daughter</w:t>
      </w:r>
      <w:r w:rsidR="0065640B" w:rsidRPr="00F934BB">
        <w:rPr>
          <w:rFonts w:cstheme="minorHAnsi"/>
        </w:rPr>
        <w:t xml:space="preserve"> with ID</w:t>
      </w:r>
      <w:r w:rsidRPr="00F934BB">
        <w:rPr>
          <w:rFonts w:cstheme="minorHAnsi"/>
        </w:rPr>
        <w:t xml:space="preserve">, their perception of their current relationship with </w:t>
      </w:r>
      <w:r w:rsidR="00973648" w:rsidRPr="00F934BB">
        <w:rPr>
          <w:rFonts w:cstheme="minorHAnsi"/>
        </w:rPr>
        <w:t>the son or daughter</w:t>
      </w:r>
      <w:r w:rsidRPr="00F934BB">
        <w:rPr>
          <w:rFonts w:cstheme="minorHAnsi"/>
        </w:rPr>
        <w:t xml:space="preserve"> compared </w:t>
      </w:r>
      <w:r w:rsidR="00433532" w:rsidRPr="00F934BB">
        <w:rPr>
          <w:rFonts w:cstheme="minorHAnsi"/>
        </w:rPr>
        <w:t>with</w:t>
      </w:r>
      <w:r w:rsidRPr="00F934BB">
        <w:rPr>
          <w:rFonts w:cstheme="minorHAnsi"/>
        </w:rPr>
        <w:t xml:space="preserve"> the past, and </w:t>
      </w:r>
      <w:r w:rsidR="0065640B">
        <w:rPr>
          <w:rFonts w:cstheme="minorHAnsi"/>
        </w:rPr>
        <w:t>their a</w:t>
      </w:r>
      <w:r w:rsidRPr="00F934BB">
        <w:rPr>
          <w:rFonts w:cstheme="minorHAnsi"/>
        </w:rPr>
        <w:t xml:space="preserve">dvice </w:t>
      </w:r>
      <w:r w:rsidR="0065640B">
        <w:rPr>
          <w:rFonts w:cstheme="minorHAnsi"/>
        </w:rPr>
        <w:t>to</w:t>
      </w:r>
      <w:r w:rsidRPr="00F934BB">
        <w:rPr>
          <w:rFonts w:cstheme="minorHAnsi"/>
        </w:rPr>
        <w:t xml:space="preserve"> younger parents in similar situation</w:t>
      </w:r>
      <w:r w:rsidR="00973648" w:rsidRPr="00F934BB">
        <w:rPr>
          <w:rFonts w:cstheme="minorHAnsi"/>
        </w:rPr>
        <w:t>s</w:t>
      </w:r>
      <w:r w:rsidRPr="00F934BB">
        <w:rPr>
          <w:rFonts w:cstheme="minorHAnsi"/>
        </w:rPr>
        <w:t>.</w:t>
      </w:r>
    </w:p>
    <w:p w14:paraId="076C7F25" w14:textId="59BC74AF" w:rsidR="00AD63AF" w:rsidRPr="00F934BB" w:rsidRDefault="00AD63AF" w:rsidP="001B71BD">
      <w:pPr>
        <w:pStyle w:val="2"/>
      </w:pPr>
      <w:r w:rsidRPr="00F934BB">
        <w:t xml:space="preserve">The </w:t>
      </w:r>
      <w:r w:rsidR="001B71BD" w:rsidRPr="00F934BB">
        <w:t xml:space="preserve">Experience </w:t>
      </w:r>
      <w:r w:rsidRPr="00F934BB">
        <w:t xml:space="preserve">of </w:t>
      </w:r>
      <w:r w:rsidR="001B71BD" w:rsidRPr="00F934BB">
        <w:t xml:space="preserve">Life </w:t>
      </w:r>
      <w:r w:rsidR="00A34557" w:rsidRPr="00F934BB">
        <w:t xml:space="preserve">of </w:t>
      </w:r>
      <w:r w:rsidR="001B71BD" w:rsidRPr="00F934BB">
        <w:t>Older P</w:t>
      </w:r>
      <w:r w:rsidR="00A34557" w:rsidRPr="00F934BB">
        <w:t>arents</w:t>
      </w:r>
      <w:r w:rsidR="008365C5">
        <w:t xml:space="preserve"> to</w:t>
      </w:r>
      <w:r w:rsidR="00237E1A" w:rsidRPr="00F934BB">
        <w:t xml:space="preserve"> </w:t>
      </w:r>
      <w:r w:rsidR="008365C5">
        <w:t>a son/daughter</w:t>
      </w:r>
      <w:r w:rsidR="008365C5" w:rsidRPr="00F934BB">
        <w:t xml:space="preserve"> with ID</w:t>
      </w:r>
    </w:p>
    <w:p w14:paraId="09C4BC97" w14:textId="34A26E9E" w:rsidR="003C08A0" w:rsidRPr="00F934BB" w:rsidRDefault="00524496" w:rsidP="00F46E69">
      <w:pPr>
        <w:rPr>
          <w:rFonts w:cstheme="minorHAnsi"/>
          <w:lang w:eastAsia="en-US"/>
        </w:rPr>
      </w:pPr>
      <w:bookmarkStart w:id="5" w:name="_Hlk144301929"/>
      <w:r w:rsidRPr="00F934BB">
        <w:rPr>
          <w:rFonts w:cstheme="minorHAnsi"/>
          <w:lang w:eastAsia="en-US"/>
        </w:rPr>
        <w:t>Parents highlighted both the positive aspects, such as new opportunities, and the challenges, including physical and social difficulties, in their descriptions of older adulthood</w:t>
      </w:r>
      <w:r w:rsidR="003C08A0" w:rsidRPr="00F934BB">
        <w:rPr>
          <w:rFonts w:cstheme="minorHAnsi"/>
          <w:lang w:eastAsia="en-US"/>
        </w:rPr>
        <w:t>.</w:t>
      </w:r>
    </w:p>
    <w:p w14:paraId="4DD707AF" w14:textId="40EF503B" w:rsidR="000E33C8" w:rsidRPr="00F934BB" w:rsidRDefault="000E33C8" w:rsidP="001B71BD">
      <w:pPr>
        <w:pStyle w:val="3"/>
      </w:pPr>
      <w:r w:rsidRPr="00F934BB">
        <w:t xml:space="preserve">New </w:t>
      </w:r>
      <w:r w:rsidR="001B71BD" w:rsidRPr="00F934BB">
        <w:t xml:space="preserve">Beginnings </w:t>
      </w:r>
      <w:r w:rsidRPr="00F934BB">
        <w:t xml:space="preserve">and </w:t>
      </w:r>
      <w:r w:rsidR="001B71BD" w:rsidRPr="00F934BB">
        <w:t>Activities</w:t>
      </w:r>
    </w:p>
    <w:p w14:paraId="30B73866" w14:textId="31D96F61" w:rsidR="00A15E70" w:rsidRPr="00F934BB" w:rsidRDefault="00A15E70" w:rsidP="00F46E69">
      <w:pPr>
        <w:rPr>
          <w:rFonts w:cstheme="minorHAnsi"/>
          <w:lang w:eastAsia="en-US" w:bidi="he-IL"/>
        </w:rPr>
      </w:pPr>
      <w:r w:rsidRPr="00F934BB">
        <w:rPr>
          <w:rFonts w:cstheme="minorHAnsi"/>
          <w:lang w:eastAsia="en-US"/>
        </w:rPr>
        <w:t>Interviewees portrayed their current life stage as one allowing for novel experiences and opportunities previously unavailable. Some mentioned freedom from livelihood concerns due to retirement, facilitating engagement in new activities</w:t>
      </w:r>
      <w:r w:rsidRPr="00F934BB">
        <w:rPr>
          <w:rFonts w:cstheme="minorHAnsi"/>
          <w:lang w:eastAsia="en-US" w:bidi="he-IL"/>
        </w:rPr>
        <w:t>.</w:t>
      </w:r>
    </w:p>
    <w:p w14:paraId="334F8936" w14:textId="3B2E3E6A" w:rsidR="00BB66C3" w:rsidRPr="00F934BB" w:rsidRDefault="00613402" w:rsidP="00C22C57">
      <w:pPr>
        <w:pStyle w:val="af6"/>
        <w:rPr>
          <w:color w:val="000000" w:themeColor="text1"/>
        </w:rPr>
      </w:pPr>
      <w:r w:rsidRPr="00F934BB">
        <w:rPr>
          <w:color w:val="000000" w:themeColor="text1"/>
        </w:rPr>
        <w:t xml:space="preserve">When we began receiving a pension, life </w:t>
      </w:r>
      <w:r w:rsidR="00731103" w:rsidRPr="00F934BB">
        <w:rPr>
          <w:color w:val="000000" w:themeColor="text1"/>
        </w:rPr>
        <w:t>changed,</w:t>
      </w:r>
      <w:r w:rsidRPr="00F934BB">
        <w:rPr>
          <w:color w:val="000000" w:themeColor="text1"/>
        </w:rPr>
        <w:t xml:space="preserve"> and we started feeling </w:t>
      </w:r>
      <w:r w:rsidR="005D23F8" w:rsidRPr="00F934BB">
        <w:rPr>
          <w:color w:val="000000" w:themeColor="text1"/>
        </w:rPr>
        <w:t xml:space="preserve">that now </w:t>
      </w:r>
      <w:r w:rsidRPr="00F934BB">
        <w:rPr>
          <w:color w:val="000000" w:themeColor="text1"/>
        </w:rPr>
        <w:t xml:space="preserve">we could </w:t>
      </w:r>
      <w:r w:rsidR="002F3E6D" w:rsidRPr="00F934BB">
        <w:rPr>
          <w:color w:val="000000" w:themeColor="text1"/>
        </w:rPr>
        <w:t>build</w:t>
      </w:r>
      <w:r w:rsidRPr="00F934BB">
        <w:rPr>
          <w:color w:val="000000" w:themeColor="text1"/>
        </w:rPr>
        <w:t xml:space="preserve"> our life. </w:t>
      </w:r>
      <w:r w:rsidR="001B71BD" w:rsidRPr="00F934BB">
        <w:rPr>
          <w:color w:val="000000" w:themeColor="text1"/>
        </w:rPr>
        <w:t>(</w:t>
      </w:r>
      <w:r w:rsidRPr="00F934BB">
        <w:rPr>
          <w:color w:val="000000" w:themeColor="text1"/>
        </w:rPr>
        <w:t>Interviewee 15</w:t>
      </w:r>
      <w:r w:rsidR="001B71BD" w:rsidRPr="00F934BB">
        <w:rPr>
          <w:color w:val="000000" w:themeColor="text1"/>
        </w:rPr>
        <w:t>)</w:t>
      </w:r>
    </w:p>
    <w:p w14:paraId="3CB6E2E4" w14:textId="52E9644F" w:rsidR="00613402" w:rsidRPr="00F934BB" w:rsidRDefault="00613402" w:rsidP="00C22C57">
      <w:pPr>
        <w:pStyle w:val="af6"/>
        <w:rPr>
          <w:color w:val="000000" w:themeColor="text1"/>
        </w:rPr>
      </w:pPr>
      <w:r w:rsidRPr="00F934BB">
        <w:rPr>
          <w:color w:val="000000" w:themeColor="text1"/>
        </w:rPr>
        <w:t xml:space="preserve">When I was </w:t>
      </w:r>
      <w:r w:rsidR="005D23F8" w:rsidRPr="00F934BB">
        <w:rPr>
          <w:color w:val="000000" w:themeColor="text1"/>
        </w:rPr>
        <w:t>younger,</w:t>
      </w:r>
      <w:r w:rsidRPr="00F934BB">
        <w:rPr>
          <w:color w:val="000000" w:themeColor="text1"/>
        </w:rPr>
        <w:t xml:space="preserve"> I </w:t>
      </w:r>
      <w:r w:rsidR="005F27DB" w:rsidRPr="00F934BB">
        <w:rPr>
          <w:color w:val="000000" w:themeColor="text1"/>
        </w:rPr>
        <w:t>didn't</w:t>
      </w:r>
      <w:r w:rsidRPr="00F934BB">
        <w:rPr>
          <w:color w:val="000000" w:themeColor="text1"/>
        </w:rPr>
        <w:t xml:space="preserve"> engage in any physical activity – not </w:t>
      </w:r>
      <w:r w:rsidR="005D23F8" w:rsidRPr="00F934BB">
        <w:rPr>
          <w:color w:val="000000" w:themeColor="text1"/>
        </w:rPr>
        <w:t>exercises</w:t>
      </w:r>
      <w:r w:rsidRPr="00F934BB">
        <w:rPr>
          <w:color w:val="000000" w:themeColor="text1"/>
        </w:rPr>
        <w:t>, not walking. I just worked. Only now is i</w:t>
      </w:r>
      <w:r w:rsidR="005D23F8" w:rsidRPr="00F934BB">
        <w:rPr>
          <w:color w:val="000000" w:themeColor="text1"/>
        </w:rPr>
        <w:t>t</w:t>
      </w:r>
      <w:r w:rsidRPr="00F934BB">
        <w:rPr>
          <w:color w:val="000000" w:themeColor="text1"/>
        </w:rPr>
        <w:t xml:space="preserve"> possible </w:t>
      </w:r>
      <w:r w:rsidR="002F3E6D" w:rsidRPr="00F934BB">
        <w:rPr>
          <w:color w:val="000000" w:themeColor="text1"/>
        </w:rPr>
        <w:t>for</w:t>
      </w:r>
      <w:r w:rsidRPr="00F934BB">
        <w:rPr>
          <w:color w:val="000000" w:themeColor="text1"/>
        </w:rPr>
        <w:t xml:space="preserve"> me to attend exercise classes. It's fun. </w:t>
      </w:r>
      <w:r w:rsidR="001B71BD" w:rsidRPr="00F934BB">
        <w:rPr>
          <w:color w:val="000000" w:themeColor="text1"/>
        </w:rPr>
        <w:t>(</w:t>
      </w:r>
      <w:r w:rsidRPr="00F934BB">
        <w:rPr>
          <w:color w:val="000000" w:themeColor="text1"/>
        </w:rPr>
        <w:t>Interviewee 14</w:t>
      </w:r>
      <w:r w:rsidR="001B71BD" w:rsidRPr="00F934BB">
        <w:rPr>
          <w:color w:val="000000" w:themeColor="text1"/>
        </w:rPr>
        <w:t>)</w:t>
      </w:r>
    </w:p>
    <w:p w14:paraId="4A78E767" w14:textId="1F0CDE42" w:rsidR="009C7F91" w:rsidRPr="00F934BB" w:rsidRDefault="00DC06A1" w:rsidP="00DC06A1">
      <w:pPr>
        <w:rPr>
          <w:rFonts w:cstheme="minorHAnsi"/>
        </w:rPr>
      </w:pPr>
      <w:r w:rsidRPr="00F934BB">
        <w:rPr>
          <w:rFonts w:cstheme="minorHAnsi"/>
        </w:rPr>
        <w:t>For some</w:t>
      </w:r>
      <w:r w:rsidR="00FA63A2" w:rsidRPr="00F934BB">
        <w:rPr>
          <w:rFonts w:cstheme="minorHAnsi"/>
        </w:rPr>
        <w:t>,</w:t>
      </w:r>
      <w:r w:rsidRPr="00F934BB">
        <w:rPr>
          <w:rFonts w:cstheme="minorHAnsi"/>
        </w:rPr>
        <w:t xml:space="preserve"> an important </w:t>
      </w:r>
      <w:r w:rsidR="00B05BDE" w:rsidRPr="00F934BB">
        <w:rPr>
          <w:rFonts w:cstheme="minorHAnsi"/>
        </w:rPr>
        <w:t xml:space="preserve">benefit </w:t>
      </w:r>
      <w:r w:rsidRPr="00F934BB">
        <w:rPr>
          <w:rFonts w:cstheme="minorHAnsi"/>
        </w:rPr>
        <w:t xml:space="preserve">of old age was the free time that enabled them to explore and learn from new </w:t>
      </w:r>
      <w:r w:rsidR="00FA69F4" w:rsidRPr="00F934BB">
        <w:rPr>
          <w:rFonts w:cstheme="minorHAnsi"/>
        </w:rPr>
        <w:t>hobbies</w:t>
      </w:r>
      <w:r w:rsidRPr="00F934BB">
        <w:rPr>
          <w:rFonts w:cstheme="minorHAnsi"/>
        </w:rPr>
        <w:t xml:space="preserve">. </w:t>
      </w:r>
    </w:p>
    <w:p w14:paraId="6C1E893A" w14:textId="2BFEE5BD" w:rsidR="00CA4BC8" w:rsidRPr="00F934BB" w:rsidRDefault="00690BB4" w:rsidP="00C22C57">
      <w:pPr>
        <w:pStyle w:val="af6"/>
        <w:rPr>
          <w:color w:val="000000" w:themeColor="text1"/>
        </w:rPr>
      </w:pPr>
      <w:r w:rsidRPr="00F934BB">
        <w:rPr>
          <w:color w:val="000000" w:themeColor="text1"/>
        </w:rPr>
        <w:t>I found a store in</w:t>
      </w:r>
      <w:r w:rsidR="00FA69F4" w:rsidRPr="00F934BB">
        <w:rPr>
          <w:color w:val="000000" w:themeColor="text1"/>
        </w:rPr>
        <w:t xml:space="preserve"> the flea market</w:t>
      </w:r>
      <w:r w:rsidRPr="00F934BB">
        <w:rPr>
          <w:color w:val="000000" w:themeColor="text1"/>
        </w:rPr>
        <w:t xml:space="preserve"> and bought loads of beads</w:t>
      </w:r>
      <w:r w:rsidR="00B05BDE" w:rsidRPr="00F934BB">
        <w:rPr>
          <w:color w:val="000000" w:themeColor="text1"/>
        </w:rPr>
        <w:t>. I</w:t>
      </w:r>
      <w:r w:rsidRPr="00F934BB">
        <w:rPr>
          <w:color w:val="000000" w:themeColor="text1"/>
        </w:rPr>
        <w:t xml:space="preserve"> make things with them. I love making things. </w:t>
      </w:r>
      <w:r w:rsidR="00711BBC" w:rsidRPr="00F934BB">
        <w:rPr>
          <w:color w:val="000000" w:themeColor="text1"/>
        </w:rPr>
        <w:t>(</w:t>
      </w:r>
      <w:r w:rsidR="00CA4BC8" w:rsidRPr="00F934BB">
        <w:rPr>
          <w:color w:val="000000" w:themeColor="text1"/>
        </w:rPr>
        <w:t>Interviewee 4</w:t>
      </w:r>
      <w:r w:rsidR="00711BBC" w:rsidRPr="00F934BB">
        <w:rPr>
          <w:color w:val="000000" w:themeColor="text1"/>
        </w:rPr>
        <w:t>)</w:t>
      </w:r>
    </w:p>
    <w:p w14:paraId="1F839130" w14:textId="746BA18A" w:rsidR="00FA69F4" w:rsidRPr="00F934BB" w:rsidRDefault="00690BB4" w:rsidP="00C22C57">
      <w:pPr>
        <w:pStyle w:val="af6"/>
        <w:rPr>
          <w:color w:val="000000" w:themeColor="text1"/>
        </w:rPr>
      </w:pPr>
      <w:r w:rsidRPr="00F934BB">
        <w:rPr>
          <w:color w:val="000000" w:themeColor="text1"/>
        </w:rPr>
        <w:lastRenderedPageBreak/>
        <w:t xml:space="preserve">I sit for hours, listening to the radio. I love </w:t>
      </w:r>
      <w:r w:rsidR="005D23F8" w:rsidRPr="00F934BB">
        <w:rPr>
          <w:color w:val="000000" w:themeColor="text1"/>
        </w:rPr>
        <w:t xml:space="preserve">the </w:t>
      </w:r>
      <w:r w:rsidRPr="00F934BB">
        <w:rPr>
          <w:color w:val="000000" w:themeColor="text1"/>
        </w:rPr>
        <w:t xml:space="preserve">radio; it keeps me busy and </w:t>
      </w:r>
      <w:r w:rsidR="005D23F8" w:rsidRPr="00F934BB">
        <w:rPr>
          <w:color w:val="000000" w:themeColor="text1"/>
        </w:rPr>
        <w:t>brings</w:t>
      </w:r>
      <w:r w:rsidRPr="00F934BB">
        <w:rPr>
          <w:color w:val="000000" w:themeColor="text1"/>
        </w:rPr>
        <w:t xml:space="preserve"> </w:t>
      </w:r>
      <w:r w:rsidR="00930A1E" w:rsidRPr="00F934BB">
        <w:rPr>
          <w:color w:val="000000" w:themeColor="text1"/>
        </w:rPr>
        <w:t>new meaning</w:t>
      </w:r>
      <w:r w:rsidRPr="00F934BB">
        <w:rPr>
          <w:color w:val="000000" w:themeColor="text1"/>
        </w:rPr>
        <w:t xml:space="preserve"> into my life. I listen to all sorts of programs</w:t>
      </w:r>
      <w:r w:rsidR="00930A1E" w:rsidRPr="00F934BB">
        <w:rPr>
          <w:color w:val="000000" w:themeColor="text1"/>
        </w:rPr>
        <w:t xml:space="preserve"> and</w:t>
      </w:r>
      <w:r w:rsidRPr="00F934BB">
        <w:rPr>
          <w:color w:val="000000" w:themeColor="text1"/>
        </w:rPr>
        <w:t xml:space="preserve"> learn from th</w:t>
      </w:r>
      <w:r w:rsidR="00930A1E" w:rsidRPr="00F934BB">
        <w:rPr>
          <w:color w:val="000000" w:themeColor="text1"/>
        </w:rPr>
        <w:t>em</w:t>
      </w:r>
      <w:r w:rsidRPr="00F934BB">
        <w:rPr>
          <w:color w:val="000000" w:themeColor="text1"/>
        </w:rPr>
        <w:t xml:space="preserve">. </w:t>
      </w:r>
      <w:r w:rsidR="00711BBC" w:rsidRPr="00F934BB">
        <w:rPr>
          <w:color w:val="000000" w:themeColor="text1"/>
        </w:rPr>
        <w:t>(</w:t>
      </w:r>
      <w:r w:rsidRPr="00F934BB">
        <w:rPr>
          <w:color w:val="000000" w:themeColor="text1"/>
        </w:rPr>
        <w:t>Interviewee 10</w:t>
      </w:r>
      <w:r w:rsidR="00711BBC" w:rsidRPr="00F934BB">
        <w:rPr>
          <w:color w:val="000000" w:themeColor="text1"/>
        </w:rPr>
        <w:t>)</w:t>
      </w:r>
    </w:p>
    <w:p w14:paraId="163F1AF3" w14:textId="63520B0F" w:rsidR="00C72520" w:rsidRPr="00F934BB" w:rsidRDefault="00E53CCC" w:rsidP="00F46E69">
      <w:pPr>
        <w:rPr>
          <w:rFonts w:cstheme="minorHAnsi"/>
        </w:rPr>
      </w:pPr>
      <w:r w:rsidRPr="00F934BB">
        <w:rPr>
          <w:rFonts w:cstheme="minorHAnsi"/>
        </w:rPr>
        <w:t>Alongside</w:t>
      </w:r>
      <w:r w:rsidR="00C72520" w:rsidRPr="00F934BB">
        <w:rPr>
          <w:rFonts w:cstheme="minorHAnsi"/>
        </w:rPr>
        <w:t xml:space="preserve"> the positive changes and aspects of the third age of life, some of the </w:t>
      </w:r>
      <w:r w:rsidR="005D23F8" w:rsidRPr="00F934BB">
        <w:rPr>
          <w:rFonts w:cstheme="minorHAnsi"/>
        </w:rPr>
        <w:t>interviewees</w:t>
      </w:r>
      <w:r w:rsidR="00C72520" w:rsidRPr="00F934BB">
        <w:rPr>
          <w:rFonts w:cstheme="minorHAnsi"/>
        </w:rPr>
        <w:t xml:space="preserve"> described challenges and difficulties in two main sphere</w:t>
      </w:r>
      <w:r w:rsidR="005D23F8" w:rsidRPr="00F934BB">
        <w:rPr>
          <w:rFonts w:cstheme="minorHAnsi"/>
        </w:rPr>
        <w:t>s</w:t>
      </w:r>
      <w:r w:rsidR="00C72520" w:rsidRPr="00F934BB">
        <w:rPr>
          <w:rFonts w:cstheme="minorHAnsi"/>
        </w:rPr>
        <w:t>.</w:t>
      </w:r>
    </w:p>
    <w:p w14:paraId="03A69150" w14:textId="04632E3F" w:rsidR="00C72520" w:rsidRPr="00F934BB" w:rsidRDefault="00C72520" w:rsidP="001B71BD">
      <w:pPr>
        <w:pStyle w:val="3"/>
      </w:pPr>
      <w:r w:rsidRPr="00F934BB">
        <w:t xml:space="preserve">Physical and </w:t>
      </w:r>
      <w:r w:rsidR="00711BBC" w:rsidRPr="00F934BB">
        <w:t>Health Challenges</w:t>
      </w:r>
    </w:p>
    <w:p w14:paraId="54D7A796" w14:textId="6731B01B" w:rsidR="00F0515F" w:rsidRPr="00F934BB" w:rsidRDefault="00F0515F" w:rsidP="009A2DEF">
      <w:pPr>
        <w:rPr>
          <w:rFonts w:cstheme="minorHAnsi"/>
        </w:rPr>
      </w:pPr>
      <w:r w:rsidRPr="00F934BB">
        <w:rPr>
          <w:rFonts w:cstheme="minorHAnsi"/>
        </w:rPr>
        <w:t>Aging entails physical and health-related challenges, acknowledged by interviewees who cited pains, health issues, and memory difficulties. Despite these challenges, some expressed optimism about sustaining previous activities, albeit at a slower pace, underscoring their ability, aided by medication, to remain active and functional.</w:t>
      </w:r>
    </w:p>
    <w:p w14:paraId="1202A200" w14:textId="20C6847D" w:rsidR="00AC5BD1" w:rsidRPr="00F934BB" w:rsidRDefault="00AC5BD1" w:rsidP="00C22C57">
      <w:pPr>
        <w:pStyle w:val="af6"/>
        <w:rPr>
          <w:color w:val="000000" w:themeColor="text1"/>
        </w:rPr>
      </w:pPr>
      <w:r w:rsidRPr="00F934BB">
        <w:rPr>
          <w:color w:val="000000" w:themeColor="text1"/>
        </w:rPr>
        <w:t xml:space="preserve">I still do what I </w:t>
      </w:r>
      <w:r w:rsidR="00112008" w:rsidRPr="00F934BB">
        <w:rPr>
          <w:color w:val="000000" w:themeColor="text1"/>
        </w:rPr>
        <w:t>did</w:t>
      </w:r>
      <w:r w:rsidRPr="00F934BB">
        <w:rPr>
          <w:color w:val="000000" w:themeColor="text1"/>
        </w:rPr>
        <w:t xml:space="preserve"> but more slowly, of course. I have all sorts of </w:t>
      </w:r>
      <w:r w:rsidR="000A6B65" w:rsidRPr="00F934BB">
        <w:rPr>
          <w:color w:val="000000" w:themeColor="text1"/>
        </w:rPr>
        <w:t>pains;</w:t>
      </w:r>
      <w:r w:rsidRPr="00F934BB">
        <w:rPr>
          <w:color w:val="000000" w:themeColor="text1"/>
        </w:rPr>
        <w:t xml:space="preserve"> all sorts of nonsense </w:t>
      </w:r>
      <w:r w:rsidR="00C22C57" w:rsidRPr="00F934BB">
        <w:rPr>
          <w:color w:val="000000" w:themeColor="text1"/>
        </w:rPr>
        <w:t>arise</w:t>
      </w:r>
      <w:r w:rsidRPr="00F934BB">
        <w:rPr>
          <w:color w:val="000000" w:themeColor="text1"/>
        </w:rPr>
        <w:t xml:space="preserve">. The memory is a bit </w:t>
      </w:r>
      <w:r w:rsidR="00714138" w:rsidRPr="00F934BB">
        <w:rPr>
          <w:color w:val="000000" w:themeColor="text1"/>
        </w:rPr>
        <w:t xml:space="preserve">impaired, </w:t>
      </w:r>
      <w:r w:rsidRPr="00F934BB">
        <w:rPr>
          <w:color w:val="000000" w:themeColor="text1"/>
        </w:rPr>
        <w:t xml:space="preserve">too. </w:t>
      </w:r>
      <w:r w:rsidR="00711BBC" w:rsidRPr="00F934BB">
        <w:rPr>
          <w:color w:val="000000" w:themeColor="text1"/>
        </w:rPr>
        <w:t>(</w:t>
      </w:r>
      <w:r w:rsidRPr="00F934BB">
        <w:rPr>
          <w:color w:val="000000" w:themeColor="text1"/>
        </w:rPr>
        <w:t>Interviewee 11</w:t>
      </w:r>
      <w:r w:rsidR="00711BBC" w:rsidRPr="00F934BB">
        <w:rPr>
          <w:color w:val="000000" w:themeColor="text1"/>
        </w:rPr>
        <w:t>)</w:t>
      </w:r>
    </w:p>
    <w:p w14:paraId="6FF962E6" w14:textId="520484C8" w:rsidR="00AC5BD1" w:rsidRPr="00F934BB" w:rsidRDefault="00112008" w:rsidP="00C22C57">
      <w:pPr>
        <w:pStyle w:val="af6"/>
        <w:rPr>
          <w:color w:val="000000" w:themeColor="text1"/>
        </w:rPr>
      </w:pPr>
      <w:r w:rsidRPr="00F934BB">
        <w:rPr>
          <w:color w:val="000000" w:themeColor="text1"/>
        </w:rPr>
        <w:t>I</w:t>
      </w:r>
      <w:r w:rsidR="00FF42CA" w:rsidRPr="00F934BB">
        <w:rPr>
          <w:color w:val="000000" w:themeColor="text1"/>
        </w:rPr>
        <w:t xml:space="preserve">t's things from </w:t>
      </w:r>
      <w:r w:rsidRPr="00F934BB">
        <w:rPr>
          <w:color w:val="000000" w:themeColor="text1"/>
        </w:rPr>
        <w:t>inside</w:t>
      </w:r>
      <w:r w:rsidR="00FF42CA" w:rsidRPr="00F934BB">
        <w:rPr>
          <w:color w:val="000000" w:themeColor="text1"/>
        </w:rPr>
        <w:t xml:space="preserve">, </w:t>
      </w:r>
      <w:r w:rsidRPr="00F934BB">
        <w:rPr>
          <w:color w:val="000000" w:themeColor="text1"/>
        </w:rPr>
        <w:t xml:space="preserve">mainly </w:t>
      </w:r>
      <w:r w:rsidR="00FF42CA" w:rsidRPr="00F934BB">
        <w:rPr>
          <w:color w:val="000000" w:themeColor="text1"/>
        </w:rPr>
        <w:t xml:space="preserve">health-related, that I </w:t>
      </w:r>
      <w:r w:rsidR="00714138" w:rsidRPr="00F934BB">
        <w:rPr>
          <w:color w:val="000000" w:themeColor="text1"/>
        </w:rPr>
        <w:t>“</w:t>
      </w:r>
      <w:r w:rsidR="00FF42CA" w:rsidRPr="00F934BB">
        <w:rPr>
          <w:color w:val="000000" w:themeColor="text1"/>
        </w:rPr>
        <w:t>carry on my back</w:t>
      </w:r>
      <w:r w:rsidR="00714138" w:rsidRPr="00F934BB">
        <w:rPr>
          <w:color w:val="000000" w:themeColor="text1"/>
        </w:rPr>
        <w:t>.”</w:t>
      </w:r>
      <w:r w:rsidRPr="00F934BB">
        <w:rPr>
          <w:color w:val="000000" w:themeColor="text1"/>
        </w:rPr>
        <w:t xml:space="preserve"> T</w:t>
      </w:r>
      <w:r w:rsidR="00FF42CA" w:rsidRPr="00F934BB">
        <w:rPr>
          <w:color w:val="000000" w:themeColor="text1"/>
        </w:rPr>
        <w:t xml:space="preserve">he quantity of medicines I take daily could replace a meal … so that's it. But these medications keep me functioning and active. </w:t>
      </w:r>
      <w:r w:rsidR="00711BBC" w:rsidRPr="00F934BB">
        <w:rPr>
          <w:color w:val="000000" w:themeColor="text1"/>
        </w:rPr>
        <w:t>(</w:t>
      </w:r>
      <w:r w:rsidR="00FF42CA" w:rsidRPr="00F934BB">
        <w:rPr>
          <w:color w:val="000000" w:themeColor="text1"/>
        </w:rPr>
        <w:t>Interviewee 8</w:t>
      </w:r>
      <w:r w:rsidR="00711BBC" w:rsidRPr="00F934BB">
        <w:rPr>
          <w:color w:val="000000" w:themeColor="text1"/>
        </w:rPr>
        <w:t>)</w:t>
      </w:r>
    </w:p>
    <w:p w14:paraId="14D58B45" w14:textId="6607EBF8" w:rsidR="00AC5BD1" w:rsidRPr="00F934BB" w:rsidRDefault="00711BBC" w:rsidP="001B71BD">
      <w:pPr>
        <w:pStyle w:val="3"/>
      </w:pPr>
      <w:r w:rsidRPr="00F934BB">
        <w:t>Loneliness</w:t>
      </w:r>
    </w:p>
    <w:p w14:paraId="6125A05E" w14:textId="3004FB1C" w:rsidR="000D3910" w:rsidRPr="00F934BB" w:rsidRDefault="000D3910" w:rsidP="00F46E69">
      <w:pPr>
        <w:rPr>
          <w:rFonts w:cstheme="minorHAnsi"/>
          <w:lang w:bidi="he-IL"/>
        </w:rPr>
      </w:pPr>
      <w:r w:rsidRPr="00F934BB">
        <w:rPr>
          <w:rFonts w:cstheme="minorHAnsi"/>
        </w:rPr>
        <w:t>Feelings of loneliness were highlighted by some interviewees, attributing this to the loss of significant others, including family and close friends</w:t>
      </w:r>
      <w:r w:rsidRPr="00F934BB">
        <w:rPr>
          <w:rFonts w:cstheme="minorHAnsi" w:hint="cs"/>
          <w:rtl/>
          <w:lang w:bidi="he-IL"/>
        </w:rPr>
        <w:t xml:space="preserve">. </w:t>
      </w:r>
    </w:p>
    <w:p w14:paraId="4A979EEA" w14:textId="61A1A1D6" w:rsidR="003959CE" w:rsidRPr="00F934BB" w:rsidRDefault="003959CE" w:rsidP="00C22C57">
      <w:pPr>
        <w:pStyle w:val="af6"/>
        <w:rPr>
          <w:color w:val="000000" w:themeColor="text1"/>
        </w:rPr>
      </w:pPr>
      <w:r w:rsidRPr="00F934BB">
        <w:rPr>
          <w:color w:val="000000" w:themeColor="text1"/>
        </w:rPr>
        <w:t>Lately I</w:t>
      </w:r>
      <w:r w:rsidR="00137C4A" w:rsidRPr="00F934BB">
        <w:rPr>
          <w:color w:val="000000" w:themeColor="text1"/>
        </w:rPr>
        <w:t xml:space="preserve">'ve been thinking about age. When you approach a certain age, you don't have anyone from the family! I was in touch with my sister, but she passed </w:t>
      </w:r>
      <w:r w:rsidR="00E0032D" w:rsidRPr="00F934BB">
        <w:rPr>
          <w:color w:val="000000" w:themeColor="text1"/>
        </w:rPr>
        <w:t xml:space="preserve">away </w:t>
      </w:r>
      <w:r w:rsidR="00137C4A" w:rsidRPr="00F934BB">
        <w:rPr>
          <w:color w:val="000000" w:themeColor="text1"/>
        </w:rPr>
        <w:t xml:space="preserve">about 8 years ago. </w:t>
      </w:r>
      <w:r w:rsidR="00711BBC" w:rsidRPr="00F934BB">
        <w:rPr>
          <w:color w:val="000000" w:themeColor="text1"/>
        </w:rPr>
        <w:t>(</w:t>
      </w:r>
      <w:r w:rsidR="00137C4A" w:rsidRPr="00F934BB">
        <w:rPr>
          <w:color w:val="000000" w:themeColor="text1"/>
        </w:rPr>
        <w:t>Interviewee 14</w:t>
      </w:r>
      <w:r w:rsidR="00711BBC" w:rsidRPr="00F934BB">
        <w:rPr>
          <w:color w:val="000000" w:themeColor="text1"/>
        </w:rPr>
        <w:t>)</w:t>
      </w:r>
    </w:p>
    <w:bookmarkEnd w:id="5"/>
    <w:p w14:paraId="74EA45F0" w14:textId="2231ECB0" w:rsidR="000D3910" w:rsidRPr="00F934BB" w:rsidRDefault="000D3910" w:rsidP="00B153A4">
      <w:pPr>
        <w:rPr>
          <w:rFonts w:cstheme="minorHAnsi"/>
        </w:rPr>
      </w:pPr>
      <w:r w:rsidRPr="00F934BB">
        <w:rPr>
          <w:rFonts w:cstheme="minorHAnsi"/>
        </w:rPr>
        <w:t>In summary, participants emphasized the positive aspects of older adulthood, providing new opportunities and experiences, alongside challenges related to the physical and social dimensions of aging.</w:t>
      </w:r>
    </w:p>
    <w:p w14:paraId="62FE13CA" w14:textId="3481C7CA" w:rsidR="00796732" w:rsidRPr="006101A2" w:rsidRDefault="007913F0" w:rsidP="001B71BD">
      <w:pPr>
        <w:pStyle w:val="2"/>
        <w:rPr>
          <w:color w:val="FF0000"/>
        </w:rPr>
      </w:pPr>
      <w:r w:rsidRPr="006101A2">
        <w:rPr>
          <w:color w:val="FF0000"/>
        </w:rPr>
        <w:lastRenderedPageBreak/>
        <w:t xml:space="preserve">Perceptions </w:t>
      </w:r>
      <w:r w:rsidR="006101A2" w:rsidRPr="006101A2">
        <w:rPr>
          <w:color w:val="FF0000"/>
        </w:rPr>
        <w:t xml:space="preserve">of </w:t>
      </w:r>
      <w:r w:rsidR="006101A2" w:rsidRPr="006101A2">
        <w:rPr>
          <w:color w:val="FF0000"/>
        </w:rPr>
        <w:t>older parents</w:t>
      </w:r>
      <w:r w:rsidR="006101A2" w:rsidRPr="006101A2">
        <w:rPr>
          <w:color w:val="FF0000"/>
        </w:rPr>
        <w:t>, regarding the</w:t>
      </w:r>
      <w:r w:rsidR="00796732" w:rsidRPr="006101A2">
        <w:rPr>
          <w:color w:val="FF0000"/>
        </w:rPr>
        <w:t xml:space="preserve"> </w:t>
      </w:r>
      <w:r w:rsidR="00166DAD">
        <w:rPr>
          <w:color w:val="FF0000"/>
        </w:rPr>
        <w:t>r</w:t>
      </w:r>
      <w:r w:rsidR="00796732" w:rsidRPr="006101A2">
        <w:rPr>
          <w:color w:val="FF0000"/>
        </w:rPr>
        <w:t xml:space="preserve">elationship with </w:t>
      </w:r>
      <w:r w:rsidR="006101A2" w:rsidRPr="006101A2">
        <w:rPr>
          <w:color w:val="FF0000"/>
        </w:rPr>
        <w:t>t</w:t>
      </w:r>
      <w:r w:rsidR="004C466A" w:rsidRPr="006101A2">
        <w:rPr>
          <w:color w:val="FF0000"/>
        </w:rPr>
        <w:t xml:space="preserve">heir </w:t>
      </w:r>
      <w:r w:rsidR="006101A2" w:rsidRPr="006101A2">
        <w:rPr>
          <w:color w:val="FF0000"/>
        </w:rPr>
        <w:t>son/d</w:t>
      </w:r>
      <w:r w:rsidRPr="006101A2">
        <w:rPr>
          <w:color w:val="FF0000"/>
        </w:rPr>
        <w:t xml:space="preserve">aughter </w:t>
      </w:r>
      <w:r w:rsidR="00796732" w:rsidRPr="006101A2">
        <w:rPr>
          <w:color w:val="FF0000"/>
        </w:rPr>
        <w:t>with ID</w:t>
      </w:r>
      <w:r w:rsidR="006101A2" w:rsidRPr="006101A2">
        <w:rPr>
          <w:color w:val="FF0000"/>
        </w:rPr>
        <w:t xml:space="preserve">  </w:t>
      </w:r>
    </w:p>
    <w:p w14:paraId="677819A6" w14:textId="25E455EF" w:rsidR="00917F40" w:rsidRPr="00F934BB" w:rsidRDefault="00F339D6" w:rsidP="00F339D6">
      <w:pPr>
        <w:rPr>
          <w:rFonts w:cstheme="minorHAnsi"/>
        </w:rPr>
      </w:pPr>
      <w:r w:rsidRPr="00F934BB">
        <w:rPr>
          <w:rFonts w:cstheme="minorHAnsi"/>
        </w:rPr>
        <w:t xml:space="preserve">The interviews frequently referred to the distinctive nature of the current relationship with their son or daughter with </w:t>
      </w:r>
      <w:r w:rsidR="00D02599">
        <w:rPr>
          <w:rFonts w:cstheme="minorHAnsi"/>
        </w:rPr>
        <w:t>ID</w:t>
      </w:r>
      <w:r w:rsidRPr="00F934BB">
        <w:rPr>
          <w:rFonts w:cstheme="minorHAnsi"/>
        </w:rPr>
        <w:t xml:space="preserve"> compared to the past, revealing four main themes. While three themes indicated positive implications for their well-being today, one theme reflected discontent with the current relationship with the son or daughter with </w:t>
      </w:r>
      <w:r w:rsidR="00D02599">
        <w:rPr>
          <w:rFonts w:cstheme="minorHAnsi"/>
        </w:rPr>
        <w:t>ID</w:t>
      </w:r>
      <w:r w:rsidRPr="00F934BB">
        <w:rPr>
          <w:rFonts w:cstheme="minorHAnsi"/>
        </w:rPr>
        <w:t>.</w:t>
      </w:r>
      <w:r w:rsidR="009615B1" w:rsidRPr="00F934BB">
        <w:rPr>
          <w:rFonts w:cstheme="minorHAnsi"/>
        </w:rPr>
        <w:t xml:space="preserve"> </w:t>
      </w:r>
      <w:r w:rsidR="002D07E1" w:rsidRPr="00F934BB">
        <w:rPr>
          <w:rFonts w:cstheme="minorHAnsi"/>
        </w:rPr>
        <w:t xml:space="preserve"> </w:t>
      </w:r>
    </w:p>
    <w:p w14:paraId="1EC993F6" w14:textId="02A6B026" w:rsidR="00AE738D" w:rsidRPr="00F934BB" w:rsidRDefault="00676DA5" w:rsidP="001B71BD">
      <w:pPr>
        <w:pStyle w:val="3"/>
      </w:pPr>
      <w:r w:rsidRPr="00F934BB">
        <w:t>Relief</w:t>
      </w:r>
      <w:r w:rsidR="0041158A" w:rsidRPr="00F934BB">
        <w:t xml:space="preserve"> </w:t>
      </w:r>
      <w:r w:rsidR="00AE738D" w:rsidRPr="00F934BB">
        <w:t xml:space="preserve">from the </w:t>
      </w:r>
      <w:r w:rsidR="007913F0" w:rsidRPr="00F934BB">
        <w:t>D</w:t>
      </w:r>
      <w:r w:rsidR="002D07E1" w:rsidRPr="00F934BB">
        <w:t xml:space="preserve">emanding </w:t>
      </w:r>
      <w:r w:rsidR="007913F0" w:rsidRPr="00F934BB">
        <w:t>R</w:t>
      </w:r>
      <w:r w:rsidR="00AE738D" w:rsidRPr="00F934BB">
        <w:t xml:space="preserve">ole of </w:t>
      </w:r>
      <w:r w:rsidR="00533818" w:rsidRPr="00F934BB">
        <w:t>‘</w:t>
      </w:r>
      <w:r w:rsidR="007913F0" w:rsidRPr="00F934BB">
        <w:t>Full-Time P</w:t>
      </w:r>
      <w:r w:rsidR="00AE738D" w:rsidRPr="00F934BB">
        <w:t>arent</w:t>
      </w:r>
      <w:r w:rsidR="00533818" w:rsidRPr="00F934BB">
        <w:t>’</w:t>
      </w:r>
    </w:p>
    <w:p w14:paraId="5B0CA814" w14:textId="71FB373B" w:rsidR="008D41C8" w:rsidRPr="00F934BB" w:rsidRDefault="008D41C8" w:rsidP="00AE738D">
      <w:pPr>
        <w:rPr>
          <w:rFonts w:cstheme="minorHAnsi"/>
        </w:rPr>
      </w:pPr>
      <w:r w:rsidRPr="00F934BB">
        <w:rPr>
          <w:rFonts w:cstheme="minorHAnsi"/>
        </w:rPr>
        <w:t xml:space="preserve">In retrospect, interviewees depicted parenting a son/daughter with </w:t>
      </w:r>
      <w:r w:rsidR="00D02599">
        <w:rPr>
          <w:rFonts w:cstheme="minorHAnsi" w:hint="cs"/>
        </w:rPr>
        <w:t>ID</w:t>
      </w:r>
      <w:r w:rsidRPr="00F934BB">
        <w:rPr>
          <w:rFonts w:cstheme="minorHAnsi"/>
        </w:rPr>
        <w:t xml:space="preserve"> as an all-encompassing challenge, leaving no time for personal pursuits. In the present, parents described a multifaceted situation, balancing a strong bond and commitment to the relationship with newfound time for personal activities.</w:t>
      </w:r>
    </w:p>
    <w:p w14:paraId="02AA6786" w14:textId="3E215B4B" w:rsidR="00AE738D" w:rsidRPr="00F934BB" w:rsidRDefault="00533818" w:rsidP="00C22C57">
      <w:pPr>
        <w:pStyle w:val="af6"/>
        <w:rPr>
          <w:color w:val="000000" w:themeColor="text1"/>
        </w:rPr>
      </w:pPr>
      <w:r w:rsidRPr="00F934BB">
        <w:rPr>
          <w:color w:val="000000" w:themeColor="text1"/>
        </w:rPr>
        <w:t>In the past t</w:t>
      </w:r>
      <w:r w:rsidR="00AE738D" w:rsidRPr="00F934BB">
        <w:rPr>
          <w:color w:val="000000" w:themeColor="text1"/>
        </w:rPr>
        <w:t>hat's what you could call an extra full-time job. I</w:t>
      </w:r>
      <w:r w:rsidR="005C0F79" w:rsidRPr="00F934BB">
        <w:rPr>
          <w:color w:val="000000" w:themeColor="text1"/>
        </w:rPr>
        <w:t xml:space="preserve"> used to say,</w:t>
      </w:r>
      <w:r w:rsidRPr="00F934BB">
        <w:rPr>
          <w:color w:val="000000" w:themeColor="text1"/>
        </w:rPr>
        <w:t xml:space="preserve"> </w:t>
      </w:r>
      <w:r w:rsidR="00C26D7C" w:rsidRPr="00F934BB">
        <w:rPr>
          <w:color w:val="000000" w:themeColor="text1"/>
        </w:rPr>
        <w:t>“</w:t>
      </w:r>
      <w:r w:rsidR="00AE738D" w:rsidRPr="00F934BB">
        <w:rPr>
          <w:color w:val="000000" w:themeColor="text1"/>
        </w:rPr>
        <w:t>I</w:t>
      </w:r>
      <w:r w:rsidR="00C26D7C" w:rsidRPr="00F934BB">
        <w:rPr>
          <w:color w:val="000000" w:themeColor="text1"/>
        </w:rPr>
        <w:t xml:space="preserve"> finish my day job, go </w:t>
      </w:r>
      <w:r w:rsidR="00A659F7" w:rsidRPr="00F934BB">
        <w:rPr>
          <w:color w:val="000000" w:themeColor="text1"/>
        </w:rPr>
        <w:t>home,</w:t>
      </w:r>
      <w:r w:rsidR="00C26D7C" w:rsidRPr="00F934BB">
        <w:rPr>
          <w:color w:val="000000" w:themeColor="text1"/>
        </w:rPr>
        <w:t xml:space="preserve"> and start a </w:t>
      </w:r>
      <w:r w:rsidR="00634A3F" w:rsidRPr="00F934BB">
        <w:rPr>
          <w:color w:val="000000" w:themeColor="text1"/>
        </w:rPr>
        <w:t>‘</w:t>
      </w:r>
      <w:r w:rsidR="00C26D7C" w:rsidRPr="00F934BB">
        <w:rPr>
          <w:color w:val="000000" w:themeColor="text1"/>
        </w:rPr>
        <w:t>second shift</w:t>
      </w:r>
      <w:r w:rsidR="00634A3F" w:rsidRPr="00F934BB">
        <w:rPr>
          <w:color w:val="000000" w:themeColor="text1"/>
        </w:rPr>
        <w:t>’</w:t>
      </w:r>
      <w:r w:rsidR="00AE738D" w:rsidRPr="00F934BB">
        <w:rPr>
          <w:color w:val="000000" w:themeColor="text1"/>
        </w:rPr>
        <w:t xml:space="preserve">." </w:t>
      </w:r>
      <w:r w:rsidR="00C26D7C" w:rsidRPr="00F934BB">
        <w:rPr>
          <w:color w:val="000000" w:themeColor="text1"/>
        </w:rPr>
        <w:t xml:space="preserve">Nowadays it is </w:t>
      </w:r>
      <w:r w:rsidR="00634A3F" w:rsidRPr="00F934BB">
        <w:rPr>
          <w:color w:val="000000" w:themeColor="text1"/>
        </w:rPr>
        <w:t>different,</w:t>
      </w:r>
      <w:r w:rsidR="00C26D7C" w:rsidRPr="00F934BB">
        <w:rPr>
          <w:color w:val="000000" w:themeColor="text1"/>
        </w:rPr>
        <w:t xml:space="preserve"> and I also have time for myself</w:t>
      </w:r>
      <w:r w:rsidR="007913F0" w:rsidRPr="00F934BB">
        <w:rPr>
          <w:color w:val="000000" w:themeColor="text1"/>
        </w:rPr>
        <w:t>. (</w:t>
      </w:r>
      <w:r w:rsidR="00AE738D" w:rsidRPr="00F934BB">
        <w:rPr>
          <w:color w:val="000000" w:themeColor="text1"/>
        </w:rPr>
        <w:t>Interviewee 3</w:t>
      </w:r>
      <w:r w:rsidR="007913F0" w:rsidRPr="00F934BB">
        <w:rPr>
          <w:color w:val="000000" w:themeColor="text1"/>
        </w:rPr>
        <w:t>)</w:t>
      </w:r>
    </w:p>
    <w:p w14:paraId="5E523268" w14:textId="68F32EA1" w:rsidR="00AE738D" w:rsidRPr="00F934BB" w:rsidRDefault="00AE738D" w:rsidP="00C22C57">
      <w:pPr>
        <w:pStyle w:val="af6"/>
        <w:rPr>
          <w:color w:val="000000" w:themeColor="text1"/>
        </w:rPr>
      </w:pPr>
      <w:r w:rsidRPr="00F934BB">
        <w:rPr>
          <w:color w:val="000000" w:themeColor="text1"/>
        </w:rPr>
        <w:t xml:space="preserve">I invested all my energy in </w:t>
      </w:r>
      <w:r w:rsidR="00C90B28" w:rsidRPr="00F934BB">
        <w:rPr>
          <w:color w:val="000000" w:themeColor="text1"/>
        </w:rPr>
        <w:t>S. and</w:t>
      </w:r>
      <w:r w:rsidRPr="00F934BB">
        <w:rPr>
          <w:color w:val="000000" w:themeColor="text1"/>
        </w:rPr>
        <w:t xml:space="preserve"> </w:t>
      </w:r>
      <w:r w:rsidR="00CA7B72" w:rsidRPr="00F934BB">
        <w:rPr>
          <w:color w:val="000000" w:themeColor="text1"/>
        </w:rPr>
        <w:t>though</w:t>
      </w:r>
      <w:r w:rsidR="009570B3" w:rsidRPr="00F934BB">
        <w:rPr>
          <w:color w:val="000000" w:themeColor="text1"/>
        </w:rPr>
        <w:t xml:space="preserve"> </w:t>
      </w:r>
      <w:r w:rsidRPr="00F934BB">
        <w:rPr>
          <w:color w:val="000000" w:themeColor="text1"/>
        </w:rPr>
        <w:t xml:space="preserve">less </w:t>
      </w:r>
      <w:r w:rsidR="009570B3" w:rsidRPr="00F934BB">
        <w:rPr>
          <w:color w:val="000000" w:themeColor="text1"/>
        </w:rPr>
        <w:t>about</w:t>
      </w:r>
      <w:r w:rsidRPr="00F934BB">
        <w:rPr>
          <w:color w:val="000000" w:themeColor="text1"/>
        </w:rPr>
        <w:t xml:space="preserve"> what </w:t>
      </w:r>
      <w:r w:rsidR="00634A3F" w:rsidRPr="00F934BB">
        <w:rPr>
          <w:color w:val="000000" w:themeColor="text1"/>
        </w:rPr>
        <w:t>I</w:t>
      </w:r>
      <w:r w:rsidRPr="00F934BB">
        <w:rPr>
          <w:color w:val="000000" w:themeColor="text1"/>
        </w:rPr>
        <w:t xml:space="preserve"> </w:t>
      </w:r>
      <w:r w:rsidR="00634A3F" w:rsidRPr="00F934BB">
        <w:rPr>
          <w:color w:val="000000" w:themeColor="text1"/>
        </w:rPr>
        <w:t>gained</w:t>
      </w:r>
      <w:r w:rsidRPr="00F934BB">
        <w:rPr>
          <w:color w:val="000000" w:themeColor="text1"/>
        </w:rPr>
        <w:t xml:space="preserve"> </w:t>
      </w:r>
      <w:r w:rsidR="00634A3F" w:rsidRPr="00F934BB">
        <w:rPr>
          <w:color w:val="000000" w:themeColor="text1"/>
        </w:rPr>
        <w:t>or</w:t>
      </w:r>
      <w:r w:rsidRPr="00F934BB">
        <w:rPr>
          <w:color w:val="000000" w:themeColor="text1"/>
        </w:rPr>
        <w:t xml:space="preserve"> los</w:t>
      </w:r>
      <w:r w:rsidR="00634A3F" w:rsidRPr="00F934BB">
        <w:rPr>
          <w:color w:val="000000" w:themeColor="text1"/>
        </w:rPr>
        <w:t>t</w:t>
      </w:r>
      <w:r w:rsidRPr="00F934BB">
        <w:rPr>
          <w:color w:val="000000" w:themeColor="text1"/>
        </w:rPr>
        <w:t xml:space="preserve">. </w:t>
      </w:r>
      <w:r w:rsidR="00634A3F" w:rsidRPr="00F934BB">
        <w:rPr>
          <w:color w:val="000000" w:themeColor="text1"/>
        </w:rPr>
        <w:t xml:space="preserve">Now I have time to </w:t>
      </w:r>
      <w:r w:rsidRPr="00F934BB">
        <w:rPr>
          <w:color w:val="000000" w:themeColor="text1"/>
        </w:rPr>
        <w:t xml:space="preserve">invest in myself. </w:t>
      </w:r>
      <w:r w:rsidR="007913F0" w:rsidRPr="00F934BB">
        <w:rPr>
          <w:color w:val="000000" w:themeColor="text1"/>
        </w:rPr>
        <w:t>(</w:t>
      </w:r>
      <w:r w:rsidRPr="00F934BB">
        <w:rPr>
          <w:color w:val="000000" w:themeColor="text1"/>
        </w:rPr>
        <w:t>Interviewee 2</w:t>
      </w:r>
      <w:r w:rsidR="007913F0" w:rsidRPr="00F934BB">
        <w:rPr>
          <w:color w:val="000000" w:themeColor="text1"/>
        </w:rPr>
        <w:t>)</w:t>
      </w:r>
    </w:p>
    <w:p w14:paraId="02A26D33" w14:textId="3ECDB40C" w:rsidR="000A4703" w:rsidRPr="00F934BB" w:rsidRDefault="000A4703" w:rsidP="001B71BD">
      <w:pPr>
        <w:pStyle w:val="3"/>
      </w:pPr>
      <w:r w:rsidRPr="00F934BB">
        <w:t xml:space="preserve">The </w:t>
      </w:r>
      <w:r w:rsidR="007913F0" w:rsidRPr="00F934BB">
        <w:t xml:space="preserve">Relationship </w:t>
      </w:r>
      <w:r w:rsidRPr="00F934BB">
        <w:t xml:space="preserve">as a </w:t>
      </w:r>
      <w:r w:rsidR="007913F0" w:rsidRPr="00F934BB">
        <w:t xml:space="preserve">Significant Part </w:t>
      </w:r>
      <w:r w:rsidRPr="00F934BB">
        <w:t xml:space="preserve">of </w:t>
      </w:r>
      <w:r w:rsidR="007913F0" w:rsidRPr="00F934BB">
        <w:t>Life</w:t>
      </w:r>
    </w:p>
    <w:p w14:paraId="2497980E" w14:textId="5D0890E3" w:rsidR="00132D86" w:rsidRPr="00F934BB" w:rsidRDefault="000A4703" w:rsidP="00132D86">
      <w:pPr>
        <w:rPr>
          <w:rFonts w:cstheme="minorHAnsi"/>
          <w:rtl/>
        </w:rPr>
      </w:pPr>
      <w:r w:rsidRPr="00F934BB">
        <w:rPr>
          <w:rFonts w:cstheme="minorHAnsi"/>
        </w:rPr>
        <w:t xml:space="preserve">In most of the interviews, the parents portrayed the relationship with the </w:t>
      </w:r>
      <w:r w:rsidR="00973648" w:rsidRPr="00F934BB">
        <w:rPr>
          <w:rFonts w:cstheme="minorHAnsi"/>
        </w:rPr>
        <w:t>person</w:t>
      </w:r>
      <w:r w:rsidR="003C6020" w:rsidRPr="00F934BB">
        <w:rPr>
          <w:rFonts w:cstheme="minorHAnsi"/>
        </w:rPr>
        <w:t xml:space="preserve"> with </w:t>
      </w:r>
      <w:r w:rsidR="00D02599">
        <w:rPr>
          <w:rFonts w:cstheme="minorHAnsi"/>
        </w:rPr>
        <w:t>ID</w:t>
      </w:r>
      <w:r w:rsidRPr="00F934BB">
        <w:rPr>
          <w:rFonts w:cstheme="minorHAnsi"/>
        </w:rPr>
        <w:t xml:space="preserve"> as intens</w:t>
      </w:r>
      <w:r w:rsidR="003C6020" w:rsidRPr="00F934BB">
        <w:rPr>
          <w:rFonts w:cstheme="minorHAnsi"/>
        </w:rPr>
        <w:t>e</w:t>
      </w:r>
      <w:r w:rsidRPr="00F934BB">
        <w:rPr>
          <w:rFonts w:cstheme="minorHAnsi"/>
        </w:rPr>
        <w:t xml:space="preserve"> and involving a great degree of </w:t>
      </w:r>
      <w:r w:rsidR="00B0108B" w:rsidRPr="00F934BB">
        <w:rPr>
          <w:rFonts w:cstheme="minorHAnsi"/>
        </w:rPr>
        <w:t xml:space="preserve">emotional </w:t>
      </w:r>
      <w:r w:rsidRPr="00F934BB">
        <w:rPr>
          <w:rFonts w:cstheme="minorHAnsi"/>
        </w:rPr>
        <w:t xml:space="preserve">dependence of the son or daughter on </w:t>
      </w:r>
      <w:r w:rsidR="00CB1259" w:rsidRPr="00F934BB">
        <w:rPr>
          <w:rFonts w:cstheme="minorHAnsi"/>
        </w:rPr>
        <w:t>them</w:t>
      </w:r>
      <w:r w:rsidRPr="00F934BB">
        <w:rPr>
          <w:rFonts w:cstheme="minorHAnsi"/>
        </w:rPr>
        <w:t>.</w:t>
      </w:r>
      <w:r w:rsidR="00132D86" w:rsidRPr="00F934BB">
        <w:rPr>
          <w:rFonts w:cstheme="minorHAnsi" w:hint="cs"/>
          <w:rtl/>
          <w:lang w:bidi="he-IL"/>
        </w:rPr>
        <w:t xml:space="preserve"> </w:t>
      </w:r>
      <w:r w:rsidR="00132D86" w:rsidRPr="00F934BB">
        <w:rPr>
          <w:rFonts w:cstheme="minorHAnsi"/>
        </w:rPr>
        <w:t>While the son/daughter receives extensive support services in their place of residence, some parents</w:t>
      </w:r>
      <w:r w:rsidR="00132D86" w:rsidRPr="00F934BB">
        <w:rPr>
          <w:rFonts w:cstheme="minorHAnsi" w:hint="cs"/>
          <w:rtl/>
          <w:lang w:bidi="he-IL"/>
        </w:rPr>
        <w:t xml:space="preserve"> </w:t>
      </w:r>
      <w:r w:rsidR="00132D86" w:rsidRPr="00F934BB">
        <w:rPr>
          <w:rFonts w:cstheme="minorHAnsi"/>
        </w:rPr>
        <w:t xml:space="preserve">described the ongoing central role they play in the relationship with </w:t>
      </w:r>
      <w:proofErr w:type="gramStart"/>
      <w:r w:rsidR="00132D86" w:rsidRPr="00F934BB">
        <w:rPr>
          <w:rFonts w:cstheme="minorHAnsi"/>
        </w:rPr>
        <w:t>their</w:t>
      </w:r>
      <w:proofErr w:type="gramEnd"/>
      <w:r w:rsidR="00132D86" w:rsidRPr="00F934BB">
        <w:rPr>
          <w:rFonts w:cstheme="minorHAnsi"/>
        </w:rPr>
        <w:t xml:space="preserve"> </w:t>
      </w:r>
      <w:r w:rsidR="00DF5D53" w:rsidRPr="00DF5D53">
        <w:rPr>
          <w:rFonts w:cstheme="minorHAnsi"/>
        </w:rPr>
        <w:t>to a son/daughter</w:t>
      </w:r>
      <w:r w:rsidR="00132D86" w:rsidRPr="00F934BB">
        <w:rPr>
          <w:rFonts w:cstheme="minorHAnsi"/>
        </w:rPr>
        <w:t xml:space="preserve">. This acknowledgment is based on their belief that only they can provide the warmth and acceptance essential for their adult </w:t>
      </w:r>
      <w:r w:rsidR="00DF5D53" w:rsidRPr="00DF5D53">
        <w:rPr>
          <w:rFonts w:cstheme="minorHAnsi"/>
        </w:rPr>
        <w:t>son/daughter</w:t>
      </w:r>
      <w:r w:rsidR="00132D86" w:rsidRPr="00F934BB">
        <w:rPr>
          <w:rFonts w:cstheme="minorHAnsi"/>
        </w:rPr>
        <w:t>.</w:t>
      </w:r>
      <w:r w:rsidRPr="00F934BB">
        <w:rPr>
          <w:rFonts w:cstheme="minorHAnsi"/>
        </w:rPr>
        <w:t xml:space="preserve"> </w:t>
      </w:r>
    </w:p>
    <w:p w14:paraId="6CD65967" w14:textId="3F015B53" w:rsidR="000A4703" w:rsidRPr="00F934BB" w:rsidRDefault="00616903" w:rsidP="00C22C57">
      <w:pPr>
        <w:pStyle w:val="af6"/>
        <w:rPr>
          <w:color w:val="000000" w:themeColor="text1"/>
        </w:rPr>
      </w:pPr>
      <w:r w:rsidRPr="00F934BB">
        <w:rPr>
          <w:color w:val="000000" w:themeColor="text1"/>
        </w:rPr>
        <w:lastRenderedPageBreak/>
        <w:t>Some</w:t>
      </w:r>
      <w:r w:rsidR="00B755EC" w:rsidRPr="00F934BB">
        <w:rPr>
          <w:color w:val="000000" w:themeColor="text1"/>
        </w:rPr>
        <w:t xml:space="preserve">one </w:t>
      </w:r>
      <w:r w:rsidRPr="00F934BB">
        <w:rPr>
          <w:color w:val="000000" w:themeColor="text1"/>
        </w:rPr>
        <w:t xml:space="preserve">else </w:t>
      </w:r>
      <w:r w:rsidR="003C6020" w:rsidRPr="00F934BB">
        <w:rPr>
          <w:color w:val="000000" w:themeColor="text1"/>
        </w:rPr>
        <w:t>cannot</w:t>
      </w:r>
      <w:r w:rsidRPr="00F934BB">
        <w:rPr>
          <w:color w:val="000000" w:themeColor="text1"/>
        </w:rPr>
        <w:t xml:space="preserve"> give him th</w:t>
      </w:r>
      <w:r w:rsidR="00B755EC" w:rsidRPr="00F934BB">
        <w:rPr>
          <w:color w:val="000000" w:themeColor="text1"/>
        </w:rPr>
        <w:t>e</w:t>
      </w:r>
      <w:r w:rsidRPr="00F934BB">
        <w:rPr>
          <w:color w:val="000000" w:themeColor="text1"/>
        </w:rPr>
        <w:t xml:space="preserve"> warmth he gets at home. What can one do? I understand this. I say, you come home to me, I'll </w:t>
      </w:r>
      <w:r w:rsidR="00B755EC" w:rsidRPr="00F934BB">
        <w:rPr>
          <w:color w:val="000000" w:themeColor="text1"/>
        </w:rPr>
        <w:t>give</w:t>
      </w:r>
      <w:r w:rsidRPr="00F934BB">
        <w:rPr>
          <w:color w:val="000000" w:themeColor="text1"/>
        </w:rPr>
        <w:t xml:space="preserve"> you what you need</w:t>
      </w:r>
      <w:r w:rsidR="00B755EC" w:rsidRPr="00F934BB">
        <w:rPr>
          <w:color w:val="000000" w:themeColor="text1"/>
        </w:rPr>
        <w:t xml:space="preserve">, </w:t>
      </w:r>
      <w:r w:rsidRPr="00F934BB">
        <w:rPr>
          <w:color w:val="000000" w:themeColor="text1"/>
        </w:rPr>
        <w:t xml:space="preserve">That's all. </w:t>
      </w:r>
      <w:r w:rsidR="0065152D" w:rsidRPr="00F934BB">
        <w:rPr>
          <w:color w:val="000000" w:themeColor="text1"/>
        </w:rPr>
        <w:t>(</w:t>
      </w:r>
      <w:r w:rsidRPr="00F934BB">
        <w:rPr>
          <w:color w:val="000000" w:themeColor="text1"/>
        </w:rPr>
        <w:t>Interviewee 6</w:t>
      </w:r>
      <w:r w:rsidR="0065152D" w:rsidRPr="00F934BB">
        <w:rPr>
          <w:color w:val="000000" w:themeColor="text1"/>
        </w:rPr>
        <w:t>)</w:t>
      </w:r>
    </w:p>
    <w:p w14:paraId="0C54C11F" w14:textId="09232772" w:rsidR="00616903" w:rsidRPr="00F934BB" w:rsidRDefault="00616903" w:rsidP="00156773">
      <w:pPr>
        <w:rPr>
          <w:rFonts w:cstheme="minorHAnsi"/>
        </w:rPr>
      </w:pPr>
      <w:r w:rsidRPr="00F934BB">
        <w:rPr>
          <w:rFonts w:cstheme="minorHAnsi"/>
        </w:rPr>
        <w:t>One of the interviewees</w:t>
      </w:r>
      <w:r w:rsidR="006B1225" w:rsidRPr="00F934BB">
        <w:rPr>
          <w:rFonts w:cstheme="minorHAnsi"/>
        </w:rPr>
        <w:t xml:space="preserve"> also added that he understood </w:t>
      </w:r>
      <w:r w:rsidR="003D07AD" w:rsidRPr="00F934BB">
        <w:rPr>
          <w:rFonts w:cstheme="minorHAnsi"/>
        </w:rPr>
        <w:t xml:space="preserve">and </w:t>
      </w:r>
      <w:r w:rsidR="00F00BB5" w:rsidRPr="00F934BB">
        <w:rPr>
          <w:rFonts w:cstheme="minorHAnsi"/>
        </w:rPr>
        <w:t>accepted</w:t>
      </w:r>
      <w:r w:rsidR="003D07AD" w:rsidRPr="00F934BB">
        <w:rPr>
          <w:rFonts w:cstheme="minorHAnsi"/>
        </w:rPr>
        <w:t xml:space="preserve"> </w:t>
      </w:r>
      <w:r w:rsidR="006B1225" w:rsidRPr="00F934BB">
        <w:rPr>
          <w:rFonts w:cstheme="minorHAnsi"/>
        </w:rPr>
        <w:t xml:space="preserve">that </w:t>
      </w:r>
      <w:r w:rsidR="003D07AD" w:rsidRPr="00F934BB">
        <w:rPr>
          <w:rFonts w:cstheme="minorHAnsi"/>
        </w:rPr>
        <w:t xml:space="preserve">the relationship </w:t>
      </w:r>
      <w:r w:rsidR="006B1225" w:rsidRPr="00F934BB">
        <w:rPr>
          <w:rFonts w:cstheme="minorHAnsi"/>
        </w:rPr>
        <w:t>was</w:t>
      </w:r>
      <w:r w:rsidR="009570B3" w:rsidRPr="00F934BB">
        <w:rPr>
          <w:rFonts w:cstheme="minorHAnsi"/>
        </w:rPr>
        <w:t xml:space="preserve"> still</w:t>
      </w:r>
      <w:r w:rsidR="003D07AD" w:rsidRPr="00F934BB">
        <w:rPr>
          <w:rFonts w:cstheme="minorHAnsi"/>
        </w:rPr>
        <w:t xml:space="preserve"> essential for </w:t>
      </w:r>
      <w:r w:rsidR="006B1225" w:rsidRPr="00F934BB">
        <w:rPr>
          <w:rFonts w:cstheme="minorHAnsi"/>
        </w:rPr>
        <w:t xml:space="preserve">his </w:t>
      </w:r>
      <w:r w:rsidR="003D07AD" w:rsidRPr="00F934BB">
        <w:rPr>
          <w:rFonts w:cstheme="minorHAnsi"/>
        </w:rPr>
        <w:t xml:space="preserve">well-being. </w:t>
      </w:r>
    </w:p>
    <w:p w14:paraId="58003835" w14:textId="509D4EBB" w:rsidR="006B1225" w:rsidRPr="00F934BB" w:rsidRDefault="006B1225" w:rsidP="00C22C57">
      <w:pPr>
        <w:pStyle w:val="af6"/>
        <w:rPr>
          <w:color w:val="000000" w:themeColor="text1"/>
        </w:rPr>
      </w:pPr>
      <w:r w:rsidRPr="00F934BB">
        <w:rPr>
          <w:color w:val="000000" w:themeColor="text1"/>
        </w:rPr>
        <w:t>I continue raising a child. A child who is already 50 years old</w:t>
      </w:r>
      <w:r w:rsidR="006E2A29" w:rsidRPr="00F934BB">
        <w:rPr>
          <w:color w:val="000000" w:themeColor="text1"/>
        </w:rPr>
        <w:t>. That is the reality of my life</w:t>
      </w:r>
      <w:r w:rsidRPr="00F934BB">
        <w:rPr>
          <w:color w:val="000000" w:themeColor="text1"/>
        </w:rPr>
        <w:t>. This is the essence of my life and I'm not complaining</w:t>
      </w:r>
      <w:r w:rsidR="00EB455E" w:rsidRPr="00F934BB">
        <w:rPr>
          <w:color w:val="000000" w:themeColor="text1"/>
        </w:rPr>
        <w:t xml:space="preserve">. </w:t>
      </w:r>
      <w:r w:rsidR="006E2A29" w:rsidRPr="00F934BB">
        <w:rPr>
          <w:color w:val="000000" w:themeColor="text1"/>
        </w:rPr>
        <w:t>E</w:t>
      </w:r>
      <w:r w:rsidR="00EB455E" w:rsidRPr="00F934BB">
        <w:rPr>
          <w:color w:val="000000" w:themeColor="text1"/>
        </w:rPr>
        <w:t>very day that</w:t>
      </w:r>
      <w:r w:rsidR="006E2A29" w:rsidRPr="00F934BB">
        <w:rPr>
          <w:color w:val="000000" w:themeColor="text1"/>
        </w:rPr>
        <w:t xml:space="preserve"> she feels good is a day of </w:t>
      </w:r>
      <w:r w:rsidR="00EB455E" w:rsidRPr="00F934BB">
        <w:rPr>
          <w:color w:val="000000" w:themeColor="text1"/>
        </w:rPr>
        <w:t>happiness</w:t>
      </w:r>
      <w:r w:rsidR="006E2A29" w:rsidRPr="00F934BB">
        <w:rPr>
          <w:color w:val="000000" w:themeColor="text1"/>
        </w:rPr>
        <w:t xml:space="preserve"> for me</w:t>
      </w:r>
      <w:r w:rsidR="00EB455E" w:rsidRPr="00F934BB">
        <w:rPr>
          <w:color w:val="000000" w:themeColor="text1"/>
        </w:rPr>
        <w:t xml:space="preserve">. </w:t>
      </w:r>
      <w:r w:rsidR="0065152D" w:rsidRPr="00F934BB">
        <w:rPr>
          <w:color w:val="000000" w:themeColor="text1"/>
        </w:rPr>
        <w:t>(</w:t>
      </w:r>
      <w:r w:rsidR="00EB455E" w:rsidRPr="00F934BB">
        <w:rPr>
          <w:color w:val="000000" w:themeColor="text1"/>
        </w:rPr>
        <w:t>Interviewee 9</w:t>
      </w:r>
      <w:r w:rsidR="0065152D" w:rsidRPr="00F934BB">
        <w:rPr>
          <w:color w:val="000000" w:themeColor="text1"/>
        </w:rPr>
        <w:t>)</w:t>
      </w:r>
    </w:p>
    <w:p w14:paraId="72C721E3" w14:textId="3D662DF6" w:rsidR="006C0316" w:rsidRPr="00F934BB" w:rsidRDefault="00EB455E" w:rsidP="00126ED5">
      <w:pPr>
        <w:rPr>
          <w:rFonts w:cstheme="minorHAnsi"/>
        </w:rPr>
      </w:pPr>
      <w:r w:rsidRPr="00F934BB">
        <w:rPr>
          <w:rFonts w:cstheme="minorHAnsi"/>
        </w:rPr>
        <w:t>Another interviewee</w:t>
      </w:r>
      <w:r w:rsidR="003E30F0" w:rsidRPr="00F934BB">
        <w:rPr>
          <w:rFonts w:cstheme="minorHAnsi"/>
        </w:rPr>
        <w:t xml:space="preserve"> spoke along the same lines, adding that unlike other people her age, who had to cope with </w:t>
      </w:r>
      <w:r w:rsidR="00156773" w:rsidRPr="00F934BB">
        <w:rPr>
          <w:rFonts w:cstheme="minorHAnsi"/>
        </w:rPr>
        <w:t xml:space="preserve">the growing </w:t>
      </w:r>
      <w:r w:rsidR="003E30F0" w:rsidRPr="00F934BB">
        <w:rPr>
          <w:rFonts w:cstheme="minorHAnsi"/>
        </w:rPr>
        <w:t xml:space="preserve">distance from their </w:t>
      </w:r>
      <w:r w:rsidR="00156773" w:rsidRPr="00F934BB">
        <w:rPr>
          <w:rFonts w:cstheme="minorHAnsi"/>
        </w:rPr>
        <w:t>offspring</w:t>
      </w:r>
      <w:r w:rsidR="003E30F0" w:rsidRPr="00F934BB">
        <w:rPr>
          <w:rFonts w:cstheme="minorHAnsi"/>
        </w:rPr>
        <w:t xml:space="preserve">, for her the </w:t>
      </w:r>
      <w:r w:rsidR="00156773" w:rsidRPr="00F934BB">
        <w:rPr>
          <w:rFonts w:cstheme="minorHAnsi"/>
        </w:rPr>
        <w:t>continued</w:t>
      </w:r>
      <w:r w:rsidR="003E30F0" w:rsidRPr="00F934BB">
        <w:rPr>
          <w:rFonts w:cstheme="minorHAnsi"/>
        </w:rPr>
        <w:t xml:space="preserve"> dependence was an integral part of her sense of wellbeing </w:t>
      </w:r>
      <w:r w:rsidR="00156773" w:rsidRPr="00F934BB">
        <w:rPr>
          <w:rFonts w:cstheme="minorHAnsi"/>
        </w:rPr>
        <w:t>and of being needed</w:t>
      </w:r>
      <w:r w:rsidR="003E30F0" w:rsidRPr="00F934BB">
        <w:rPr>
          <w:rFonts w:cstheme="minorHAnsi"/>
        </w:rPr>
        <w:t>.</w:t>
      </w:r>
      <w:r w:rsidR="006C0316" w:rsidRPr="00F934BB">
        <w:rPr>
          <w:rFonts w:cstheme="minorHAnsi"/>
        </w:rPr>
        <w:t xml:space="preserve"> </w:t>
      </w:r>
    </w:p>
    <w:p w14:paraId="5487D34B" w14:textId="1C51EDD6" w:rsidR="003E30F0" w:rsidRPr="00F934BB" w:rsidRDefault="003E30F0" w:rsidP="00C22C57">
      <w:pPr>
        <w:pStyle w:val="af6"/>
        <w:rPr>
          <w:color w:val="000000" w:themeColor="text1"/>
        </w:rPr>
      </w:pPr>
      <w:r w:rsidRPr="00F934BB">
        <w:rPr>
          <w:color w:val="000000" w:themeColor="text1"/>
        </w:rPr>
        <w:t xml:space="preserve">The greatest problem of normal </w:t>
      </w:r>
      <w:r w:rsidR="003F50AE" w:rsidRPr="00F934BB">
        <w:rPr>
          <w:color w:val="000000" w:themeColor="text1"/>
        </w:rPr>
        <w:t>parents,</w:t>
      </w:r>
      <w:r w:rsidRPr="00F934BB">
        <w:rPr>
          <w:color w:val="000000" w:themeColor="text1"/>
        </w:rPr>
        <w:t xml:space="preserve"> who pity me, is when at some stage </w:t>
      </w:r>
      <w:r w:rsidR="003F50AE" w:rsidRPr="00F934BB">
        <w:rPr>
          <w:color w:val="000000" w:themeColor="text1"/>
        </w:rPr>
        <w:t xml:space="preserve">in their life </w:t>
      </w:r>
      <w:r w:rsidRPr="00F934BB">
        <w:rPr>
          <w:color w:val="000000" w:themeColor="text1"/>
        </w:rPr>
        <w:t xml:space="preserve">they have to </w:t>
      </w:r>
      <w:r w:rsidR="003F50AE" w:rsidRPr="00F934BB">
        <w:rPr>
          <w:color w:val="000000" w:themeColor="text1"/>
        </w:rPr>
        <w:t>part</w:t>
      </w:r>
      <w:r w:rsidRPr="00F934BB">
        <w:rPr>
          <w:color w:val="000000" w:themeColor="text1"/>
        </w:rPr>
        <w:t xml:space="preserve"> from their children and learn </w:t>
      </w:r>
      <w:r w:rsidR="003F50AE" w:rsidRPr="00F934BB">
        <w:rPr>
          <w:color w:val="000000" w:themeColor="text1"/>
        </w:rPr>
        <w:t>not to interfere</w:t>
      </w:r>
      <w:r w:rsidRPr="00F934BB">
        <w:rPr>
          <w:color w:val="000000" w:themeColor="text1"/>
        </w:rPr>
        <w:t xml:space="preserve">. </w:t>
      </w:r>
      <w:r w:rsidR="003F50AE" w:rsidRPr="00F934BB">
        <w:rPr>
          <w:color w:val="000000" w:themeColor="text1"/>
        </w:rPr>
        <w:t>That is not the reality in my case</w:t>
      </w:r>
      <w:r w:rsidRPr="00F934BB">
        <w:rPr>
          <w:color w:val="000000" w:themeColor="text1"/>
        </w:rPr>
        <w:t xml:space="preserve">! </w:t>
      </w:r>
      <w:r w:rsidR="003F50AE" w:rsidRPr="00F934BB">
        <w:rPr>
          <w:color w:val="000000" w:themeColor="text1"/>
        </w:rPr>
        <w:t xml:space="preserve">The fact that my </w:t>
      </w:r>
      <w:r w:rsidR="00126ED5" w:rsidRPr="00F934BB">
        <w:rPr>
          <w:color w:val="000000" w:themeColor="text1"/>
        </w:rPr>
        <w:t>daughter</w:t>
      </w:r>
      <w:r w:rsidR="003F50AE" w:rsidRPr="00F934BB">
        <w:rPr>
          <w:color w:val="000000" w:themeColor="text1"/>
        </w:rPr>
        <w:t xml:space="preserve"> is </w:t>
      </w:r>
      <w:r w:rsidR="00374219" w:rsidRPr="00F934BB">
        <w:rPr>
          <w:color w:val="000000" w:themeColor="text1"/>
        </w:rPr>
        <w:t>still</w:t>
      </w:r>
      <w:r w:rsidR="003F50AE" w:rsidRPr="00F934BB">
        <w:rPr>
          <w:color w:val="000000" w:themeColor="text1"/>
        </w:rPr>
        <w:t xml:space="preserve"> dependent on me is of </w:t>
      </w:r>
      <w:r w:rsidRPr="00F934BB">
        <w:rPr>
          <w:color w:val="000000" w:themeColor="text1"/>
        </w:rPr>
        <w:t xml:space="preserve">utmost importance to my wellbeing. </w:t>
      </w:r>
      <w:r w:rsidR="0065152D" w:rsidRPr="00F934BB">
        <w:rPr>
          <w:color w:val="000000" w:themeColor="text1"/>
        </w:rPr>
        <w:t>(</w:t>
      </w:r>
      <w:r w:rsidRPr="00F934BB">
        <w:rPr>
          <w:color w:val="000000" w:themeColor="text1"/>
        </w:rPr>
        <w:t>Interviewee 8</w:t>
      </w:r>
      <w:r w:rsidR="0065152D" w:rsidRPr="00F934BB">
        <w:rPr>
          <w:color w:val="000000" w:themeColor="text1"/>
        </w:rPr>
        <w:t>)</w:t>
      </w:r>
    </w:p>
    <w:p w14:paraId="1F791AAF" w14:textId="02685BAA" w:rsidR="00AD6C96" w:rsidRPr="00F934BB" w:rsidRDefault="00AD6C96" w:rsidP="001B71BD">
      <w:pPr>
        <w:pStyle w:val="3"/>
      </w:pPr>
      <w:r w:rsidRPr="00F934BB">
        <w:t xml:space="preserve">Taking a </w:t>
      </w:r>
      <w:r w:rsidR="0065152D" w:rsidRPr="00F934BB">
        <w:t>Positive Approach</w:t>
      </w:r>
    </w:p>
    <w:p w14:paraId="34872DCF" w14:textId="2EA80D6F" w:rsidR="00354B81" w:rsidRPr="00F934BB" w:rsidRDefault="00583797" w:rsidP="00F46E69">
      <w:pPr>
        <w:rPr>
          <w:rFonts w:cstheme="minorHAnsi"/>
          <w:lang w:bidi="he-IL"/>
        </w:rPr>
      </w:pPr>
      <w:r w:rsidRPr="00F934BB">
        <w:rPr>
          <w:rFonts w:cstheme="minorHAnsi" w:hint="cs"/>
          <w:rtl/>
          <w:lang w:bidi="he-IL"/>
        </w:rPr>
        <w:t xml:space="preserve"> </w:t>
      </w:r>
      <w:r w:rsidRPr="00F934BB">
        <w:rPr>
          <w:rFonts w:cstheme="minorHAnsi"/>
        </w:rPr>
        <w:t xml:space="preserve">In describing their present parental relationships compared to the past, some parents expressed a more positive and reconciled approach in response to negative and, at times, challenging behavior exhibited by their son or daughter with </w:t>
      </w:r>
      <w:r w:rsidR="00D02599">
        <w:rPr>
          <w:rFonts w:cstheme="minorHAnsi"/>
        </w:rPr>
        <w:t>ID</w:t>
      </w:r>
    </w:p>
    <w:p w14:paraId="3826F675" w14:textId="60518F20" w:rsidR="00063B75" w:rsidRPr="00F934BB" w:rsidRDefault="00063B75" w:rsidP="001933C9">
      <w:pPr>
        <w:pStyle w:val="af6"/>
        <w:rPr>
          <w:color w:val="000000" w:themeColor="text1"/>
        </w:rPr>
      </w:pPr>
      <w:r w:rsidRPr="00F934BB">
        <w:rPr>
          <w:color w:val="000000" w:themeColor="text1"/>
        </w:rPr>
        <w:t>There are fewer things that bother me.</w:t>
      </w:r>
      <w:r w:rsidR="001933C9" w:rsidRPr="00F934BB">
        <w:rPr>
          <w:color w:val="000000" w:themeColor="text1"/>
        </w:rPr>
        <w:t xml:space="preserve"> She can send me a text message – "Go to hell." Once I would see this as offensive. Now I answer her, "I love you". </w:t>
      </w:r>
      <w:r w:rsidRPr="00F934BB">
        <w:rPr>
          <w:color w:val="000000" w:themeColor="text1"/>
        </w:rPr>
        <w:t xml:space="preserve">It's okay and I'm reconciled with it. </w:t>
      </w:r>
      <w:r w:rsidR="0065152D" w:rsidRPr="00F934BB">
        <w:rPr>
          <w:color w:val="000000" w:themeColor="text1"/>
        </w:rPr>
        <w:t>(</w:t>
      </w:r>
      <w:r w:rsidRPr="00F934BB">
        <w:rPr>
          <w:color w:val="000000" w:themeColor="text1"/>
        </w:rPr>
        <w:t>Interviewee 9</w:t>
      </w:r>
      <w:r w:rsidR="0065152D" w:rsidRPr="00F934BB">
        <w:rPr>
          <w:color w:val="000000" w:themeColor="text1"/>
        </w:rPr>
        <w:t>)</w:t>
      </w:r>
    </w:p>
    <w:p w14:paraId="361A5BD7" w14:textId="2A8E2EE3" w:rsidR="00F86D65" w:rsidRPr="00F934BB" w:rsidRDefault="00F86D65" w:rsidP="00C22C57">
      <w:pPr>
        <w:pStyle w:val="af6"/>
        <w:rPr>
          <w:color w:val="000000" w:themeColor="text1"/>
        </w:rPr>
      </w:pPr>
      <w:r w:rsidRPr="00F934BB">
        <w:rPr>
          <w:color w:val="000000" w:themeColor="text1"/>
        </w:rPr>
        <w:t xml:space="preserve">Always looking for the good </w:t>
      </w:r>
      <w:r w:rsidR="00B27816" w:rsidRPr="00F934BB">
        <w:rPr>
          <w:color w:val="000000" w:themeColor="text1"/>
        </w:rPr>
        <w:t>s</w:t>
      </w:r>
      <w:r w:rsidR="00AA4F73" w:rsidRPr="00F934BB">
        <w:rPr>
          <w:color w:val="000000" w:themeColor="text1"/>
        </w:rPr>
        <w:t>ide</w:t>
      </w:r>
      <w:r w:rsidRPr="00F934BB">
        <w:rPr>
          <w:color w:val="000000" w:themeColor="text1"/>
        </w:rPr>
        <w:t xml:space="preserve">. You can find all </w:t>
      </w:r>
      <w:r w:rsidR="00B27816" w:rsidRPr="00F934BB">
        <w:rPr>
          <w:color w:val="000000" w:themeColor="text1"/>
        </w:rPr>
        <w:t>sorts of</w:t>
      </w:r>
      <w:r w:rsidRPr="00F934BB">
        <w:rPr>
          <w:color w:val="000000" w:themeColor="text1"/>
        </w:rPr>
        <w:t xml:space="preserve"> encouraging</w:t>
      </w:r>
      <w:r w:rsidR="00B27816" w:rsidRPr="00F934BB">
        <w:rPr>
          <w:color w:val="000000" w:themeColor="text1"/>
        </w:rPr>
        <w:t xml:space="preserve"> point</w:t>
      </w:r>
      <w:r w:rsidR="000C659D" w:rsidRPr="00F934BB">
        <w:rPr>
          <w:color w:val="000000" w:themeColor="text1"/>
        </w:rPr>
        <w:t>s</w:t>
      </w:r>
      <w:r w:rsidR="00B27816" w:rsidRPr="00F934BB">
        <w:rPr>
          <w:color w:val="000000" w:themeColor="text1"/>
        </w:rPr>
        <w:t xml:space="preserve"> of view</w:t>
      </w:r>
      <w:r w:rsidRPr="00F934BB">
        <w:rPr>
          <w:color w:val="000000" w:themeColor="text1"/>
        </w:rPr>
        <w:t xml:space="preserve">. </w:t>
      </w:r>
      <w:r w:rsidR="0065152D" w:rsidRPr="00F934BB">
        <w:rPr>
          <w:color w:val="000000" w:themeColor="text1"/>
        </w:rPr>
        <w:t>(</w:t>
      </w:r>
      <w:r w:rsidRPr="00F934BB">
        <w:rPr>
          <w:color w:val="000000" w:themeColor="text1"/>
        </w:rPr>
        <w:t>Interviewee 11</w:t>
      </w:r>
      <w:r w:rsidR="0065152D" w:rsidRPr="00F934BB">
        <w:rPr>
          <w:color w:val="000000" w:themeColor="text1"/>
        </w:rPr>
        <w:t>)</w:t>
      </w:r>
    </w:p>
    <w:p w14:paraId="5F652A18" w14:textId="381EC793" w:rsidR="000121D1" w:rsidRPr="00F934BB" w:rsidRDefault="00B44C8C" w:rsidP="000C659D">
      <w:pPr>
        <w:rPr>
          <w:rFonts w:cstheme="minorHAnsi"/>
        </w:rPr>
      </w:pPr>
      <w:r w:rsidRPr="00F934BB">
        <w:rPr>
          <w:rFonts w:cstheme="minorHAnsi"/>
        </w:rPr>
        <w:lastRenderedPageBreak/>
        <w:t xml:space="preserve">Some of the interviewees commented that at this time in their lives, when they themselves </w:t>
      </w:r>
      <w:r w:rsidR="000C659D" w:rsidRPr="00F934BB">
        <w:rPr>
          <w:rFonts w:cstheme="minorHAnsi"/>
        </w:rPr>
        <w:t>found</w:t>
      </w:r>
      <w:r w:rsidRPr="00F934BB">
        <w:rPr>
          <w:rFonts w:cstheme="minorHAnsi"/>
        </w:rPr>
        <w:t xml:space="preserve"> it difficult to function, they </w:t>
      </w:r>
      <w:r w:rsidR="000C659D" w:rsidRPr="00F934BB">
        <w:rPr>
          <w:rFonts w:cstheme="minorHAnsi"/>
        </w:rPr>
        <w:t>were</w:t>
      </w:r>
      <w:r w:rsidRPr="00F934BB">
        <w:rPr>
          <w:rFonts w:cstheme="minorHAnsi"/>
        </w:rPr>
        <w:t xml:space="preserve"> happy to discover that their son</w:t>
      </w:r>
      <w:r w:rsidR="000C659D" w:rsidRPr="00F934BB">
        <w:rPr>
          <w:rFonts w:cstheme="minorHAnsi"/>
        </w:rPr>
        <w:t xml:space="preserve"> or </w:t>
      </w:r>
      <w:r w:rsidRPr="00F934BB">
        <w:rPr>
          <w:rFonts w:cstheme="minorHAnsi"/>
        </w:rPr>
        <w:t xml:space="preserve">daughter with </w:t>
      </w:r>
      <w:r w:rsidR="00D02599">
        <w:rPr>
          <w:rFonts w:cstheme="minorHAnsi"/>
        </w:rPr>
        <w:t>ID</w:t>
      </w:r>
      <w:r w:rsidR="000C659D" w:rsidRPr="00F934BB">
        <w:rPr>
          <w:rFonts w:cstheme="minorHAnsi"/>
        </w:rPr>
        <w:t xml:space="preserve"> could</w:t>
      </w:r>
      <w:r w:rsidRPr="00F934BB">
        <w:rPr>
          <w:rFonts w:cstheme="minorHAnsi"/>
        </w:rPr>
        <w:t xml:space="preserve"> offer </w:t>
      </w:r>
      <w:r w:rsidR="000C659D" w:rsidRPr="00F934BB">
        <w:rPr>
          <w:rFonts w:cstheme="minorHAnsi"/>
        </w:rPr>
        <w:t>them help</w:t>
      </w:r>
      <w:r w:rsidRPr="00F934BB">
        <w:rPr>
          <w:rFonts w:cstheme="minorHAnsi"/>
        </w:rPr>
        <w:t>.</w:t>
      </w:r>
    </w:p>
    <w:p w14:paraId="3E6BE997" w14:textId="3300A4E4" w:rsidR="000F3BFC" w:rsidRPr="00F934BB" w:rsidRDefault="000F3BFC" w:rsidP="00C22C57">
      <w:pPr>
        <w:pStyle w:val="af6"/>
        <w:rPr>
          <w:color w:val="000000" w:themeColor="text1"/>
        </w:rPr>
      </w:pPr>
      <w:r w:rsidRPr="00F934BB">
        <w:rPr>
          <w:color w:val="000000" w:themeColor="text1"/>
        </w:rPr>
        <w:t xml:space="preserve">I explain to A. that it's hard for me, that I </w:t>
      </w:r>
      <w:r w:rsidR="008F6555" w:rsidRPr="00F934BB">
        <w:rPr>
          <w:color w:val="000000" w:themeColor="text1"/>
        </w:rPr>
        <w:t>can't</w:t>
      </w:r>
      <w:r w:rsidRPr="00F934BB">
        <w:rPr>
          <w:color w:val="000000" w:themeColor="text1"/>
        </w:rPr>
        <w:t xml:space="preserve"> function like I </w:t>
      </w:r>
      <w:r w:rsidR="000C659D" w:rsidRPr="00F934BB">
        <w:rPr>
          <w:color w:val="000000" w:themeColor="text1"/>
        </w:rPr>
        <w:t>d</w:t>
      </w:r>
      <w:r w:rsidR="00B44C8C" w:rsidRPr="00F934BB">
        <w:rPr>
          <w:color w:val="000000" w:themeColor="text1"/>
        </w:rPr>
        <w:t>id</w:t>
      </w:r>
      <w:r w:rsidRPr="00F934BB">
        <w:rPr>
          <w:color w:val="000000" w:themeColor="text1"/>
        </w:rPr>
        <w:t>, and he really tries</w:t>
      </w:r>
      <w:r w:rsidR="00B44C8C" w:rsidRPr="00F934BB">
        <w:rPr>
          <w:color w:val="000000" w:themeColor="text1"/>
        </w:rPr>
        <w:t xml:space="preserve"> to help. He says</w:t>
      </w:r>
      <w:r w:rsidRPr="00F934BB">
        <w:rPr>
          <w:color w:val="000000" w:themeColor="text1"/>
        </w:rPr>
        <w:t xml:space="preserve"> "Mom, do you need help?" And that's </w:t>
      </w:r>
      <w:r w:rsidR="00D1173E" w:rsidRPr="00F934BB">
        <w:rPr>
          <w:color w:val="000000" w:themeColor="text1"/>
        </w:rPr>
        <w:t>nice</w:t>
      </w:r>
      <w:r w:rsidRPr="00F934BB">
        <w:rPr>
          <w:color w:val="000000" w:themeColor="text1"/>
        </w:rPr>
        <w:t xml:space="preserve">! </w:t>
      </w:r>
      <w:r w:rsidR="0065152D" w:rsidRPr="00F934BB">
        <w:rPr>
          <w:color w:val="000000" w:themeColor="text1"/>
        </w:rPr>
        <w:t>(</w:t>
      </w:r>
      <w:r w:rsidRPr="00F934BB">
        <w:rPr>
          <w:color w:val="000000" w:themeColor="text1"/>
        </w:rPr>
        <w:t>Interviewee 11</w:t>
      </w:r>
      <w:r w:rsidR="0065152D" w:rsidRPr="00F934BB">
        <w:rPr>
          <w:color w:val="000000" w:themeColor="text1"/>
        </w:rPr>
        <w:t>)</w:t>
      </w:r>
    </w:p>
    <w:p w14:paraId="524FAF6C" w14:textId="1503DFEA" w:rsidR="000F3BFC" w:rsidRPr="00F934BB" w:rsidRDefault="00B44C8C" w:rsidP="00C22C57">
      <w:pPr>
        <w:pStyle w:val="af6"/>
        <w:rPr>
          <w:color w:val="000000" w:themeColor="text1"/>
        </w:rPr>
      </w:pPr>
      <w:r w:rsidRPr="00F934BB">
        <w:rPr>
          <w:color w:val="000000" w:themeColor="text1"/>
        </w:rPr>
        <w:t>N</w:t>
      </w:r>
      <w:r w:rsidR="000F3BFC" w:rsidRPr="00F934BB">
        <w:rPr>
          <w:color w:val="000000" w:themeColor="text1"/>
        </w:rPr>
        <w:t xml:space="preserve">ow, suddenly, when he comes, he makes me a cup of tea, and he can help me go shopping. </w:t>
      </w:r>
      <w:r w:rsidR="0065152D" w:rsidRPr="00F934BB">
        <w:rPr>
          <w:color w:val="000000" w:themeColor="text1"/>
        </w:rPr>
        <w:t>(</w:t>
      </w:r>
      <w:r w:rsidR="000F3BFC" w:rsidRPr="00F934BB">
        <w:rPr>
          <w:color w:val="000000" w:themeColor="text1"/>
        </w:rPr>
        <w:t xml:space="preserve">Interviewee </w:t>
      </w:r>
      <w:r w:rsidR="00EE194A" w:rsidRPr="00F934BB">
        <w:rPr>
          <w:color w:val="000000" w:themeColor="text1"/>
        </w:rPr>
        <w:t>6</w:t>
      </w:r>
      <w:r w:rsidR="0065152D" w:rsidRPr="00F934BB">
        <w:rPr>
          <w:color w:val="000000" w:themeColor="text1"/>
        </w:rPr>
        <w:t>)</w:t>
      </w:r>
    </w:p>
    <w:p w14:paraId="288BE8D8" w14:textId="52F906C8" w:rsidR="000F3BFC" w:rsidRPr="00F934BB" w:rsidRDefault="000F3BFC" w:rsidP="001B71BD">
      <w:pPr>
        <w:pStyle w:val="3"/>
      </w:pPr>
      <w:r w:rsidRPr="00F934BB">
        <w:t xml:space="preserve">Desire for </w:t>
      </w:r>
      <w:r w:rsidR="0065152D" w:rsidRPr="00F934BB">
        <w:t>Greater Separation</w:t>
      </w:r>
    </w:p>
    <w:p w14:paraId="5FC5EE65" w14:textId="63D041C4" w:rsidR="000F3BFC" w:rsidRPr="00F934BB" w:rsidRDefault="000F3BFC" w:rsidP="00F46E69">
      <w:pPr>
        <w:rPr>
          <w:rFonts w:cstheme="minorHAnsi"/>
          <w:rtl/>
          <w:lang w:bidi="he-IL"/>
        </w:rPr>
      </w:pPr>
      <w:r w:rsidRPr="00F934BB">
        <w:rPr>
          <w:rFonts w:cstheme="minorHAnsi"/>
        </w:rPr>
        <w:t>In contrast to the above, many of the interviewees expressed</w:t>
      </w:r>
      <w:r w:rsidR="00591988" w:rsidRPr="00F934BB">
        <w:rPr>
          <w:rFonts w:cstheme="minorHAnsi"/>
        </w:rPr>
        <w:t xml:space="preserve"> discontent with the continual </w:t>
      </w:r>
      <w:r w:rsidR="008A23BF" w:rsidRPr="00F934BB">
        <w:rPr>
          <w:rFonts w:cstheme="minorHAnsi"/>
        </w:rPr>
        <w:t xml:space="preserve">emotional </w:t>
      </w:r>
      <w:r w:rsidR="00591988" w:rsidRPr="00F934BB">
        <w:rPr>
          <w:rFonts w:cstheme="minorHAnsi"/>
        </w:rPr>
        <w:t xml:space="preserve">dependence of their son or daughter </w:t>
      </w:r>
      <w:r w:rsidR="00356FFE" w:rsidRPr="00F934BB">
        <w:rPr>
          <w:rFonts w:cstheme="minorHAnsi"/>
        </w:rPr>
        <w:t xml:space="preserve">with </w:t>
      </w:r>
      <w:r w:rsidR="00D02599">
        <w:rPr>
          <w:rFonts w:cstheme="minorHAnsi"/>
        </w:rPr>
        <w:t>ID</w:t>
      </w:r>
      <w:r w:rsidR="00356FFE" w:rsidRPr="00F934BB">
        <w:rPr>
          <w:rFonts w:cstheme="minorHAnsi"/>
        </w:rPr>
        <w:t xml:space="preserve"> </w:t>
      </w:r>
      <w:r w:rsidR="00591988" w:rsidRPr="00F934BB">
        <w:rPr>
          <w:rFonts w:cstheme="minorHAnsi"/>
        </w:rPr>
        <w:t xml:space="preserve">on them at this stage of life. </w:t>
      </w:r>
      <w:r w:rsidR="007204D2" w:rsidRPr="00F934BB">
        <w:rPr>
          <w:rFonts w:cstheme="minorHAnsi"/>
        </w:rPr>
        <w:t>They desired greater separation</w:t>
      </w:r>
      <w:r w:rsidR="000C659D" w:rsidRPr="00F934BB">
        <w:rPr>
          <w:rFonts w:cstheme="minorHAnsi"/>
        </w:rPr>
        <w:t xml:space="preserve"> and wanted</w:t>
      </w:r>
      <w:r w:rsidR="007204D2" w:rsidRPr="00F934BB">
        <w:rPr>
          <w:rFonts w:cstheme="minorHAnsi"/>
        </w:rPr>
        <w:t xml:space="preserve"> to lead more independent lives. </w:t>
      </w:r>
    </w:p>
    <w:p w14:paraId="49D6ADC2" w14:textId="2C9DB191" w:rsidR="00591988" w:rsidRPr="00F934BB" w:rsidRDefault="00591988" w:rsidP="00C22C57">
      <w:pPr>
        <w:pStyle w:val="af6"/>
        <w:rPr>
          <w:color w:val="000000" w:themeColor="text1"/>
        </w:rPr>
      </w:pPr>
      <w:r w:rsidRPr="00F934BB">
        <w:rPr>
          <w:color w:val="000000" w:themeColor="text1"/>
        </w:rPr>
        <w:t xml:space="preserve">I now feel that I almost don't want him nearby, it's a bit hard for me to say this. He's already 38 years old. </w:t>
      </w:r>
      <w:r w:rsidR="00356FFE" w:rsidRPr="00F934BB">
        <w:rPr>
          <w:color w:val="000000" w:themeColor="text1"/>
        </w:rPr>
        <w:t xml:space="preserve">I </w:t>
      </w:r>
      <w:r w:rsidR="000C659D" w:rsidRPr="00F934BB">
        <w:rPr>
          <w:color w:val="000000" w:themeColor="text1"/>
        </w:rPr>
        <w:t>tell</w:t>
      </w:r>
      <w:r w:rsidR="00356FFE" w:rsidRPr="00F934BB">
        <w:rPr>
          <w:color w:val="000000" w:themeColor="text1"/>
        </w:rPr>
        <w:t xml:space="preserve"> him</w:t>
      </w:r>
      <w:r w:rsidR="000C659D" w:rsidRPr="00F934BB">
        <w:rPr>
          <w:color w:val="000000" w:themeColor="text1"/>
        </w:rPr>
        <w:t>,</w:t>
      </w:r>
      <w:r w:rsidR="00356FFE" w:rsidRPr="00F934BB">
        <w:rPr>
          <w:color w:val="000000" w:themeColor="text1"/>
        </w:rPr>
        <w:t xml:space="preserve"> “If you</w:t>
      </w:r>
      <w:r w:rsidRPr="00F934BB">
        <w:rPr>
          <w:color w:val="000000" w:themeColor="text1"/>
        </w:rPr>
        <w:t xml:space="preserve"> have problems with </w:t>
      </w:r>
      <w:r w:rsidR="00356FFE" w:rsidRPr="00F934BB">
        <w:rPr>
          <w:color w:val="000000" w:themeColor="text1"/>
        </w:rPr>
        <w:t>your roommate,</w:t>
      </w:r>
      <w:r w:rsidRPr="00F934BB">
        <w:rPr>
          <w:color w:val="000000" w:themeColor="text1"/>
        </w:rPr>
        <w:t xml:space="preserve"> </w:t>
      </w:r>
      <w:r w:rsidR="0064549A" w:rsidRPr="00F934BB">
        <w:rPr>
          <w:color w:val="000000" w:themeColor="text1"/>
        </w:rPr>
        <w:t>handle</w:t>
      </w:r>
      <w:r w:rsidRPr="00F934BB">
        <w:rPr>
          <w:color w:val="000000" w:themeColor="text1"/>
        </w:rPr>
        <w:t xml:space="preserve"> </w:t>
      </w:r>
      <w:r w:rsidR="00356FFE" w:rsidRPr="00F934BB">
        <w:rPr>
          <w:color w:val="000000" w:themeColor="text1"/>
        </w:rPr>
        <w:t>it</w:t>
      </w:r>
      <w:r w:rsidRPr="00F934BB">
        <w:rPr>
          <w:color w:val="000000" w:themeColor="text1"/>
        </w:rPr>
        <w:t xml:space="preserve"> yourself. I've finished being your caregiver. </w:t>
      </w:r>
      <w:r w:rsidR="00356FFE" w:rsidRPr="00F934BB">
        <w:rPr>
          <w:color w:val="000000" w:themeColor="text1"/>
        </w:rPr>
        <w:t>I dislike his continued demands for closeness</w:t>
      </w:r>
      <w:r w:rsidRPr="00F934BB">
        <w:rPr>
          <w:color w:val="000000" w:themeColor="text1"/>
        </w:rPr>
        <w:t xml:space="preserve">. </w:t>
      </w:r>
      <w:r w:rsidR="0065152D" w:rsidRPr="00F934BB">
        <w:rPr>
          <w:color w:val="000000" w:themeColor="text1"/>
        </w:rPr>
        <w:t>(</w:t>
      </w:r>
      <w:r w:rsidRPr="00F934BB">
        <w:rPr>
          <w:color w:val="000000" w:themeColor="text1"/>
        </w:rPr>
        <w:t>Interviewee 7</w:t>
      </w:r>
      <w:r w:rsidR="0065152D" w:rsidRPr="00F934BB">
        <w:rPr>
          <w:color w:val="000000" w:themeColor="text1"/>
        </w:rPr>
        <w:t>)</w:t>
      </w:r>
    </w:p>
    <w:p w14:paraId="04798ABE" w14:textId="2FB7F7A7" w:rsidR="00CA5D50" w:rsidRPr="00F934BB" w:rsidRDefault="00CA5D50" w:rsidP="00C22C57">
      <w:pPr>
        <w:pStyle w:val="af6"/>
        <w:rPr>
          <w:color w:val="000000" w:themeColor="text1"/>
        </w:rPr>
      </w:pPr>
      <w:r w:rsidRPr="00F934BB">
        <w:rPr>
          <w:color w:val="000000" w:themeColor="text1"/>
        </w:rPr>
        <w:t xml:space="preserve">For him, I will always be young and always able to care for him and I'll always be there </w:t>
      </w:r>
      <w:r w:rsidR="0064549A" w:rsidRPr="00F934BB">
        <w:rPr>
          <w:i/>
          <w:iCs/>
          <w:color w:val="000000" w:themeColor="text1"/>
        </w:rPr>
        <w:t>(</w:t>
      </w:r>
      <w:r w:rsidRPr="00F934BB">
        <w:rPr>
          <w:i/>
          <w:iCs/>
          <w:color w:val="000000" w:themeColor="text1"/>
        </w:rPr>
        <w:t>laughing</w:t>
      </w:r>
      <w:r w:rsidR="0064549A" w:rsidRPr="00F934BB">
        <w:rPr>
          <w:i/>
          <w:iCs/>
          <w:color w:val="000000" w:themeColor="text1"/>
        </w:rPr>
        <w:t>)</w:t>
      </w:r>
      <w:r w:rsidRPr="00F934BB">
        <w:rPr>
          <w:color w:val="000000" w:themeColor="text1"/>
        </w:rPr>
        <w:t xml:space="preserve">. It's very difficult. </w:t>
      </w:r>
      <w:r w:rsidR="0065152D" w:rsidRPr="00F934BB">
        <w:rPr>
          <w:color w:val="000000" w:themeColor="text1"/>
        </w:rPr>
        <w:t>(</w:t>
      </w:r>
      <w:r w:rsidRPr="00F934BB">
        <w:rPr>
          <w:color w:val="000000" w:themeColor="text1"/>
        </w:rPr>
        <w:t>Interviewee 6</w:t>
      </w:r>
      <w:r w:rsidR="0065152D" w:rsidRPr="00F934BB">
        <w:rPr>
          <w:color w:val="000000" w:themeColor="text1"/>
        </w:rPr>
        <w:t>)</w:t>
      </w:r>
    </w:p>
    <w:p w14:paraId="158C43EC" w14:textId="207AABBD" w:rsidR="00CA5D50" w:rsidRPr="00F934BB" w:rsidRDefault="00CA5D50" w:rsidP="00AD6F3C">
      <w:pPr>
        <w:rPr>
          <w:rFonts w:cstheme="minorHAnsi"/>
        </w:rPr>
      </w:pPr>
      <w:r w:rsidRPr="00F934BB">
        <w:rPr>
          <w:rFonts w:cstheme="minorHAnsi"/>
        </w:rPr>
        <w:t>They want</w:t>
      </w:r>
      <w:r w:rsidR="0064549A" w:rsidRPr="00F934BB">
        <w:rPr>
          <w:rFonts w:cstheme="minorHAnsi"/>
        </w:rPr>
        <w:t>ed</w:t>
      </w:r>
      <w:r w:rsidRPr="00F934BB">
        <w:rPr>
          <w:rFonts w:cstheme="minorHAnsi"/>
        </w:rPr>
        <w:t xml:space="preserve"> to live their lives without having to include the daily life of the son or daughter in it.</w:t>
      </w:r>
    </w:p>
    <w:p w14:paraId="52E4D04E" w14:textId="59C29470" w:rsidR="00CA5D50" w:rsidRPr="00F934BB" w:rsidRDefault="00CA5D50" w:rsidP="00C22C57">
      <w:pPr>
        <w:pStyle w:val="af6"/>
        <w:rPr>
          <w:color w:val="000000" w:themeColor="text1"/>
        </w:rPr>
      </w:pPr>
      <w:r w:rsidRPr="00F934BB">
        <w:rPr>
          <w:color w:val="000000" w:themeColor="text1"/>
        </w:rPr>
        <w:t>Every day, "where are you?" and "what are you doing</w:t>
      </w:r>
      <w:r w:rsidR="006A353F" w:rsidRPr="00F934BB">
        <w:rPr>
          <w:color w:val="000000" w:themeColor="text1"/>
        </w:rPr>
        <w:t>?</w:t>
      </w:r>
      <w:r w:rsidRPr="00F934BB">
        <w:rPr>
          <w:color w:val="000000" w:themeColor="text1"/>
        </w:rPr>
        <w:t xml:space="preserve">" This is impossible. He's so worried </w:t>
      </w:r>
      <w:r w:rsidR="006A353F" w:rsidRPr="00F934BB">
        <w:rPr>
          <w:color w:val="000000" w:themeColor="text1"/>
        </w:rPr>
        <w:t xml:space="preserve">about me </w:t>
      </w:r>
      <w:r w:rsidRPr="00F934BB">
        <w:rPr>
          <w:color w:val="000000" w:themeColor="text1"/>
        </w:rPr>
        <w:t xml:space="preserve">when I go to some activity, a concert, a </w:t>
      </w:r>
      <w:r w:rsidR="00AD6F3C" w:rsidRPr="00F934BB">
        <w:rPr>
          <w:color w:val="000000" w:themeColor="text1"/>
        </w:rPr>
        <w:t xml:space="preserve">play, </w:t>
      </w:r>
      <w:r w:rsidRPr="00F934BB">
        <w:rPr>
          <w:color w:val="000000" w:themeColor="text1"/>
        </w:rPr>
        <w:t xml:space="preserve">or a walk. </w:t>
      </w:r>
      <w:r w:rsidR="001B71BD" w:rsidRPr="00F934BB">
        <w:rPr>
          <w:color w:val="000000" w:themeColor="text1"/>
        </w:rPr>
        <w:t>(</w:t>
      </w:r>
      <w:r w:rsidRPr="00F934BB">
        <w:rPr>
          <w:color w:val="000000" w:themeColor="text1"/>
        </w:rPr>
        <w:t>Interviewee 6</w:t>
      </w:r>
      <w:r w:rsidR="001B71BD" w:rsidRPr="00F934BB">
        <w:rPr>
          <w:color w:val="000000" w:themeColor="text1"/>
        </w:rPr>
        <w:t>)</w:t>
      </w:r>
    </w:p>
    <w:p w14:paraId="55172928" w14:textId="5CCB251D" w:rsidR="00150CDE" w:rsidRPr="00F934BB" w:rsidRDefault="006C5B80" w:rsidP="00150CDE">
      <w:pPr>
        <w:rPr>
          <w:rFonts w:cstheme="minorHAnsi"/>
          <w:rtl/>
        </w:rPr>
      </w:pPr>
      <w:r w:rsidRPr="00F934BB">
        <w:rPr>
          <w:rFonts w:cstheme="minorHAnsi"/>
        </w:rPr>
        <w:t>In summary,</w:t>
      </w:r>
      <w:r w:rsidR="00150CDE" w:rsidRPr="00F934BB">
        <w:rPr>
          <w:rFonts w:cstheme="minorHAnsi"/>
        </w:rPr>
        <w:t xml:space="preserve"> reflecting on their parental journey, participants highlighted the intensive, round-the-clock energy invested in raising a child with </w:t>
      </w:r>
      <w:r w:rsidR="00D02599">
        <w:rPr>
          <w:rFonts w:cstheme="minorHAnsi"/>
        </w:rPr>
        <w:t>ID</w:t>
      </w:r>
      <w:r w:rsidR="00150CDE" w:rsidRPr="00F934BB">
        <w:rPr>
          <w:rFonts w:cstheme="minorHAnsi"/>
        </w:rPr>
        <w:t xml:space="preserve">. As older adults, they now articulate a transformed experience, navigating a nuanced perspective on parenting. </w:t>
      </w:r>
      <w:r w:rsidR="00150CDE" w:rsidRPr="00F934BB">
        <w:rPr>
          <w:rFonts w:cstheme="minorHAnsi"/>
        </w:rPr>
        <w:lastRenderedPageBreak/>
        <w:t>Some share newfound opportunities for personal pursuits, while others grapple with enduring dependencies. For some, the ongoing commitment brings a sense of acceptance and calm; for others, it elicits discontent.</w:t>
      </w:r>
    </w:p>
    <w:p w14:paraId="51D4A588" w14:textId="71151A7E" w:rsidR="00166DAD" w:rsidRPr="004538F6" w:rsidRDefault="00BF0BBD" w:rsidP="00166DAD">
      <w:pPr>
        <w:pStyle w:val="2"/>
        <w:rPr>
          <w:color w:val="FF0000"/>
        </w:rPr>
      </w:pPr>
      <w:r w:rsidRPr="004538F6">
        <w:rPr>
          <w:color w:val="FF0000"/>
        </w:rPr>
        <w:t>Advice</w:t>
      </w:r>
      <w:r w:rsidR="00AD63AF" w:rsidRPr="004538F6">
        <w:rPr>
          <w:color w:val="FF0000"/>
        </w:rPr>
        <w:t xml:space="preserve"> </w:t>
      </w:r>
      <w:r w:rsidR="0065152D" w:rsidRPr="004538F6">
        <w:rPr>
          <w:color w:val="FF0000"/>
        </w:rPr>
        <w:t>of</w:t>
      </w:r>
      <w:r w:rsidR="00AD63AF" w:rsidRPr="004538F6">
        <w:rPr>
          <w:color w:val="FF0000"/>
        </w:rPr>
        <w:t xml:space="preserve"> </w:t>
      </w:r>
      <w:r w:rsidR="00166DAD" w:rsidRPr="004538F6">
        <w:rPr>
          <w:color w:val="FF0000"/>
        </w:rPr>
        <w:t>o</w:t>
      </w:r>
      <w:r w:rsidR="0065152D" w:rsidRPr="004538F6">
        <w:rPr>
          <w:color w:val="FF0000"/>
        </w:rPr>
        <w:t xml:space="preserve">lder </w:t>
      </w:r>
      <w:r w:rsidR="00166DAD" w:rsidRPr="004538F6">
        <w:rPr>
          <w:color w:val="FF0000"/>
        </w:rPr>
        <w:t>p</w:t>
      </w:r>
      <w:r w:rsidR="0065152D" w:rsidRPr="004538F6">
        <w:rPr>
          <w:color w:val="FF0000"/>
        </w:rPr>
        <w:t>arents of</w:t>
      </w:r>
      <w:r w:rsidR="00AD63AF" w:rsidRPr="004538F6">
        <w:rPr>
          <w:color w:val="FF0000"/>
        </w:rPr>
        <w:t xml:space="preserve"> </w:t>
      </w:r>
      <w:r w:rsidR="00166DAD" w:rsidRPr="004538F6">
        <w:rPr>
          <w:color w:val="FF0000"/>
        </w:rPr>
        <w:t>a son/daughter with ID for younger parents in similar family situations?</w:t>
      </w:r>
    </w:p>
    <w:p w14:paraId="753D8999" w14:textId="51A64956" w:rsidR="00F46E69" w:rsidRPr="00F934BB" w:rsidRDefault="003C7932" w:rsidP="00C8799B">
      <w:pPr>
        <w:rPr>
          <w:rFonts w:cstheme="minorHAnsi"/>
        </w:rPr>
      </w:pPr>
      <w:r w:rsidRPr="00F934BB">
        <w:rPr>
          <w:rFonts w:cstheme="minorHAnsi"/>
        </w:rPr>
        <w:t>Following</w:t>
      </w:r>
      <w:r w:rsidR="00FF451C" w:rsidRPr="00F934BB">
        <w:rPr>
          <w:rFonts w:cstheme="minorHAnsi"/>
        </w:rPr>
        <w:t xml:space="preserve"> the interview </w:t>
      </w:r>
      <w:r w:rsidRPr="00F934BB">
        <w:rPr>
          <w:rFonts w:cstheme="minorHAnsi"/>
        </w:rPr>
        <w:t>protocol</w:t>
      </w:r>
      <w:r w:rsidR="00FF451C" w:rsidRPr="00F934BB">
        <w:rPr>
          <w:rFonts w:cstheme="minorHAnsi"/>
        </w:rPr>
        <w:t xml:space="preserve">, the parents were asked </w:t>
      </w:r>
      <w:r w:rsidRPr="00F934BB">
        <w:rPr>
          <w:rFonts w:cstheme="minorHAnsi"/>
        </w:rPr>
        <w:t>for</w:t>
      </w:r>
      <w:r w:rsidR="00FF451C" w:rsidRPr="00F934BB">
        <w:rPr>
          <w:rFonts w:cstheme="minorHAnsi"/>
        </w:rPr>
        <w:t xml:space="preserve"> their </w:t>
      </w:r>
      <w:r w:rsidR="00BF0BBD" w:rsidRPr="00F934BB">
        <w:rPr>
          <w:rFonts w:cstheme="minorHAnsi"/>
        </w:rPr>
        <w:t>advice</w:t>
      </w:r>
      <w:r w:rsidR="00FF451C" w:rsidRPr="00F934BB">
        <w:rPr>
          <w:rFonts w:cstheme="minorHAnsi"/>
        </w:rPr>
        <w:t xml:space="preserve"> </w:t>
      </w:r>
      <w:r w:rsidRPr="00F934BB">
        <w:rPr>
          <w:rFonts w:cstheme="minorHAnsi"/>
        </w:rPr>
        <w:t>to</w:t>
      </w:r>
      <w:r w:rsidR="00FF451C" w:rsidRPr="00F934BB">
        <w:rPr>
          <w:rFonts w:cstheme="minorHAnsi"/>
        </w:rPr>
        <w:t xml:space="preserve"> younger parents </w:t>
      </w:r>
      <w:r w:rsidR="00750EBB" w:rsidRPr="00F934BB">
        <w:rPr>
          <w:rFonts w:cstheme="minorHAnsi"/>
        </w:rPr>
        <w:t>of persons</w:t>
      </w:r>
      <w:r w:rsidR="00FF451C" w:rsidRPr="00F934BB">
        <w:rPr>
          <w:rFonts w:cstheme="minorHAnsi"/>
        </w:rPr>
        <w:t xml:space="preserve"> with </w:t>
      </w:r>
      <w:r w:rsidR="00106DCA" w:rsidRPr="00F934BB">
        <w:rPr>
          <w:rFonts w:cstheme="minorHAnsi"/>
        </w:rPr>
        <w:t>ID</w:t>
      </w:r>
      <w:r w:rsidR="00FF451C" w:rsidRPr="00F934BB">
        <w:rPr>
          <w:rFonts w:cstheme="minorHAnsi"/>
        </w:rPr>
        <w:t xml:space="preserve">. The responses of the parents revealed two main themes: </w:t>
      </w:r>
      <w:r w:rsidR="000B5FB1" w:rsidRPr="00F934BB">
        <w:rPr>
          <w:rFonts w:cstheme="minorHAnsi"/>
        </w:rPr>
        <w:t>a</w:t>
      </w:r>
      <w:r w:rsidR="00B74818" w:rsidRPr="00F934BB">
        <w:rPr>
          <w:rFonts w:cstheme="minorHAnsi"/>
        </w:rPr>
        <w:t xml:space="preserve">cceptance of the child </w:t>
      </w:r>
      <w:r w:rsidR="000B5FB1" w:rsidRPr="00F934BB">
        <w:rPr>
          <w:rFonts w:cstheme="minorHAnsi"/>
        </w:rPr>
        <w:t>as they are</w:t>
      </w:r>
      <w:r w:rsidR="00AE6410" w:rsidRPr="00F934BB">
        <w:rPr>
          <w:rFonts w:cstheme="minorHAnsi"/>
        </w:rPr>
        <w:t>,</w:t>
      </w:r>
      <w:r w:rsidR="000B5FB1" w:rsidRPr="00F934BB">
        <w:rPr>
          <w:rFonts w:cstheme="minorHAnsi"/>
        </w:rPr>
        <w:t xml:space="preserve"> along with </w:t>
      </w:r>
      <w:r w:rsidR="00B74818" w:rsidRPr="00F934BB">
        <w:rPr>
          <w:rFonts w:cstheme="minorHAnsi"/>
        </w:rPr>
        <w:t xml:space="preserve">striving to promote </w:t>
      </w:r>
      <w:r w:rsidR="000B5FB1" w:rsidRPr="00F934BB">
        <w:rPr>
          <w:rFonts w:cstheme="minorHAnsi"/>
        </w:rPr>
        <w:t>them,</w:t>
      </w:r>
      <w:r w:rsidR="00B74818" w:rsidRPr="00F934BB">
        <w:rPr>
          <w:rFonts w:cstheme="minorHAnsi"/>
        </w:rPr>
        <w:t xml:space="preserve"> </w:t>
      </w:r>
      <w:r w:rsidR="00FF451C" w:rsidRPr="00F934BB">
        <w:rPr>
          <w:rFonts w:cstheme="minorHAnsi"/>
        </w:rPr>
        <w:t xml:space="preserve">and insistence </w:t>
      </w:r>
      <w:r w:rsidRPr="00F934BB">
        <w:rPr>
          <w:rFonts w:cstheme="minorHAnsi"/>
        </w:rPr>
        <w:t xml:space="preserve">on </w:t>
      </w:r>
      <w:r w:rsidR="00FF451C" w:rsidRPr="00F934BB">
        <w:rPr>
          <w:rFonts w:cstheme="minorHAnsi"/>
        </w:rPr>
        <w:t xml:space="preserve">not </w:t>
      </w:r>
      <w:r w:rsidRPr="00F934BB">
        <w:rPr>
          <w:rFonts w:cstheme="minorHAnsi"/>
        </w:rPr>
        <w:t>giving</w:t>
      </w:r>
      <w:r w:rsidR="00FF451C" w:rsidRPr="00F934BB">
        <w:rPr>
          <w:rFonts w:cstheme="minorHAnsi"/>
        </w:rPr>
        <w:t xml:space="preserve"> up on </w:t>
      </w:r>
      <w:r w:rsidR="005A5E7A" w:rsidRPr="00F934BB">
        <w:rPr>
          <w:rFonts w:cstheme="minorHAnsi"/>
        </w:rPr>
        <w:t>one’s own needs</w:t>
      </w:r>
      <w:r w:rsidR="00FF451C" w:rsidRPr="00F934BB">
        <w:rPr>
          <w:rFonts w:cstheme="minorHAnsi"/>
        </w:rPr>
        <w:t>.</w:t>
      </w:r>
    </w:p>
    <w:p w14:paraId="59D308FD" w14:textId="6FF61BC4" w:rsidR="002B0A8E" w:rsidRPr="00F934BB" w:rsidRDefault="002B0A8E" w:rsidP="001B71BD">
      <w:pPr>
        <w:pStyle w:val="3"/>
      </w:pPr>
      <w:r w:rsidRPr="00F934BB">
        <w:t xml:space="preserve">Acceptance </w:t>
      </w:r>
      <w:r w:rsidR="005A5E7A" w:rsidRPr="00F934BB">
        <w:t>and</w:t>
      </w:r>
      <w:r w:rsidR="00C8799B" w:rsidRPr="00F934BB">
        <w:t xml:space="preserve"> Striving to </w:t>
      </w:r>
      <w:r w:rsidR="005A5E7A" w:rsidRPr="00F934BB">
        <w:t>Promote</w:t>
      </w:r>
      <w:r w:rsidR="00C8799B" w:rsidRPr="00F934BB">
        <w:t xml:space="preserve"> the </w:t>
      </w:r>
      <w:r w:rsidR="005A5E7A" w:rsidRPr="00F934BB">
        <w:t>Person</w:t>
      </w:r>
      <w:r w:rsidR="00C8799B" w:rsidRPr="00F934BB">
        <w:t xml:space="preserve"> with </w:t>
      </w:r>
      <w:r w:rsidR="00D02599">
        <w:t>ID</w:t>
      </w:r>
    </w:p>
    <w:p w14:paraId="0F394149" w14:textId="0218A54B" w:rsidR="00AD45AB" w:rsidRPr="00F934BB" w:rsidRDefault="004279FD" w:rsidP="00F46E69">
      <w:pPr>
        <w:rPr>
          <w:rFonts w:cstheme="minorHAnsi"/>
        </w:rPr>
      </w:pPr>
      <w:r w:rsidRPr="00F934BB">
        <w:rPr>
          <w:rFonts w:cstheme="minorHAnsi"/>
        </w:rPr>
        <w:t>The</w:t>
      </w:r>
      <w:r w:rsidR="00AD45AB" w:rsidRPr="00F934BB">
        <w:rPr>
          <w:rFonts w:cstheme="minorHAnsi"/>
        </w:rPr>
        <w:t xml:space="preserve"> main </w:t>
      </w:r>
      <w:r w:rsidR="00BF0BBD" w:rsidRPr="00F934BB">
        <w:rPr>
          <w:rFonts w:cstheme="minorHAnsi"/>
        </w:rPr>
        <w:t>advice</w:t>
      </w:r>
      <w:r w:rsidR="00AD45AB" w:rsidRPr="00F934BB">
        <w:rPr>
          <w:rFonts w:cstheme="minorHAnsi"/>
        </w:rPr>
        <w:t xml:space="preserve"> </w:t>
      </w:r>
      <w:r w:rsidRPr="00F934BB">
        <w:rPr>
          <w:rFonts w:cstheme="minorHAnsi"/>
        </w:rPr>
        <w:t xml:space="preserve">given by </w:t>
      </w:r>
      <w:r w:rsidR="00750EBB" w:rsidRPr="00F934BB">
        <w:rPr>
          <w:rFonts w:cstheme="minorHAnsi"/>
        </w:rPr>
        <w:t>older</w:t>
      </w:r>
      <w:r w:rsidRPr="00F934BB">
        <w:rPr>
          <w:rFonts w:cstheme="minorHAnsi"/>
        </w:rPr>
        <w:t xml:space="preserve"> parents </w:t>
      </w:r>
      <w:r w:rsidR="00AD45AB" w:rsidRPr="00F934BB">
        <w:rPr>
          <w:rFonts w:cstheme="minorHAnsi"/>
        </w:rPr>
        <w:t xml:space="preserve">was </w:t>
      </w:r>
      <w:r w:rsidR="00BF0BBD" w:rsidRPr="00F934BB">
        <w:rPr>
          <w:rFonts w:cstheme="minorHAnsi"/>
        </w:rPr>
        <w:t>to accept</w:t>
      </w:r>
      <w:r w:rsidR="00AD45AB" w:rsidRPr="00F934BB">
        <w:rPr>
          <w:rFonts w:cstheme="minorHAnsi"/>
        </w:rPr>
        <w:t xml:space="preserve"> the son</w:t>
      </w:r>
      <w:r w:rsidR="00750EBB" w:rsidRPr="00F934BB">
        <w:rPr>
          <w:rFonts w:cstheme="minorHAnsi"/>
        </w:rPr>
        <w:t>s</w:t>
      </w:r>
      <w:r w:rsidR="00AD45AB" w:rsidRPr="00F934BB">
        <w:rPr>
          <w:rFonts w:cstheme="minorHAnsi"/>
        </w:rPr>
        <w:t xml:space="preserve"> </w:t>
      </w:r>
      <w:r w:rsidR="00750EBB" w:rsidRPr="00F934BB">
        <w:rPr>
          <w:rFonts w:cstheme="minorHAnsi"/>
        </w:rPr>
        <w:t xml:space="preserve">and </w:t>
      </w:r>
      <w:r w:rsidR="00AD45AB" w:rsidRPr="00F934BB">
        <w:rPr>
          <w:rFonts w:cstheme="minorHAnsi"/>
        </w:rPr>
        <w:t>daughter</w:t>
      </w:r>
      <w:r w:rsidR="00750EBB" w:rsidRPr="00F934BB">
        <w:rPr>
          <w:rFonts w:cstheme="minorHAnsi"/>
        </w:rPr>
        <w:t>s</w:t>
      </w:r>
      <w:r w:rsidR="005A5E7A" w:rsidRPr="00F934BB">
        <w:rPr>
          <w:rFonts w:cstheme="minorHAnsi"/>
        </w:rPr>
        <w:t xml:space="preserve"> with </w:t>
      </w:r>
      <w:r w:rsidR="00D02599">
        <w:rPr>
          <w:rFonts w:cstheme="minorHAnsi"/>
        </w:rPr>
        <w:t>ID</w:t>
      </w:r>
      <w:r w:rsidR="00AD45AB" w:rsidRPr="00F934BB">
        <w:rPr>
          <w:rFonts w:cstheme="minorHAnsi"/>
        </w:rPr>
        <w:t xml:space="preserve"> </w:t>
      </w:r>
      <w:r w:rsidRPr="00F934BB">
        <w:rPr>
          <w:rFonts w:cstheme="minorHAnsi"/>
        </w:rPr>
        <w:t xml:space="preserve">as </w:t>
      </w:r>
      <w:r w:rsidR="00750EBB" w:rsidRPr="00F934BB">
        <w:rPr>
          <w:rFonts w:cstheme="minorHAnsi"/>
        </w:rPr>
        <w:t>they are</w:t>
      </w:r>
      <w:r w:rsidRPr="00F934BB">
        <w:rPr>
          <w:rFonts w:cstheme="minorHAnsi"/>
        </w:rPr>
        <w:t xml:space="preserve">, </w:t>
      </w:r>
      <w:r w:rsidR="001161C7" w:rsidRPr="00F934BB">
        <w:rPr>
          <w:rFonts w:cstheme="minorHAnsi"/>
        </w:rPr>
        <w:t>and</w:t>
      </w:r>
      <w:r w:rsidRPr="00F934BB">
        <w:rPr>
          <w:rFonts w:cstheme="minorHAnsi"/>
        </w:rPr>
        <w:t xml:space="preserve"> at the same time strive to promote </w:t>
      </w:r>
      <w:r w:rsidR="00750EBB" w:rsidRPr="00F934BB">
        <w:rPr>
          <w:rFonts w:cstheme="minorHAnsi"/>
        </w:rPr>
        <w:t>their progress</w:t>
      </w:r>
      <w:r w:rsidRPr="00F934BB">
        <w:rPr>
          <w:rFonts w:cstheme="minorHAnsi"/>
        </w:rPr>
        <w:t xml:space="preserve">. </w:t>
      </w:r>
    </w:p>
    <w:p w14:paraId="3F6A6924" w14:textId="3D0C7DF4" w:rsidR="00AD45AB" w:rsidRPr="00F934BB" w:rsidRDefault="00AD45AB" w:rsidP="00C22C57">
      <w:pPr>
        <w:pStyle w:val="af6"/>
        <w:rPr>
          <w:color w:val="000000" w:themeColor="text1"/>
        </w:rPr>
      </w:pPr>
      <w:r w:rsidRPr="00F934BB">
        <w:rPr>
          <w:color w:val="000000" w:themeColor="text1"/>
        </w:rPr>
        <w:t xml:space="preserve">I would suggest that parents go with the flow and accept </w:t>
      </w:r>
      <w:r w:rsidR="001161C7" w:rsidRPr="00F934BB">
        <w:rPr>
          <w:color w:val="000000" w:themeColor="text1"/>
        </w:rPr>
        <w:t xml:space="preserve">reality as it is. At the same </w:t>
      </w:r>
      <w:r w:rsidR="00DF573A" w:rsidRPr="00F934BB">
        <w:rPr>
          <w:color w:val="000000" w:themeColor="text1"/>
        </w:rPr>
        <w:t>time,</w:t>
      </w:r>
      <w:r w:rsidR="001161C7" w:rsidRPr="00F934BB">
        <w:rPr>
          <w:color w:val="000000" w:themeColor="text1"/>
        </w:rPr>
        <w:t xml:space="preserve"> they should do what they can </w:t>
      </w:r>
      <w:r w:rsidRPr="00F934BB">
        <w:rPr>
          <w:color w:val="000000" w:themeColor="text1"/>
        </w:rPr>
        <w:t xml:space="preserve">to advance </w:t>
      </w:r>
      <w:r w:rsidR="005A5E7A" w:rsidRPr="00F934BB">
        <w:rPr>
          <w:color w:val="000000" w:themeColor="text1"/>
        </w:rPr>
        <w:t>them</w:t>
      </w:r>
      <w:r w:rsidRPr="00F934BB">
        <w:rPr>
          <w:color w:val="000000" w:themeColor="text1"/>
        </w:rPr>
        <w:t xml:space="preserve">. </w:t>
      </w:r>
      <w:r w:rsidR="00671AAF" w:rsidRPr="00F934BB">
        <w:rPr>
          <w:color w:val="000000" w:themeColor="text1"/>
        </w:rPr>
        <w:t>(</w:t>
      </w:r>
      <w:r w:rsidRPr="00F934BB">
        <w:rPr>
          <w:color w:val="000000" w:themeColor="text1"/>
        </w:rPr>
        <w:t>Interviewee 7</w:t>
      </w:r>
      <w:r w:rsidR="00671AAF" w:rsidRPr="00F934BB">
        <w:rPr>
          <w:color w:val="000000" w:themeColor="text1"/>
        </w:rPr>
        <w:t>)</w:t>
      </w:r>
    </w:p>
    <w:p w14:paraId="41A12C34" w14:textId="742EEED6" w:rsidR="002B0A8E" w:rsidRPr="00F934BB" w:rsidRDefault="00AD45AB" w:rsidP="00C22C57">
      <w:pPr>
        <w:pStyle w:val="af6"/>
        <w:rPr>
          <w:color w:val="000000" w:themeColor="text1"/>
        </w:rPr>
      </w:pPr>
      <w:r w:rsidRPr="00F934BB">
        <w:rPr>
          <w:color w:val="000000" w:themeColor="text1"/>
        </w:rPr>
        <w:t xml:space="preserve">Don't give up on </w:t>
      </w:r>
      <w:r w:rsidR="00D1173E" w:rsidRPr="00F934BB">
        <w:rPr>
          <w:color w:val="000000" w:themeColor="text1"/>
        </w:rPr>
        <w:t>him but</w:t>
      </w:r>
      <w:r w:rsidRPr="00F934BB">
        <w:rPr>
          <w:color w:val="000000" w:themeColor="text1"/>
        </w:rPr>
        <w:t xml:space="preserve"> accept him and love him – that's the first and the very most important</w:t>
      </w:r>
      <w:r w:rsidR="00180545" w:rsidRPr="00F934BB">
        <w:rPr>
          <w:color w:val="000000" w:themeColor="text1"/>
        </w:rPr>
        <w:t xml:space="preserve"> thing</w:t>
      </w:r>
      <w:r w:rsidRPr="00F934BB">
        <w:rPr>
          <w:color w:val="000000" w:themeColor="text1"/>
        </w:rPr>
        <w:t xml:space="preserve">! </w:t>
      </w:r>
      <w:r w:rsidR="00671AAF" w:rsidRPr="00F934BB">
        <w:rPr>
          <w:color w:val="000000" w:themeColor="text1"/>
        </w:rPr>
        <w:t>(</w:t>
      </w:r>
      <w:r w:rsidRPr="00F934BB">
        <w:rPr>
          <w:color w:val="000000" w:themeColor="text1"/>
        </w:rPr>
        <w:t>Interviewee 8</w:t>
      </w:r>
      <w:r w:rsidR="00671AAF" w:rsidRPr="00F934BB">
        <w:rPr>
          <w:color w:val="000000" w:themeColor="text1"/>
        </w:rPr>
        <w:t>)</w:t>
      </w:r>
    </w:p>
    <w:p w14:paraId="59EA7C07" w14:textId="44CAB221" w:rsidR="002B0A8E" w:rsidRPr="00F934BB" w:rsidRDefault="00671AAF" w:rsidP="001B71BD">
      <w:pPr>
        <w:pStyle w:val="3"/>
      </w:pPr>
      <w:r w:rsidRPr="00F934BB">
        <w:t>Determination Not</w:t>
      </w:r>
      <w:r w:rsidR="002B0A8E" w:rsidRPr="00F934BB">
        <w:t xml:space="preserve"> </w:t>
      </w:r>
      <w:r w:rsidR="00027F4F" w:rsidRPr="00F934BB">
        <w:t>to</w:t>
      </w:r>
      <w:r w:rsidR="002B0A8E" w:rsidRPr="00F934BB">
        <w:t xml:space="preserve"> </w:t>
      </w:r>
      <w:r w:rsidRPr="00F934BB">
        <w:t xml:space="preserve">Give Up </w:t>
      </w:r>
      <w:r w:rsidR="002B0A8E" w:rsidRPr="00F934BB">
        <w:t xml:space="preserve">on </w:t>
      </w:r>
      <w:r w:rsidR="00180545" w:rsidRPr="00F934BB">
        <w:t>One’s Own Needs</w:t>
      </w:r>
    </w:p>
    <w:p w14:paraId="2A775C73" w14:textId="706F015B" w:rsidR="00027F4F" w:rsidRPr="00F934BB" w:rsidRDefault="00513BE3" w:rsidP="00F46E69">
      <w:pPr>
        <w:rPr>
          <w:rFonts w:cstheme="minorHAnsi"/>
        </w:rPr>
      </w:pPr>
      <w:r w:rsidRPr="00F934BB">
        <w:rPr>
          <w:rFonts w:cstheme="minorHAnsi"/>
        </w:rPr>
        <w:t>While</w:t>
      </w:r>
      <w:r w:rsidR="00180545" w:rsidRPr="00F934BB">
        <w:rPr>
          <w:rFonts w:cstheme="minorHAnsi"/>
        </w:rPr>
        <w:t xml:space="preserve"> the recommended</w:t>
      </w:r>
      <w:r w:rsidR="00040A5A" w:rsidRPr="00F934BB">
        <w:rPr>
          <w:rFonts w:cstheme="minorHAnsi"/>
        </w:rPr>
        <w:t xml:space="preserve"> </w:t>
      </w:r>
      <w:r w:rsidR="00027F4F" w:rsidRPr="00F934BB">
        <w:rPr>
          <w:rFonts w:cstheme="minorHAnsi"/>
        </w:rPr>
        <w:t>accept</w:t>
      </w:r>
      <w:r w:rsidR="00040A5A" w:rsidRPr="00F934BB">
        <w:rPr>
          <w:rFonts w:cstheme="minorHAnsi"/>
        </w:rPr>
        <w:t>ance of</w:t>
      </w:r>
      <w:r w:rsidR="00027F4F" w:rsidRPr="00F934BB">
        <w:rPr>
          <w:rFonts w:cstheme="minorHAnsi"/>
        </w:rPr>
        <w:t xml:space="preserve"> the </w:t>
      </w:r>
      <w:r w:rsidR="00180545" w:rsidRPr="00F934BB">
        <w:rPr>
          <w:rFonts w:cstheme="minorHAnsi"/>
        </w:rPr>
        <w:t xml:space="preserve">son or daughter with </w:t>
      </w:r>
      <w:r w:rsidR="00D02599">
        <w:rPr>
          <w:rFonts w:cstheme="minorHAnsi"/>
        </w:rPr>
        <w:t>ID</w:t>
      </w:r>
      <w:r w:rsidR="00027F4F" w:rsidRPr="00F934BB">
        <w:rPr>
          <w:rFonts w:cstheme="minorHAnsi"/>
        </w:rPr>
        <w:t xml:space="preserve">, the interviewees also </w:t>
      </w:r>
      <w:r w:rsidR="00BF0BBD" w:rsidRPr="00F934BB">
        <w:rPr>
          <w:rFonts w:cstheme="minorHAnsi"/>
        </w:rPr>
        <w:t>advised the</w:t>
      </w:r>
      <w:r w:rsidR="00027F4F" w:rsidRPr="00F934BB">
        <w:rPr>
          <w:rFonts w:cstheme="minorHAnsi"/>
        </w:rPr>
        <w:t xml:space="preserve"> younger </w:t>
      </w:r>
      <w:r w:rsidR="00040A5A" w:rsidRPr="00F934BB">
        <w:rPr>
          <w:rFonts w:cstheme="minorHAnsi"/>
        </w:rPr>
        <w:t xml:space="preserve">parents </w:t>
      </w:r>
      <w:r w:rsidR="00027F4F" w:rsidRPr="00F934BB">
        <w:rPr>
          <w:rFonts w:cstheme="minorHAnsi"/>
        </w:rPr>
        <w:t xml:space="preserve">not </w:t>
      </w:r>
      <w:r w:rsidR="00BF0BBD" w:rsidRPr="00F934BB">
        <w:rPr>
          <w:rFonts w:cstheme="minorHAnsi"/>
        </w:rPr>
        <w:t xml:space="preserve">to </w:t>
      </w:r>
      <w:r w:rsidR="00027F4F" w:rsidRPr="00F934BB">
        <w:rPr>
          <w:rFonts w:cstheme="minorHAnsi"/>
        </w:rPr>
        <w:t xml:space="preserve">give up on </w:t>
      </w:r>
      <w:r w:rsidR="00180545" w:rsidRPr="00F934BB">
        <w:rPr>
          <w:rFonts w:cstheme="minorHAnsi"/>
        </w:rPr>
        <w:t>their own needs.</w:t>
      </w:r>
    </w:p>
    <w:p w14:paraId="7C85AFFA" w14:textId="77777777" w:rsidR="0055668D" w:rsidRPr="00F934BB" w:rsidRDefault="00027F4F" w:rsidP="0055668D">
      <w:pPr>
        <w:pStyle w:val="af6"/>
        <w:rPr>
          <w:color w:val="000000" w:themeColor="text1"/>
        </w:rPr>
      </w:pPr>
      <w:r w:rsidRPr="00F934BB">
        <w:rPr>
          <w:color w:val="000000" w:themeColor="text1"/>
        </w:rPr>
        <w:t xml:space="preserve">Accept the child, love him, and at the same time don't give up on yourself, because that leads to bitterness. And my main motto in life is not to become embittered. Don't give up on yourself! Because that's what the social </w:t>
      </w:r>
      <w:r w:rsidR="00040A5A" w:rsidRPr="00F934BB">
        <w:rPr>
          <w:color w:val="000000" w:themeColor="text1"/>
        </w:rPr>
        <w:t>workers</w:t>
      </w:r>
      <w:r w:rsidRPr="00F934BB">
        <w:rPr>
          <w:color w:val="000000" w:themeColor="text1"/>
        </w:rPr>
        <w:t xml:space="preserve"> told me from the very day that S. was born. I felt guilty that I cared about my own life. </w:t>
      </w:r>
      <w:r w:rsidR="00671AAF" w:rsidRPr="00F934BB">
        <w:rPr>
          <w:color w:val="000000" w:themeColor="text1"/>
        </w:rPr>
        <w:t>(</w:t>
      </w:r>
      <w:r w:rsidRPr="00F934BB">
        <w:rPr>
          <w:color w:val="000000" w:themeColor="text1"/>
        </w:rPr>
        <w:t>Interviewee 8</w:t>
      </w:r>
      <w:r w:rsidR="00671AAF" w:rsidRPr="00F934BB">
        <w:rPr>
          <w:color w:val="000000" w:themeColor="text1"/>
        </w:rPr>
        <w:t>)</w:t>
      </w:r>
    </w:p>
    <w:p w14:paraId="68C638C8" w14:textId="6F4F860D" w:rsidR="00D65510" w:rsidRPr="00F934BB" w:rsidRDefault="00F05B1B" w:rsidP="00CA7B72">
      <w:pPr>
        <w:pStyle w:val="af6"/>
        <w:ind w:left="0"/>
        <w:rPr>
          <w:rFonts w:eastAsiaTheme="majorEastAsia"/>
          <w:b/>
          <w:bCs/>
          <w:color w:val="000000" w:themeColor="text1"/>
        </w:rPr>
      </w:pPr>
      <w:r w:rsidRPr="00F934BB">
        <w:rPr>
          <w:color w:val="000000" w:themeColor="text1"/>
        </w:rPr>
        <w:t xml:space="preserve">In summary, within the context of recommendations provided for younger parents, the interviewees advocate the incorporation of the transformative processes they have </w:t>
      </w:r>
      <w:r w:rsidRPr="00F934BB">
        <w:rPr>
          <w:color w:val="000000" w:themeColor="text1"/>
        </w:rPr>
        <w:lastRenderedPageBreak/>
        <w:t xml:space="preserve">experienced themselves. They encourage younger </w:t>
      </w:r>
      <w:r w:rsidR="0055668D" w:rsidRPr="00F934BB">
        <w:rPr>
          <w:color w:val="000000" w:themeColor="text1"/>
        </w:rPr>
        <w:t xml:space="preserve">parents to </w:t>
      </w:r>
      <w:r w:rsidRPr="00F934BB">
        <w:rPr>
          <w:color w:val="000000" w:themeColor="text1"/>
        </w:rPr>
        <w:t>cultivat</w:t>
      </w:r>
      <w:r w:rsidR="0055668D" w:rsidRPr="00F934BB">
        <w:rPr>
          <w:color w:val="000000" w:themeColor="text1"/>
        </w:rPr>
        <w:t xml:space="preserve">e a </w:t>
      </w:r>
      <w:r w:rsidRPr="00F934BB">
        <w:rPr>
          <w:color w:val="000000" w:themeColor="text1"/>
        </w:rPr>
        <w:t>more nuanced perspective, one that navigates the balance between accepting the child's perspective and challenging it, as well as between the child's needs and the parents' own</w:t>
      </w:r>
      <w:r w:rsidR="0055668D" w:rsidRPr="00F934BB">
        <w:rPr>
          <w:color w:val="000000" w:themeColor="text1"/>
        </w:rPr>
        <w:t>.</w:t>
      </w:r>
    </w:p>
    <w:p w14:paraId="58D68B0B" w14:textId="77777777" w:rsidR="00CA7B72" w:rsidRPr="00F934BB" w:rsidRDefault="00CA7B72" w:rsidP="00CA7B72">
      <w:pPr>
        <w:rPr>
          <w:rFonts w:cstheme="minorHAnsi"/>
        </w:rPr>
      </w:pPr>
    </w:p>
    <w:p w14:paraId="76069865" w14:textId="1F71B8AB" w:rsidR="00E279E7" w:rsidRDefault="0055668D" w:rsidP="001B71BD">
      <w:pPr>
        <w:pStyle w:val="1"/>
      </w:pPr>
      <w:r w:rsidRPr="00F934BB">
        <w:t>Dis</w:t>
      </w:r>
      <w:r w:rsidR="00E279E7" w:rsidRPr="00F934BB">
        <w:t>cussion</w:t>
      </w:r>
      <w:r w:rsidR="0033178D" w:rsidRPr="00F934BB">
        <w:t xml:space="preserve"> and </w:t>
      </w:r>
      <w:r w:rsidR="00E279E7" w:rsidRPr="00F934BB">
        <w:t>Conclusion</w:t>
      </w:r>
      <w:r w:rsidR="0033178D" w:rsidRPr="00F934BB">
        <w:t>s</w:t>
      </w:r>
    </w:p>
    <w:p w14:paraId="39A349A3" w14:textId="2F735110" w:rsidR="006D7CA5" w:rsidRPr="00D10483" w:rsidRDefault="003064E7" w:rsidP="006D7CA5">
      <w:pPr>
        <w:rPr>
          <w:rFonts w:cstheme="minorHAnsi"/>
          <w:color w:val="FF0000"/>
          <w:rtl/>
        </w:rPr>
      </w:pPr>
      <w:r w:rsidRPr="003064E7">
        <w:rPr>
          <w:rFonts w:cstheme="minorHAnsi"/>
          <w:color w:val="FF0000"/>
        </w:rPr>
        <w:t xml:space="preserve">Parenting a child with ID presents unique challenges that persist as the child grows and becomes an adult. Studies examining the impact of parenting an adult </w:t>
      </w:r>
      <w:r w:rsidR="00740392">
        <w:rPr>
          <w:rFonts w:cstheme="minorHAnsi"/>
          <w:color w:val="FF0000"/>
        </w:rPr>
        <w:t xml:space="preserve">son/daughter </w:t>
      </w:r>
      <w:r w:rsidRPr="003064E7">
        <w:rPr>
          <w:rFonts w:cstheme="minorHAnsi"/>
          <w:color w:val="FF0000"/>
        </w:rPr>
        <w:t xml:space="preserve">with ID have revealed both positive and negative outcomes (Boehm et al., 2015; Chou et al., 2007; </w:t>
      </w:r>
      <w:proofErr w:type="spellStart"/>
      <w:r w:rsidRPr="003064E7">
        <w:rPr>
          <w:rFonts w:cstheme="minorHAnsi"/>
          <w:color w:val="FF0000"/>
        </w:rPr>
        <w:t>Durà-Vilà</w:t>
      </w:r>
      <w:proofErr w:type="spellEnd"/>
      <w:r w:rsidRPr="003064E7">
        <w:rPr>
          <w:rFonts w:cstheme="minorHAnsi"/>
          <w:color w:val="FF0000"/>
        </w:rPr>
        <w:t xml:space="preserve"> et al., 2010; </w:t>
      </w:r>
      <w:proofErr w:type="spellStart"/>
      <w:r w:rsidRPr="003064E7">
        <w:rPr>
          <w:rFonts w:cstheme="minorHAnsi"/>
          <w:color w:val="FF0000"/>
        </w:rPr>
        <w:t>Yoong</w:t>
      </w:r>
      <w:proofErr w:type="spellEnd"/>
      <w:r w:rsidRPr="003064E7">
        <w:rPr>
          <w:rFonts w:cstheme="minorHAnsi"/>
          <w:color w:val="FF0000"/>
        </w:rPr>
        <w:t xml:space="preserve"> &amp; </w:t>
      </w:r>
      <w:proofErr w:type="spellStart"/>
      <w:r w:rsidRPr="003064E7">
        <w:rPr>
          <w:rFonts w:cstheme="minorHAnsi"/>
          <w:color w:val="FF0000"/>
        </w:rPr>
        <w:t>Koritsas</w:t>
      </w:r>
      <w:proofErr w:type="spellEnd"/>
      <w:r w:rsidRPr="003064E7">
        <w:rPr>
          <w:rFonts w:cstheme="minorHAnsi"/>
          <w:color w:val="FF0000"/>
        </w:rPr>
        <w:t xml:space="preserve">, 2012). In most cases, parents stressed that their child's dependency on them remains a significant and challenging aspect of their lives, even as the child matures and moves away from home (Jokinen &amp; Brown, 2011; </w:t>
      </w:r>
      <w:proofErr w:type="spellStart"/>
      <w:r w:rsidRPr="003064E7">
        <w:rPr>
          <w:rFonts w:cstheme="minorHAnsi"/>
          <w:color w:val="FF0000"/>
        </w:rPr>
        <w:t>Mailick</w:t>
      </w:r>
      <w:proofErr w:type="spellEnd"/>
      <w:r w:rsidRPr="003064E7">
        <w:rPr>
          <w:rFonts w:cstheme="minorHAnsi"/>
          <w:color w:val="FF0000"/>
        </w:rPr>
        <w:t xml:space="preserve"> Seltzer et al., 2001).</w:t>
      </w:r>
    </w:p>
    <w:p w14:paraId="5368F003" w14:textId="771008D5" w:rsidR="006D7CA5" w:rsidRDefault="006D7CA5" w:rsidP="00233AEA">
      <w:r w:rsidRPr="006D7CA5">
        <w:rPr>
          <w:rFonts w:cstheme="minorHAnsi"/>
        </w:rPr>
        <w:t xml:space="preserve">As life expectancy increases and old age is perceived as an opportunity for new experiences and beginnings (Levy &amp; Macdonald, 2016; Minnes &amp; Woodford, 2005; World Health Organization, 2021), questions arise regarding the nature of the relationship between older parents and their sons or daughters with ID. Considering the notable lack of research exploring the roles and experiences of older parents providing care for </w:t>
      </w:r>
      <w:r w:rsidR="00740392">
        <w:rPr>
          <w:rFonts w:cstheme="minorHAnsi"/>
        </w:rPr>
        <w:t xml:space="preserve">their son/daughter </w:t>
      </w:r>
      <w:r w:rsidRPr="006D7CA5">
        <w:rPr>
          <w:rFonts w:cstheme="minorHAnsi"/>
        </w:rPr>
        <w:t>with ID (</w:t>
      </w:r>
      <w:proofErr w:type="spellStart"/>
      <w:r w:rsidRPr="006D7CA5">
        <w:rPr>
          <w:rFonts w:cstheme="minorHAnsi"/>
        </w:rPr>
        <w:t>Baumbusch</w:t>
      </w:r>
      <w:proofErr w:type="spellEnd"/>
      <w:r w:rsidRPr="006D7CA5">
        <w:rPr>
          <w:rFonts w:cstheme="minorHAnsi"/>
        </w:rPr>
        <w:t xml:space="preserve"> et al., 2017), the aim of the present research was to explore how older parents perceive the relationship with their offspring with ID</w:t>
      </w:r>
      <w:r w:rsidR="00740392">
        <w:rPr>
          <w:rFonts w:cstheme="minorHAnsi"/>
        </w:rPr>
        <w:t xml:space="preserve"> </w:t>
      </w:r>
      <w:r w:rsidRPr="006D7CA5">
        <w:rPr>
          <w:rFonts w:cstheme="minorHAnsi"/>
        </w:rPr>
        <w:t>and their desires and needs in this context.</w:t>
      </w:r>
    </w:p>
    <w:p w14:paraId="44F643A0" w14:textId="02744AAE" w:rsidR="00C71E1D" w:rsidRPr="0034768D" w:rsidRDefault="00233AEA" w:rsidP="0034768D">
      <w:pPr>
        <w:rPr>
          <w:rFonts w:cstheme="minorHAnsi"/>
          <w:color w:val="FF0000"/>
        </w:rPr>
      </w:pPr>
      <w:r w:rsidRPr="00233AEA">
        <w:rPr>
          <w:rFonts w:cstheme="minorHAnsi"/>
        </w:rPr>
        <w:t xml:space="preserve">According to the </w:t>
      </w:r>
      <w:r w:rsidR="00A2420F" w:rsidRPr="00233AEA">
        <w:rPr>
          <w:rFonts w:cstheme="minorHAnsi"/>
        </w:rPr>
        <w:t>findings of the current research</w:t>
      </w:r>
      <w:r w:rsidRPr="00233AEA">
        <w:rPr>
          <w:rFonts w:cstheme="minorHAnsi"/>
        </w:rPr>
        <w:t>,</w:t>
      </w:r>
      <w:r w:rsidR="00A2420F" w:rsidRPr="00233AEA">
        <w:rPr>
          <w:rFonts w:cstheme="minorHAnsi"/>
        </w:rPr>
        <w:t xml:space="preserve"> </w:t>
      </w:r>
      <w:r w:rsidR="00740392">
        <w:rPr>
          <w:rFonts w:cstheme="minorHAnsi"/>
        </w:rPr>
        <w:t>w</w:t>
      </w:r>
      <w:r w:rsidR="00A2420F" w:rsidRPr="00233AEA">
        <w:rPr>
          <w:rFonts w:cstheme="minorHAnsi"/>
        </w:rPr>
        <w:t xml:space="preserve">hile the 'wear-and-tear theory,' which emphasizes parental burnout over time in caring for a son/daughter with </w:t>
      </w:r>
      <w:r w:rsidR="00D02599">
        <w:rPr>
          <w:rFonts w:cstheme="minorHAnsi"/>
        </w:rPr>
        <w:t>ID</w:t>
      </w:r>
      <w:r w:rsidR="00A2420F" w:rsidRPr="00233AEA">
        <w:rPr>
          <w:rFonts w:cstheme="minorHAnsi"/>
        </w:rPr>
        <w:t xml:space="preserve"> (Fidler et al., 2000; Seltzer et al., 2011), still resonates, old age is depicted </w:t>
      </w:r>
      <w:r w:rsidRPr="00233AEA">
        <w:rPr>
          <w:rFonts w:cstheme="minorHAnsi"/>
        </w:rPr>
        <w:t>by the parents as an opportunity</w:t>
      </w:r>
      <w:r w:rsidR="00A2420F" w:rsidRPr="00233AEA">
        <w:rPr>
          <w:rFonts w:cstheme="minorHAnsi"/>
        </w:rPr>
        <w:t xml:space="preserve"> for positive outcomes.</w:t>
      </w:r>
      <w:r w:rsidR="00B76F79">
        <w:rPr>
          <w:rFonts w:cstheme="minorHAnsi"/>
        </w:rPr>
        <w:t xml:space="preserve"> </w:t>
      </w:r>
      <w:r w:rsidR="00C71E1D" w:rsidRPr="00C71E1D">
        <w:rPr>
          <w:rFonts w:cstheme="minorHAnsi"/>
          <w:color w:val="FF0000"/>
        </w:rPr>
        <w:t xml:space="preserve">The results of the study revealed that, despite the </w:t>
      </w:r>
      <w:r w:rsidR="00C71E1D" w:rsidRPr="00C71E1D">
        <w:rPr>
          <w:rFonts w:cstheme="minorHAnsi"/>
          <w:color w:val="FF0000"/>
        </w:rPr>
        <w:lastRenderedPageBreak/>
        <w:t xml:space="preserve">challenges associated with aging, parents of sons or daughters with </w:t>
      </w:r>
      <w:r w:rsidR="00D02599">
        <w:rPr>
          <w:rFonts w:cstheme="minorHAnsi"/>
          <w:color w:val="FF0000"/>
        </w:rPr>
        <w:t>ID</w:t>
      </w:r>
      <w:r w:rsidR="00C71E1D" w:rsidRPr="00C71E1D">
        <w:rPr>
          <w:rFonts w:cstheme="minorHAnsi"/>
          <w:color w:val="FF0000"/>
        </w:rPr>
        <w:t xml:space="preserve"> expressed experiencing positive transformations in their perspectives towards their own lives. On one hand, they articulated challenges related to physical health issues and feelings of loneliness that often accompany aging. On the other hand, they elaborated on the positive aspects of their current life stage, including newfound opportunities for personal growth and engagement in activities they were unable to pursue previously</w:t>
      </w:r>
      <w:r w:rsidR="00C71E1D">
        <w:rPr>
          <w:rFonts w:cstheme="minorHAnsi"/>
          <w:color w:val="FF0000"/>
        </w:rPr>
        <w:t>.</w:t>
      </w:r>
      <w:r w:rsidR="0034768D">
        <w:rPr>
          <w:rFonts w:cstheme="minorHAnsi"/>
          <w:color w:val="FF0000"/>
        </w:rPr>
        <w:t xml:space="preserve"> </w:t>
      </w:r>
      <w:r w:rsidR="0034768D" w:rsidRPr="0034768D">
        <w:rPr>
          <w:rFonts w:cstheme="minorHAnsi"/>
          <w:color w:val="FF0000"/>
        </w:rPr>
        <w:t>These positive experiences include embarking on new beginnings, exploring activities that bring them fulfillment, and having the freedom to pursue hobbies and interests that were previously inaccessible. Consequently, the findings suggest that the period of older age affords parents the opportunity to embrace a wider range of experiences and activities, as they gradually liberate themselves from some of the caregiving responsibilities they once bore for their son or daughter with ID</w:t>
      </w:r>
      <w:r w:rsidR="0034768D">
        <w:rPr>
          <w:rFonts w:cstheme="minorHAnsi"/>
          <w:color w:val="FF0000"/>
        </w:rPr>
        <w:t xml:space="preserve"> </w:t>
      </w:r>
    </w:p>
    <w:p w14:paraId="1A76828C" w14:textId="60482145" w:rsidR="006E2D04" w:rsidRPr="006E2D04" w:rsidRDefault="00FB539B" w:rsidP="006E2D04">
      <w:pPr>
        <w:rPr>
          <w:rFonts w:cstheme="minorHAnsi"/>
          <w:color w:val="FF0000"/>
          <w:rtl/>
        </w:rPr>
      </w:pPr>
      <w:r w:rsidRPr="00F934BB">
        <w:rPr>
          <w:rFonts w:cstheme="minorHAnsi"/>
        </w:rPr>
        <w:t xml:space="preserve">The study </w:t>
      </w:r>
      <w:r w:rsidR="006E2D04">
        <w:rPr>
          <w:rFonts w:cstheme="minorHAnsi"/>
        </w:rPr>
        <w:t xml:space="preserve">further </w:t>
      </w:r>
      <w:r w:rsidR="006E2D04" w:rsidRPr="00F934BB">
        <w:rPr>
          <w:rFonts w:cstheme="minorHAnsi"/>
        </w:rPr>
        <w:t>reveal</w:t>
      </w:r>
      <w:r w:rsidR="006E2D04">
        <w:rPr>
          <w:rFonts w:cstheme="minorHAnsi"/>
        </w:rPr>
        <w:t>ed</w:t>
      </w:r>
      <w:r w:rsidRPr="00F934BB">
        <w:rPr>
          <w:rFonts w:cstheme="minorHAnsi"/>
        </w:rPr>
        <w:t xml:space="preserve"> a shift in the perceptions of older parents of </w:t>
      </w:r>
      <w:r w:rsidR="00AF087D">
        <w:rPr>
          <w:rFonts w:cstheme="minorHAnsi"/>
        </w:rPr>
        <w:t>son/daughter</w:t>
      </w:r>
      <w:r w:rsidRPr="00F934BB">
        <w:rPr>
          <w:rFonts w:cstheme="minorHAnsi"/>
        </w:rPr>
        <w:t xml:space="preserve"> with ID regarding their parental role. In retrospect, they emphasized the all-encompassing nature of parenting a child with ID, prioritizing their child's needs as their primary challenge. </w:t>
      </w:r>
      <w:r w:rsidR="00E17BBE">
        <w:rPr>
          <w:rFonts w:cstheme="minorHAnsi"/>
        </w:rPr>
        <w:t>However</w:t>
      </w:r>
      <w:r w:rsidRPr="00F934BB">
        <w:rPr>
          <w:rFonts w:cstheme="minorHAnsi"/>
        </w:rPr>
        <w:t xml:space="preserve">, </w:t>
      </w:r>
      <w:r w:rsidR="006E2D04">
        <w:rPr>
          <w:rFonts w:cstheme="minorHAnsi"/>
        </w:rPr>
        <w:t xml:space="preserve">as they grow older, </w:t>
      </w:r>
      <w:r w:rsidRPr="00F934BB">
        <w:rPr>
          <w:rFonts w:cstheme="minorHAnsi"/>
        </w:rPr>
        <w:t>a more balanced approach emerged, involving continued support for their dependent son</w:t>
      </w:r>
      <w:r w:rsidR="006E2D04">
        <w:rPr>
          <w:rFonts w:cstheme="minorHAnsi"/>
        </w:rPr>
        <w:t>/</w:t>
      </w:r>
      <w:r w:rsidRPr="00F934BB">
        <w:rPr>
          <w:rFonts w:cstheme="minorHAnsi"/>
        </w:rPr>
        <w:t>daughter while also allocating time for personal activities and interests.</w:t>
      </w:r>
      <w:r w:rsidR="006E2D04">
        <w:rPr>
          <w:rFonts w:cstheme="minorHAnsi"/>
        </w:rPr>
        <w:t xml:space="preserve"> </w:t>
      </w:r>
      <w:r w:rsidR="006E2D04" w:rsidRPr="006E2D04">
        <w:rPr>
          <w:rFonts w:cstheme="minorHAnsi"/>
          <w:color w:val="FF0000"/>
        </w:rPr>
        <w:t>S</w:t>
      </w:r>
      <w:r w:rsidR="006E2D04" w:rsidRPr="006E2D04">
        <w:rPr>
          <w:rFonts w:cstheme="minorHAnsi"/>
          <w:color w:val="FF0000"/>
        </w:rPr>
        <w:t>ome par</w:t>
      </w:r>
      <w:r w:rsidR="006E2D04" w:rsidRPr="006E2D04">
        <w:rPr>
          <w:rFonts w:cstheme="minorHAnsi"/>
          <w:color w:val="FF0000"/>
        </w:rPr>
        <w:t>ents</w:t>
      </w:r>
      <w:r w:rsidR="006E2D04" w:rsidRPr="006E2D04">
        <w:rPr>
          <w:rFonts w:cstheme="minorHAnsi"/>
          <w:color w:val="FF0000"/>
        </w:rPr>
        <w:t xml:space="preserve"> described this shift in the parental relationship as marked by increased </w:t>
      </w:r>
      <w:r w:rsidR="00E17BBE">
        <w:rPr>
          <w:rFonts w:cstheme="minorHAnsi"/>
          <w:color w:val="FF0000"/>
        </w:rPr>
        <w:t>calmness</w:t>
      </w:r>
      <w:r w:rsidR="006E2D04" w:rsidRPr="006E2D04">
        <w:rPr>
          <w:rFonts w:cstheme="minorHAnsi"/>
          <w:color w:val="FF0000"/>
        </w:rPr>
        <w:t xml:space="preserve"> and a more embracing attitude towards the realities of </w:t>
      </w:r>
      <w:r w:rsidR="00E17BBE">
        <w:rPr>
          <w:rFonts w:cstheme="minorHAnsi"/>
          <w:color w:val="FF0000"/>
        </w:rPr>
        <w:t xml:space="preserve">a </w:t>
      </w:r>
      <w:r w:rsidR="006E2D04" w:rsidRPr="006E2D04">
        <w:rPr>
          <w:rFonts w:cstheme="minorHAnsi"/>
          <w:color w:val="FF0000"/>
        </w:rPr>
        <w:t xml:space="preserve">life </w:t>
      </w:r>
      <w:r w:rsidR="00E17BBE">
        <w:rPr>
          <w:rFonts w:cstheme="minorHAnsi"/>
          <w:color w:val="FF0000"/>
        </w:rPr>
        <w:t xml:space="preserve">with a son/daughter with ID. </w:t>
      </w:r>
    </w:p>
    <w:p w14:paraId="3A9D0C7E" w14:textId="77777777" w:rsidR="006E2D04" w:rsidRDefault="006E2D04" w:rsidP="00CB464C">
      <w:pPr>
        <w:rPr>
          <w:rFonts w:cstheme="minorHAnsi"/>
          <w:rtl/>
        </w:rPr>
      </w:pPr>
    </w:p>
    <w:p w14:paraId="5D032E94" w14:textId="55ACC681" w:rsidR="007D61F3" w:rsidRDefault="00E17BBE" w:rsidP="00CB464C">
      <w:pPr>
        <w:rPr>
          <w:rFonts w:cstheme="minorHAnsi"/>
        </w:rPr>
      </w:pPr>
      <w:r>
        <w:rPr>
          <w:rFonts w:cstheme="minorHAnsi"/>
        </w:rPr>
        <w:t xml:space="preserve"> </w:t>
      </w:r>
    </w:p>
    <w:p w14:paraId="15415128" w14:textId="2B62C54B" w:rsidR="00782FC1" w:rsidRPr="00782FC1" w:rsidRDefault="00782FC1" w:rsidP="00CB464C">
      <w:pPr>
        <w:rPr>
          <w:rFonts w:cstheme="minorHAnsi"/>
          <w:color w:val="FF0000"/>
        </w:rPr>
      </w:pPr>
      <w:r w:rsidRPr="00782FC1">
        <w:rPr>
          <w:rFonts w:cstheme="minorHAnsi"/>
          <w:color w:val="FF0000"/>
        </w:rPr>
        <w:lastRenderedPageBreak/>
        <w:t xml:space="preserve">Not all parents addressed the continued dependency of their son/daughter with ID in a positive manner. While the relationship remains significant, some parents expressed a desire for greater separation from the daily demands of their still-dependent </w:t>
      </w:r>
      <w:r w:rsidR="006737B9">
        <w:rPr>
          <w:rFonts w:cstheme="minorHAnsi"/>
          <w:color w:val="FF0000"/>
        </w:rPr>
        <w:t>offspring</w:t>
      </w:r>
      <w:r w:rsidRPr="00782FC1">
        <w:rPr>
          <w:rFonts w:cstheme="minorHAnsi"/>
          <w:color w:val="FF0000"/>
        </w:rPr>
        <w:t>.</w:t>
      </w:r>
    </w:p>
    <w:p w14:paraId="13CA47CE" w14:textId="77777777" w:rsidR="00984934" w:rsidRDefault="00ED3510" w:rsidP="00397689">
      <w:pPr>
        <w:rPr>
          <w:rFonts w:cstheme="minorHAnsi"/>
          <w:color w:val="FF0000"/>
        </w:rPr>
      </w:pPr>
      <w:r w:rsidRPr="008C336A">
        <w:rPr>
          <w:rFonts w:cstheme="minorHAnsi"/>
          <w:color w:val="FF0000"/>
        </w:rPr>
        <w:t xml:space="preserve">Conversely, </w:t>
      </w:r>
      <w:r w:rsidR="00782FC1">
        <w:rPr>
          <w:rFonts w:cstheme="minorHAnsi"/>
          <w:color w:val="FF0000"/>
        </w:rPr>
        <w:t>other</w:t>
      </w:r>
      <w:r w:rsidRPr="008C336A">
        <w:rPr>
          <w:rFonts w:cstheme="minorHAnsi"/>
          <w:color w:val="FF0000"/>
        </w:rPr>
        <w:t xml:space="preserve"> parents view</w:t>
      </w:r>
      <w:r w:rsidR="00495086">
        <w:rPr>
          <w:rFonts w:cstheme="minorHAnsi"/>
          <w:color w:val="FF0000"/>
        </w:rPr>
        <w:t>ed</w:t>
      </w:r>
      <w:r w:rsidRPr="008C336A">
        <w:rPr>
          <w:rFonts w:cstheme="minorHAnsi"/>
          <w:color w:val="FF0000"/>
        </w:rPr>
        <w:t xml:space="preserve"> the ongoing dependency of their </w:t>
      </w:r>
      <w:r w:rsidR="00495086">
        <w:rPr>
          <w:rFonts w:cstheme="minorHAnsi"/>
          <w:color w:val="FF0000"/>
        </w:rPr>
        <w:t>son/daughter</w:t>
      </w:r>
      <w:r w:rsidRPr="008C336A">
        <w:rPr>
          <w:rFonts w:cstheme="minorHAnsi"/>
          <w:color w:val="FF0000"/>
        </w:rPr>
        <w:t xml:space="preserve"> on them as an imperative situation. These parents emphasize</w:t>
      </w:r>
      <w:r w:rsidR="00495086">
        <w:rPr>
          <w:rFonts w:cstheme="minorHAnsi"/>
          <w:color w:val="FF0000"/>
        </w:rPr>
        <w:t>d</w:t>
      </w:r>
      <w:r w:rsidRPr="008C336A">
        <w:rPr>
          <w:rFonts w:cstheme="minorHAnsi"/>
          <w:color w:val="FF0000"/>
        </w:rPr>
        <w:t xml:space="preserve"> that only they, can provide their son/daughter with an experience of a warm home atmosphere. They acknowledge</w:t>
      </w:r>
      <w:r w:rsidR="00495086">
        <w:rPr>
          <w:rFonts w:cstheme="minorHAnsi"/>
          <w:color w:val="FF0000"/>
        </w:rPr>
        <w:t>d</w:t>
      </w:r>
      <w:r w:rsidRPr="008C336A">
        <w:rPr>
          <w:rFonts w:cstheme="minorHAnsi"/>
          <w:color w:val="FF0000"/>
        </w:rPr>
        <w:t xml:space="preserve"> the significance and necessity of their parental role and presence. </w:t>
      </w:r>
      <w:r w:rsidR="005D126F">
        <w:rPr>
          <w:rFonts w:cstheme="minorHAnsi"/>
          <w:color w:val="FF0000"/>
        </w:rPr>
        <w:t>It might be noteworthy,</w:t>
      </w:r>
      <w:r w:rsidRPr="008C336A">
        <w:rPr>
          <w:rFonts w:cstheme="minorHAnsi"/>
          <w:color w:val="FF0000"/>
        </w:rPr>
        <w:t xml:space="preserve"> th</w:t>
      </w:r>
      <w:r w:rsidR="005D126F">
        <w:rPr>
          <w:rFonts w:cstheme="minorHAnsi"/>
          <w:color w:val="FF0000"/>
        </w:rPr>
        <w:t>at</w:t>
      </w:r>
      <w:r w:rsidRPr="008C336A">
        <w:rPr>
          <w:rFonts w:cstheme="minorHAnsi"/>
          <w:color w:val="FF0000"/>
        </w:rPr>
        <w:t xml:space="preserve"> </w:t>
      </w:r>
      <w:r w:rsidR="00397689">
        <w:rPr>
          <w:rFonts w:cstheme="minorHAnsi"/>
          <w:color w:val="FF0000"/>
        </w:rPr>
        <w:t>they</w:t>
      </w:r>
      <w:r w:rsidRPr="008C336A">
        <w:rPr>
          <w:rFonts w:cstheme="minorHAnsi"/>
          <w:color w:val="FF0000"/>
        </w:rPr>
        <w:t xml:space="preserve"> did not mention the future role of the siblings of their son/daughter with ID in this matter.</w:t>
      </w:r>
      <w:r w:rsidR="00397689">
        <w:rPr>
          <w:rFonts w:cstheme="minorHAnsi"/>
          <w:color w:val="FF0000"/>
        </w:rPr>
        <w:t xml:space="preserve"> </w:t>
      </w:r>
    </w:p>
    <w:p w14:paraId="64117026" w14:textId="3A293BBD" w:rsidR="00CB464C" w:rsidRDefault="00CB464C" w:rsidP="00397689">
      <w:pPr>
        <w:rPr>
          <w:rFonts w:cstheme="minorHAnsi"/>
          <w:color w:val="FF0000"/>
        </w:rPr>
      </w:pPr>
      <w:r w:rsidRPr="00CB464C">
        <w:rPr>
          <w:rFonts w:cstheme="minorHAnsi"/>
          <w:color w:val="FF0000"/>
        </w:rPr>
        <w:t xml:space="preserve">The current findings are consistent with previous research indicating that many parents find themselves continuing to play a major role in providing for the needs of their sons or daughters with </w:t>
      </w:r>
      <w:r w:rsidR="00D02599">
        <w:rPr>
          <w:rFonts w:cstheme="minorHAnsi"/>
          <w:color w:val="FF0000"/>
        </w:rPr>
        <w:t>ID</w:t>
      </w:r>
      <w:r w:rsidRPr="00CB464C">
        <w:rPr>
          <w:rFonts w:cstheme="minorHAnsi"/>
          <w:color w:val="FF0000"/>
        </w:rPr>
        <w:t xml:space="preserve"> and coping with the complex challenges of supervision and support, even in later stages of life (Baumbusch et al., 2017). A possible explanation for this might be related to the parents' feelings that there are not enough existing solutions tailored to the unique needs of individuals with ID. </w:t>
      </w:r>
      <w:r w:rsidR="00F63142">
        <w:rPr>
          <w:rFonts w:cstheme="minorHAnsi"/>
          <w:color w:val="FF0000"/>
        </w:rPr>
        <w:t xml:space="preserve"> </w:t>
      </w:r>
      <w:r w:rsidRPr="00CB464C">
        <w:rPr>
          <w:rFonts w:cstheme="minorHAnsi"/>
          <w:color w:val="FF0000"/>
        </w:rPr>
        <w:t>(Taggart et al., 2012).</w:t>
      </w:r>
    </w:p>
    <w:p w14:paraId="69A45C4F" w14:textId="2A10ED95" w:rsidR="00D3522E" w:rsidRPr="00F934BB" w:rsidRDefault="00646409" w:rsidP="00D3522E">
      <w:pPr>
        <w:rPr>
          <w:rFonts w:cstheme="minorHAnsi"/>
          <w:rtl/>
        </w:rPr>
      </w:pPr>
      <w:r>
        <w:rPr>
          <w:rFonts w:cstheme="minorHAnsi" w:hint="cs"/>
          <w:color w:val="FF0000"/>
          <w:rtl/>
          <w:lang w:bidi="he-IL"/>
        </w:rPr>
        <w:t xml:space="preserve"> </w:t>
      </w:r>
      <w:r w:rsidR="00D3522E" w:rsidRPr="00F934BB">
        <w:rPr>
          <w:rFonts w:cstheme="minorHAnsi"/>
        </w:rPr>
        <w:t xml:space="preserve">When asked what they would advise younger parents of persons with </w:t>
      </w:r>
      <w:r w:rsidR="00D02599">
        <w:rPr>
          <w:rFonts w:cstheme="minorHAnsi"/>
        </w:rPr>
        <w:t>ID</w:t>
      </w:r>
      <w:r w:rsidR="00D3522E" w:rsidRPr="00F934BB">
        <w:rPr>
          <w:rFonts w:cstheme="minorHAnsi"/>
        </w:rPr>
        <w:t xml:space="preserve">, most of the interviewees recommended that they adopt a reconceptualization of their role as parents, stressing the importance of being both supporting and challenging, earlier in life than they had. Another recommendation was not to put their own personal interests and wishes “on hold.” In other words, they recommended that alongside commitment to their sons and daughters with </w:t>
      </w:r>
      <w:r w:rsidR="00D02599">
        <w:rPr>
          <w:rFonts w:cstheme="minorHAnsi"/>
        </w:rPr>
        <w:t>ID</w:t>
      </w:r>
      <w:r w:rsidR="00D3522E" w:rsidRPr="00F934BB">
        <w:rPr>
          <w:rFonts w:cstheme="minorHAnsi"/>
        </w:rPr>
        <w:t>, parents should not wait until they are older adults to fulfill themselves.</w:t>
      </w:r>
    </w:p>
    <w:p w14:paraId="4F02319F" w14:textId="177D477F" w:rsidR="00382ACC" w:rsidRPr="00F934BB" w:rsidRDefault="00382ACC" w:rsidP="00A9022A">
      <w:pPr>
        <w:pStyle w:val="1"/>
        <w:jc w:val="left"/>
      </w:pPr>
      <w:r w:rsidRPr="00F934BB">
        <w:lastRenderedPageBreak/>
        <w:t xml:space="preserve">Conclusions and </w:t>
      </w:r>
      <w:r w:rsidR="00CC2F8E" w:rsidRPr="00F934BB">
        <w:t>Recommendations</w:t>
      </w:r>
    </w:p>
    <w:p w14:paraId="31FA261C" w14:textId="21F21BB1" w:rsidR="00BA786F" w:rsidRPr="00C44011" w:rsidRDefault="0051396E" w:rsidP="00C44011">
      <w:pPr>
        <w:rPr>
          <w:rFonts w:cstheme="minorHAnsi"/>
          <w:color w:val="FF0000"/>
        </w:rPr>
      </w:pPr>
      <w:r>
        <w:rPr>
          <w:rFonts w:cstheme="minorHAnsi" w:hint="cs"/>
          <w:rtl/>
          <w:lang w:bidi="he-IL"/>
        </w:rPr>
        <w:t xml:space="preserve"> </w:t>
      </w:r>
      <w:r w:rsidR="0016203E">
        <w:rPr>
          <w:rFonts w:cstheme="minorHAnsi" w:hint="cs"/>
          <w:rtl/>
          <w:lang w:bidi="he-IL"/>
        </w:rPr>
        <w:t xml:space="preserve"> </w:t>
      </w:r>
      <w:r w:rsidR="00C44011" w:rsidRPr="00C44011">
        <w:rPr>
          <w:rFonts w:cstheme="minorHAnsi"/>
          <w:color w:val="FF0000"/>
        </w:rPr>
        <w:t xml:space="preserve">Overall, the research underscores the growth and development experienced by parents of a son/daughter with ID as they navigate ongoing challenges and embrace new opportunities throughout their lives. These developments bring forth several paradoxes in the parent's life. One paradox </w:t>
      </w:r>
      <w:r w:rsidR="00C44011" w:rsidRPr="00C44011">
        <w:rPr>
          <w:rFonts w:cstheme="minorHAnsi"/>
          <w:color w:val="FF0000"/>
        </w:rPr>
        <w:t>center</w:t>
      </w:r>
      <w:r w:rsidR="00C44011" w:rsidRPr="00C44011">
        <w:rPr>
          <w:rFonts w:cstheme="minorHAnsi"/>
          <w:color w:val="FF0000"/>
        </w:rPr>
        <w:t xml:space="preserve"> on the essential and irreplaceable role of the parent in the life of the son/daughter, juxtaposed with the parent's desire to pursue separate experiences and opportunities during this stage of life. Another paradox revolves around the recognition that old age offers a unique chance for partial separation from the parental role and the exploration of new life experiences. </w:t>
      </w:r>
      <w:r w:rsidR="00C44011" w:rsidRPr="00C44011">
        <w:rPr>
          <w:rFonts w:cstheme="minorHAnsi"/>
          <w:color w:val="FF0000"/>
        </w:rPr>
        <w:t>At the same time</w:t>
      </w:r>
      <w:r w:rsidR="00C44011" w:rsidRPr="00C44011">
        <w:rPr>
          <w:rFonts w:cstheme="minorHAnsi"/>
          <w:color w:val="FF0000"/>
        </w:rPr>
        <w:t>, the interdependence between parents and their son/daughter with ID remains a central source of meaning in the life of the parents, even as they age. Familiarity with these paradoxes is an important step in attempting to examine how to assist parents in old age, as well as their son/daughter with ID, in finding meaning and self-actualization in this unique stage of life.</w:t>
      </w:r>
    </w:p>
    <w:p w14:paraId="6494BD16" w14:textId="66A813D3" w:rsidR="00BA786F" w:rsidRPr="00BA786F" w:rsidRDefault="00C44011" w:rsidP="00C44011">
      <w:pPr>
        <w:rPr>
          <w:rFonts w:cstheme="minorHAnsi"/>
          <w:color w:val="FF0000"/>
        </w:rPr>
      </w:pPr>
      <w:r w:rsidRPr="00C44011">
        <w:rPr>
          <w:rFonts w:cstheme="minorHAnsi"/>
          <w:color w:val="FF0000"/>
        </w:rPr>
        <w:t>Future i</w:t>
      </w:r>
      <w:r w:rsidR="00BA786F" w:rsidRPr="00BA786F">
        <w:rPr>
          <w:rFonts w:cstheme="minorHAnsi"/>
          <w:color w:val="FF0000"/>
        </w:rPr>
        <w:t xml:space="preserve">ntervention programs should address ways to assist and prepare both parties for the shifting dynamics in the parent–child relationship (Heller et al., 2015). Delving deeper into this topic requires adding the perspective of individuals with </w:t>
      </w:r>
      <w:r w:rsidR="00D02599">
        <w:rPr>
          <w:rFonts w:cstheme="minorHAnsi"/>
          <w:color w:val="FF0000"/>
        </w:rPr>
        <w:t>ID</w:t>
      </w:r>
      <w:r w:rsidR="00BA786F" w:rsidRPr="00BA786F">
        <w:rPr>
          <w:rFonts w:cstheme="minorHAnsi"/>
          <w:color w:val="FF0000"/>
        </w:rPr>
        <w:t xml:space="preserve"> as their parents enter older adulthood and as they themselves age (Brennan et al., 2018). It may be relevant to strive to foster the autonomy of sons and daughters with </w:t>
      </w:r>
      <w:r w:rsidR="00D02599">
        <w:rPr>
          <w:rFonts w:cstheme="minorHAnsi"/>
          <w:color w:val="FF0000"/>
        </w:rPr>
        <w:t>ID</w:t>
      </w:r>
      <w:r w:rsidR="00BA786F" w:rsidRPr="00BA786F">
        <w:rPr>
          <w:rFonts w:cstheme="minorHAnsi"/>
          <w:color w:val="FF0000"/>
        </w:rPr>
        <w:t>, thereby enabling them to cope with their parents' desire for greater separation as they enter older adulthood.</w:t>
      </w:r>
    </w:p>
    <w:p w14:paraId="7435590B" w14:textId="77777777" w:rsidR="00BA786F" w:rsidRDefault="00BA786F" w:rsidP="00BA786F">
      <w:pPr>
        <w:rPr>
          <w:rFonts w:cstheme="minorHAnsi"/>
          <w:color w:val="FF0000"/>
        </w:rPr>
      </w:pPr>
    </w:p>
    <w:p w14:paraId="099E0361" w14:textId="77777777" w:rsidR="00DC1DF8" w:rsidRPr="00F934BB" w:rsidRDefault="00DC1DF8" w:rsidP="00DC1DF8">
      <w:pPr>
        <w:rPr>
          <w:rFonts w:eastAsiaTheme="majorEastAsia" w:cstheme="minorHAnsi"/>
          <w:b/>
          <w:bCs/>
        </w:rPr>
      </w:pPr>
    </w:p>
    <w:p w14:paraId="1D912D48" w14:textId="13ADC147" w:rsidR="0094458F" w:rsidRPr="00F934BB" w:rsidRDefault="0094458F" w:rsidP="001B71BD">
      <w:pPr>
        <w:pStyle w:val="2"/>
      </w:pPr>
      <w:r w:rsidRPr="00F934BB">
        <w:lastRenderedPageBreak/>
        <w:t xml:space="preserve">Limitations of the </w:t>
      </w:r>
      <w:r w:rsidR="00C8799B" w:rsidRPr="00F934BB">
        <w:t>Research</w:t>
      </w:r>
    </w:p>
    <w:p w14:paraId="46CA33A2" w14:textId="7349F0FF" w:rsidR="00832CDE" w:rsidRPr="00F934BB" w:rsidRDefault="00D253D4" w:rsidP="00D253D4">
      <w:pPr>
        <w:rPr>
          <w:rFonts w:cstheme="minorHAnsi"/>
          <w:b/>
          <w:bCs/>
        </w:rPr>
      </w:pPr>
      <w:r w:rsidRPr="004F73DB">
        <w:rPr>
          <w:rFonts w:cstheme="minorHAnsi"/>
          <w:color w:val="FF0000"/>
        </w:rPr>
        <w:t>The current study represented an initial effort to familiarize with the old age experiences of parents to a son/daughter with ID, paving the way for further exploration and research of pertinent issues</w:t>
      </w:r>
      <w:r>
        <w:rPr>
          <w:rFonts w:cstheme="minorHAnsi"/>
          <w:color w:val="FF0000"/>
        </w:rPr>
        <w:t>.</w:t>
      </w:r>
      <w:r>
        <w:rPr>
          <w:rFonts w:cstheme="minorHAnsi"/>
        </w:rPr>
        <w:t xml:space="preserve"> </w:t>
      </w:r>
      <w:r w:rsidR="00C44011">
        <w:rPr>
          <w:rFonts w:cstheme="minorHAnsi"/>
        </w:rPr>
        <w:t xml:space="preserve">As stated earlier, </w:t>
      </w:r>
      <w:r w:rsidR="00093318" w:rsidRPr="00F934BB">
        <w:rPr>
          <w:rFonts w:cstheme="minorHAnsi"/>
        </w:rPr>
        <w:t>In the attempt to explore the quality of the relationship between parents and their son</w:t>
      </w:r>
      <w:r w:rsidR="00C464B8" w:rsidRPr="00F934BB">
        <w:rPr>
          <w:rFonts w:cstheme="minorHAnsi"/>
        </w:rPr>
        <w:t>/</w:t>
      </w:r>
      <w:r w:rsidR="00093318" w:rsidRPr="00F934BB">
        <w:rPr>
          <w:rFonts w:cstheme="minorHAnsi"/>
        </w:rPr>
        <w:t xml:space="preserve">daughters with ID, the present research focused solely on the perspective of the parents. This approach may have provided only a partial view. </w:t>
      </w:r>
      <w:r w:rsidR="00497591" w:rsidRPr="00F934BB">
        <w:rPr>
          <w:rFonts w:cstheme="minorHAnsi"/>
        </w:rPr>
        <w:t xml:space="preserve">Future research should address the </w:t>
      </w:r>
      <w:r w:rsidR="006314CC" w:rsidRPr="00F934BB">
        <w:rPr>
          <w:rFonts w:cstheme="minorHAnsi"/>
        </w:rPr>
        <w:t>perspectives</w:t>
      </w:r>
      <w:r w:rsidR="00497591" w:rsidRPr="00F934BB">
        <w:rPr>
          <w:rFonts w:cstheme="minorHAnsi"/>
        </w:rPr>
        <w:t xml:space="preserve"> of both parents and offspring. </w:t>
      </w:r>
      <w:r w:rsidR="00093318" w:rsidRPr="00F934BB">
        <w:rPr>
          <w:rFonts w:cstheme="minorHAnsi"/>
        </w:rPr>
        <w:t>Furthermore, it is important to note that the sample was purposefully selected, raising questions about its applicability to parent</w:t>
      </w:r>
      <w:r w:rsidR="001543DB" w:rsidRPr="00F934BB">
        <w:rPr>
          <w:rFonts w:cstheme="minorHAnsi"/>
        </w:rPr>
        <w:t>s</w:t>
      </w:r>
      <w:r w:rsidR="00093318" w:rsidRPr="00F934BB">
        <w:rPr>
          <w:rFonts w:cstheme="minorHAnsi"/>
        </w:rPr>
        <w:t xml:space="preserve"> from diverse backgrounds</w:t>
      </w:r>
      <w:r w:rsidR="00093318" w:rsidRPr="00F934BB">
        <w:rPr>
          <w:rFonts w:cstheme="minorHAnsi"/>
          <w:b/>
          <w:bCs/>
        </w:rPr>
        <w:t xml:space="preserve">. </w:t>
      </w:r>
      <w:r w:rsidR="00357A25" w:rsidRPr="00F934BB">
        <w:rPr>
          <w:rFonts w:cstheme="minorHAnsi"/>
          <w:b/>
          <w:bCs/>
          <w:rtl/>
          <w:lang w:bidi="he-IL"/>
        </w:rPr>
        <w:t xml:space="preserve"> </w:t>
      </w:r>
    </w:p>
    <w:p w14:paraId="7D65F9D3" w14:textId="77777777" w:rsidR="00E46F0E" w:rsidRPr="00F934BB" w:rsidRDefault="00E46F0E" w:rsidP="00E304AF">
      <w:pPr>
        <w:rPr>
          <w:rFonts w:cstheme="minorHAnsi"/>
        </w:rPr>
      </w:pPr>
      <w:r w:rsidRPr="00F934BB">
        <w:rPr>
          <w:rFonts w:cstheme="minorHAnsi"/>
        </w:rPr>
        <w:t xml:space="preserve">A noteworthy constraint in interpreting the findings is their reliance on the social and cultural context. The study was conducted within the framework of housing that offers extensive support outside the parents' home. However, it does not encompass families where the son/daughter continues to reside with them at home or in alternative community housing arrangements, such as group homes accommodating 4-6 individuals, which are becoming more prevalent in recent times. </w:t>
      </w:r>
    </w:p>
    <w:p w14:paraId="7AF53A3C" w14:textId="5E16F41F" w:rsidR="00810DBA" w:rsidRPr="00F934BB" w:rsidRDefault="00E46F0E" w:rsidP="00E46F0E">
      <w:pPr>
        <w:rPr>
          <w:rFonts w:cstheme="minorHAnsi"/>
        </w:rPr>
      </w:pPr>
      <w:r w:rsidRPr="00F934BB">
        <w:rPr>
          <w:rFonts w:cstheme="minorHAnsi"/>
        </w:rPr>
        <w:t>Another limitation is the exclusive focus on sons</w:t>
      </w:r>
      <w:r w:rsidR="00C44011">
        <w:rPr>
          <w:rFonts w:cstheme="minorHAnsi"/>
        </w:rPr>
        <w:t>\</w:t>
      </w:r>
      <w:r w:rsidRPr="00F934BB">
        <w:rPr>
          <w:rFonts w:cstheme="minorHAnsi"/>
        </w:rPr>
        <w:t xml:space="preserve">daughters with mild to moderate </w:t>
      </w:r>
      <w:r w:rsidR="00D02599">
        <w:rPr>
          <w:rFonts w:cstheme="minorHAnsi" w:hint="cs"/>
        </w:rPr>
        <w:t>ID</w:t>
      </w:r>
      <w:r w:rsidRPr="00F934BB">
        <w:rPr>
          <w:rFonts w:cstheme="minorHAnsi"/>
          <w:b/>
          <w:bCs/>
        </w:rPr>
        <w:t xml:space="preserve">. </w:t>
      </w:r>
      <w:r w:rsidR="00F74590" w:rsidRPr="00F934BB">
        <w:rPr>
          <w:rFonts w:cstheme="minorHAnsi"/>
        </w:rPr>
        <w:t>A</w:t>
      </w:r>
      <w:r w:rsidR="00C464B8" w:rsidRPr="00F934BB">
        <w:rPr>
          <w:rFonts w:cstheme="minorHAnsi"/>
        </w:rPr>
        <w:t>dditionally</w:t>
      </w:r>
      <w:r w:rsidR="00093318" w:rsidRPr="00F934BB">
        <w:rPr>
          <w:rFonts w:cstheme="minorHAnsi"/>
        </w:rPr>
        <w:t xml:space="preserve">, since the present research utilized qualitative methods, the generalizability of the findings is limited. </w:t>
      </w:r>
      <w:r w:rsidR="00C464B8" w:rsidRPr="00F934BB">
        <w:rPr>
          <w:rFonts w:cstheme="minorHAnsi"/>
        </w:rPr>
        <w:t>F</w:t>
      </w:r>
      <w:r w:rsidR="00093318" w:rsidRPr="00F934BB">
        <w:rPr>
          <w:rFonts w:cstheme="minorHAnsi"/>
        </w:rPr>
        <w:t xml:space="preserve">uture studies should </w:t>
      </w:r>
      <w:r w:rsidR="00C464B8" w:rsidRPr="00F934BB">
        <w:rPr>
          <w:rFonts w:cstheme="minorHAnsi"/>
        </w:rPr>
        <w:t>include</w:t>
      </w:r>
      <w:r w:rsidR="00093318" w:rsidRPr="00F934BB">
        <w:rPr>
          <w:rFonts w:cstheme="minorHAnsi"/>
        </w:rPr>
        <w:t xml:space="preserve"> quantitative research methods with more varied populations. This will help to provide a more comprehensive understanding of the complexities and nuances in the relationships between </w:t>
      </w:r>
      <w:r w:rsidR="00CC2F8E" w:rsidRPr="00F934BB">
        <w:rPr>
          <w:rFonts w:cstheme="minorHAnsi"/>
        </w:rPr>
        <w:t xml:space="preserve">older </w:t>
      </w:r>
      <w:r w:rsidR="00093318" w:rsidRPr="00F934BB">
        <w:rPr>
          <w:rFonts w:cstheme="minorHAnsi"/>
        </w:rPr>
        <w:t xml:space="preserve">parents and their </w:t>
      </w:r>
      <w:r w:rsidR="001543DB" w:rsidRPr="00F934BB">
        <w:rPr>
          <w:rFonts w:cstheme="minorHAnsi"/>
        </w:rPr>
        <w:t>offspring</w:t>
      </w:r>
      <w:r w:rsidR="00093318" w:rsidRPr="00F934BB">
        <w:rPr>
          <w:rFonts w:cstheme="minorHAnsi"/>
        </w:rPr>
        <w:t xml:space="preserve"> with </w:t>
      </w:r>
      <w:r w:rsidR="00D02599">
        <w:rPr>
          <w:rFonts w:cstheme="minorHAnsi"/>
        </w:rPr>
        <w:t>ID</w:t>
      </w:r>
      <w:r w:rsidR="00093318" w:rsidRPr="00F934BB">
        <w:rPr>
          <w:rFonts w:cstheme="minorHAnsi"/>
        </w:rPr>
        <w:t>.</w:t>
      </w:r>
      <w:r w:rsidR="00810DBA" w:rsidRPr="00F934BB">
        <w:rPr>
          <w:rFonts w:cstheme="minorHAnsi"/>
        </w:rPr>
        <w:t xml:space="preserve"> </w:t>
      </w:r>
    </w:p>
    <w:p w14:paraId="574AC39A" w14:textId="6D76B138" w:rsidR="00BA786F" w:rsidRPr="00F934BB" w:rsidRDefault="00BA786F" w:rsidP="00BA786F">
      <w:pPr>
        <w:rPr>
          <w:rFonts w:eastAsiaTheme="majorEastAsia" w:cstheme="minorHAnsi"/>
        </w:rPr>
      </w:pPr>
      <w:r w:rsidRPr="00F934BB">
        <w:rPr>
          <w:rFonts w:cstheme="minorHAnsi"/>
        </w:rPr>
        <w:t xml:space="preserve">Finally, this study offers a snapshot of older parents' experiences. Longitudinal research following </w:t>
      </w:r>
      <w:r w:rsidR="00D02599">
        <w:rPr>
          <w:rFonts w:cstheme="minorHAnsi"/>
        </w:rPr>
        <w:t xml:space="preserve">older </w:t>
      </w:r>
      <w:r w:rsidRPr="00F934BB">
        <w:rPr>
          <w:rFonts w:cstheme="minorHAnsi"/>
        </w:rPr>
        <w:t xml:space="preserve">parents and </w:t>
      </w:r>
      <w:r w:rsidR="00D02599">
        <w:rPr>
          <w:rFonts w:cstheme="minorHAnsi"/>
        </w:rPr>
        <w:t>their sons/daughters with</w:t>
      </w:r>
      <w:r w:rsidRPr="00F934BB">
        <w:rPr>
          <w:rFonts w:cstheme="minorHAnsi"/>
        </w:rPr>
        <w:t xml:space="preserve"> </w:t>
      </w:r>
      <w:r w:rsidR="00D02599">
        <w:rPr>
          <w:rFonts w:cstheme="minorHAnsi"/>
        </w:rPr>
        <w:t>ID</w:t>
      </w:r>
      <w:r w:rsidRPr="00F934BB">
        <w:rPr>
          <w:rFonts w:cstheme="minorHAnsi"/>
        </w:rPr>
        <w:t xml:space="preserve"> could provide valuable </w:t>
      </w:r>
      <w:r w:rsidRPr="00F934BB">
        <w:rPr>
          <w:rFonts w:cstheme="minorHAnsi"/>
        </w:rPr>
        <w:lastRenderedPageBreak/>
        <w:t xml:space="preserve">insights into the evolving dynamics of their relationship over time. Such studies may uncover challenges and successes in implementing strategies for increased separation while ensuring the well-being of both parents and </w:t>
      </w:r>
      <w:r w:rsidR="00D02599">
        <w:rPr>
          <w:rFonts w:cstheme="minorHAnsi"/>
        </w:rPr>
        <w:t>their sons/daughters with</w:t>
      </w:r>
      <w:r w:rsidR="00D02599" w:rsidRPr="00F934BB">
        <w:rPr>
          <w:rFonts w:cstheme="minorHAnsi"/>
        </w:rPr>
        <w:t xml:space="preserve"> </w:t>
      </w:r>
      <w:r w:rsidR="00D02599">
        <w:rPr>
          <w:rFonts w:cstheme="minorHAnsi"/>
        </w:rPr>
        <w:t>ID</w:t>
      </w:r>
      <w:r w:rsidRPr="00F934BB">
        <w:rPr>
          <w:rFonts w:cstheme="minorHAnsi"/>
        </w:rPr>
        <w:t>.</w:t>
      </w:r>
    </w:p>
    <w:p w14:paraId="1DB0A42D" w14:textId="77777777" w:rsidR="00BC3F37" w:rsidRPr="00BC3F37" w:rsidRDefault="00BC3F37" w:rsidP="00BC3F37"/>
    <w:p w14:paraId="3E8CDC8C" w14:textId="746175F3" w:rsidR="003362F9" w:rsidRPr="00F934BB" w:rsidRDefault="00EC4C59" w:rsidP="00C22C57">
      <w:pPr>
        <w:pStyle w:val="1"/>
      </w:pPr>
      <w:r w:rsidRPr="00F934BB">
        <w:t>References</w:t>
      </w:r>
    </w:p>
    <w:p w14:paraId="52AFFD9A" w14:textId="77777777" w:rsidR="00D6704F" w:rsidRPr="00385A0A" w:rsidRDefault="00D6704F" w:rsidP="00B30BBA">
      <w:pPr>
        <w:bidi/>
        <w:rPr>
          <w:color w:val="FF0000"/>
          <w:rtl/>
        </w:rPr>
      </w:pPr>
    </w:p>
    <w:p w14:paraId="44A0E911" w14:textId="7D166EF3" w:rsidR="00D6704F" w:rsidRPr="00385A0A" w:rsidRDefault="00B30BBA" w:rsidP="00B30BBA">
      <w:pPr>
        <w:pStyle w:val="Standardunter5"/>
        <w:keepLines/>
        <w:spacing w:before="0" w:after="0"/>
        <w:ind w:left="720" w:hanging="720"/>
        <w:rPr>
          <w:color w:val="FF0000"/>
          <w:rtl/>
          <w:lang w:bidi="he-IL"/>
        </w:rPr>
      </w:pPr>
      <w:r w:rsidRPr="00385A0A">
        <w:rPr>
          <w:rFonts w:hint="cs"/>
          <w:color w:val="FF0000"/>
          <w:rtl/>
          <w:lang w:bidi="he-IL"/>
        </w:rPr>
        <w:t xml:space="preserve"> </w:t>
      </w:r>
      <w:r w:rsidRPr="00385A0A">
        <w:rPr>
          <w:rFonts w:cstheme="minorHAnsi"/>
          <w:color w:val="FF0000"/>
          <w:lang w:eastAsia="en-GB"/>
        </w:rPr>
        <w:t xml:space="preserve">Aharonov, Y. (2019). Social Services Review: A Decade Review 2009-2018. Ministry of Welfare and Social Services - Senior Research Division. </w:t>
      </w:r>
    </w:p>
    <w:p w14:paraId="5D451E87" w14:textId="57A03C5E" w:rsidR="00753985" w:rsidRPr="00385A0A" w:rsidRDefault="009A22B6" w:rsidP="00C22C57">
      <w:pPr>
        <w:pStyle w:val="Standardunter5"/>
        <w:keepLines/>
        <w:spacing w:before="0" w:after="0"/>
        <w:ind w:left="720" w:hanging="720"/>
        <w:rPr>
          <w:rFonts w:cstheme="minorHAnsi"/>
          <w:lang w:eastAsia="en-GB"/>
        </w:rPr>
      </w:pPr>
      <w:r w:rsidRPr="00385A0A">
        <w:rPr>
          <w:rFonts w:cstheme="minorHAnsi"/>
          <w:lang w:eastAsia="en-GB"/>
        </w:rPr>
        <w:t>Ames</w:t>
      </w:r>
      <w:r w:rsidRPr="00385A0A" w:rsidDel="00B4542B">
        <w:rPr>
          <w:rFonts w:cstheme="minorHAnsi"/>
          <w:lang w:eastAsia="en-GB"/>
        </w:rPr>
        <w:t>,</w:t>
      </w:r>
      <w:r w:rsidR="00753985" w:rsidRPr="00385A0A">
        <w:rPr>
          <w:rFonts w:cstheme="minorHAnsi"/>
          <w:lang w:eastAsia="en-GB"/>
        </w:rPr>
        <w:t xml:space="preserve"> H., Glenton, C., </w:t>
      </w:r>
      <w:r w:rsidR="00753985" w:rsidRPr="00385A0A" w:rsidDel="00B4542B">
        <w:rPr>
          <w:rFonts w:cstheme="minorHAnsi"/>
          <w:lang w:eastAsia="en-GB"/>
        </w:rPr>
        <w:t xml:space="preserve">and </w:t>
      </w:r>
      <w:r w:rsidR="00753985" w:rsidRPr="00385A0A">
        <w:rPr>
          <w:rFonts w:cstheme="minorHAnsi"/>
          <w:lang w:eastAsia="en-GB"/>
        </w:rPr>
        <w:t xml:space="preserve">&amp; Lewin, S. (2019). Purposive sampling in a qualitative evidence synthesis: </w:t>
      </w:r>
      <w:r w:rsidR="00753985" w:rsidRPr="00385A0A" w:rsidDel="00B4542B">
        <w:rPr>
          <w:rFonts w:cstheme="minorHAnsi"/>
          <w:lang w:eastAsia="en-GB"/>
        </w:rPr>
        <w:t>a</w:t>
      </w:r>
      <w:r w:rsidR="00753985" w:rsidRPr="00385A0A">
        <w:rPr>
          <w:rFonts w:cstheme="minorHAnsi"/>
          <w:lang w:eastAsia="en-GB"/>
        </w:rPr>
        <w:t xml:space="preserve"> worked example from a synthesis on parental perceptions of vaccination communication. </w:t>
      </w:r>
      <w:r w:rsidR="00753985" w:rsidRPr="00385A0A">
        <w:rPr>
          <w:rFonts w:cstheme="minorHAnsi"/>
          <w:i/>
          <w:iCs/>
          <w:lang w:eastAsia="en-GB"/>
        </w:rPr>
        <w:t>BMC Medical Research Methodology</w:t>
      </w:r>
      <w:r w:rsidR="00753985" w:rsidRPr="00385A0A">
        <w:rPr>
          <w:rFonts w:cstheme="minorHAnsi"/>
          <w:lang w:eastAsia="en-GB"/>
        </w:rPr>
        <w:t xml:space="preserve">, </w:t>
      </w:r>
      <w:r w:rsidR="00753985" w:rsidRPr="00385A0A">
        <w:rPr>
          <w:rFonts w:cstheme="minorHAnsi"/>
          <w:i/>
          <w:iCs/>
          <w:lang w:eastAsia="en-GB"/>
        </w:rPr>
        <w:t>19</w:t>
      </w:r>
      <w:r w:rsidR="00753985" w:rsidRPr="00385A0A">
        <w:rPr>
          <w:rFonts w:cstheme="minorHAnsi"/>
          <w:lang w:eastAsia="en-GB"/>
        </w:rPr>
        <w:t>(1)</w:t>
      </w:r>
      <w:r w:rsidR="003362F9" w:rsidRPr="00385A0A">
        <w:rPr>
          <w:rFonts w:cstheme="minorHAnsi"/>
          <w:lang w:eastAsia="en-GB"/>
        </w:rPr>
        <w:t xml:space="preserve">, </w:t>
      </w:r>
      <w:r w:rsidR="00753985" w:rsidRPr="00385A0A">
        <w:rPr>
          <w:rFonts w:cstheme="minorHAnsi"/>
          <w:lang w:eastAsia="en-GB"/>
        </w:rPr>
        <w:t xml:space="preserve">26. </w:t>
      </w:r>
      <w:hyperlink r:id="rId8" w:history="1">
        <w:r w:rsidR="00753985" w:rsidRPr="00385A0A">
          <w:rPr>
            <w:rFonts w:cstheme="minorHAnsi"/>
            <w:lang w:eastAsia="en-GB"/>
          </w:rPr>
          <w:t>https://doi.org/10.1186/s12874-019-0665-4</w:t>
        </w:r>
      </w:hyperlink>
    </w:p>
    <w:p w14:paraId="3FB1049F" w14:textId="1E515B16"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Amundsen, D. (2022). A critical gerontological framing analysis of persistent ageism in NZ online news media: Don't call us “elderly”! </w:t>
      </w:r>
      <w:r w:rsidRPr="00385A0A">
        <w:rPr>
          <w:rFonts w:cstheme="minorHAnsi"/>
          <w:i/>
          <w:iCs/>
        </w:rPr>
        <w:t>Journal of Aging Studies</w:t>
      </w:r>
      <w:r w:rsidR="003362F9" w:rsidRPr="00385A0A">
        <w:rPr>
          <w:rFonts w:cstheme="minorHAnsi"/>
          <w:lang w:eastAsia="en-GB"/>
        </w:rPr>
        <w:t xml:space="preserve">, </w:t>
      </w:r>
      <w:r w:rsidRPr="00385A0A">
        <w:rPr>
          <w:rFonts w:cstheme="minorHAnsi"/>
          <w:i/>
          <w:iCs/>
          <w:lang w:eastAsia="en-GB"/>
        </w:rPr>
        <w:t>61</w:t>
      </w:r>
      <w:r w:rsidR="003362F9" w:rsidRPr="00385A0A">
        <w:rPr>
          <w:rFonts w:cstheme="minorHAnsi"/>
          <w:lang w:eastAsia="en-GB"/>
        </w:rPr>
        <w:t xml:space="preserve">, </w:t>
      </w:r>
      <w:r w:rsidRPr="00385A0A">
        <w:rPr>
          <w:rFonts w:cstheme="minorHAnsi"/>
          <w:lang w:eastAsia="en-GB"/>
        </w:rPr>
        <w:t>1–14. </w:t>
      </w:r>
      <w:hyperlink r:id="rId9" w:history="1">
        <w:r w:rsidRPr="00385A0A">
          <w:rPr>
            <w:rFonts w:cstheme="minorHAnsi"/>
            <w:lang w:eastAsia="en-GB"/>
          </w:rPr>
          <w:t>https://doi.org/10.1016/j.jaging.2022.101009</w:t>
        </w:r>
      </w:hyperlink>
    </w:p>
    <w:p w14:paraId="050B30F7" w14:textId="36901C05"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Anderson R. (2007). </w:t>
      </w:r>
      <w:r w:rsidRPr="00385A0A">
        <w:rPr>
          <w:rFonts w:cstheme="minorHAnsi"/>
          <w:i/>
          <w:iCs/>
          <w:lang w:eastAsia="en-GB"/>
        </w:rPr>
        <w:t>Thematic content analysis (TCA): Descriptive presentation of qualitative data</w:t>
      </w:r>
      <w:r w:rsidRPr="00385A0A">
        <w:rPr>
          <w:rFonts w:cstheme="minorHAnsi"/>
          <w:lang w:eastAsia="en-GB"/>
        </w:rPr>
        <w:t xml:space="preserve">. Available from </w:t>
      </w:r>
      <w:hyperlink r:id="rId10" w:history="1">
        <w:r w:rsidR="00DE2EA5" w:rsidRPr="00385A0A">
          <w:rPr>
            <w:rStyle w:val="Hyperlink"/>
            <w:rFonts w:eastAsia="Times New Roman" w:cstheme="minorHAnsi"/>
            <w:color w:val="000000" w:themeColor="text1"/>
            <w:lang w:eastAsia="en-GB"/>
          </w:rPr>
          <w:t>http://rosemarieanderson.com/wp-content/uploads/2014/08/ThematicContentAnalysis.pdf</w:t>
        </w:r>
      </w:hyperlink>
    </w:p>
    <w:p w14:paraId="1962281C" w14:textId="47FBF1DB"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Ayalon, L., Chasteen, A., Diehl, M., Levy, B., Neupert, S. D., Rothermund, K., Tesch-Römer, C., &amp; Wahl, H-W. (2020). Aging in times of the </w:t>
      </w:r>
      <w:r w:rsidRPr="00385A0A">
        <w:rPr>
          <w:rFonts w:cstheme="minorHAnsi"/>
          <w:sz w:val="22"/>
          <w:szCs w:val="22"/>
          <w:lang w:eastAsia="en-GB"/>
        </w:rPr>
        <w:t>COVID</w:t>
      </w:r>
      <w:r w:rsidRPr="00385A0A">
        <w:rPr>
          <w:rFonts w:cstheme="minorHAnsi"/>
          <w:lang w:eastAsia="en-GB"/>
        </w:rPr>
        <w:t xml:space="preserve">-19 pandemic: Avoiding ageism and fostering intergenerational Solidarity. </w:t>
      </w:r>
      <w:r w:rsidRPr="00385A0A">
        <w:rPr>
          <w:rFonts w:cstheme="minorHAnsi"/>
          <w:i/>
          <w:iCs/>
        </w:rPr>
        <w:t>Journals of Gerontology: Series B.</w:t>
      </w:r>
      <w:r w:rsidRPr="00385A0A">
        <w:rPr>
          <w:rFonts w:cstheme="minorHAnsi"/>
        </w:rPr>
        <w:t xml:space="preserve"> Advance online publication</w:t>
      </w:r>
      <w:r w:rsidRPr="00385A0A">
        <w:rPr>
          <w:rFonts w:cstheme="minorHAnsi"/>
          <w:lang w:eastAsia="en-GB"/>
        </w:rPr>
        <w:t xml:space="preserve">. </w:t>
      </w:r>
      <w:hyperlink r:id="rId11" w:history="1">
        <w:r w:rsidRPr="00385A0A">
          <w:rPr>
            <w:rFonts w:cstheme="minorHAnsi"/>
            <w:lang w:eastAsia="en-GB"/>
          </w:rPr>
          <w:t>https://doi.org/10.1093/geronb/gbaa051</w:t>
        </w:r>
      </w:hyperlink>
    </w:p>
    <w:p w14:paraId="65A96C5F" w14:textId="11E2B152"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lastRenderedPageBreak/>
        <w:t xml:space="preserve">Baumbusch, J., Mayer, S., Phinney, A., </w:t>
      </w:r>
      <w:r w:rsidR="009A22B6" w:rsidRPr="00385A0A">
        <w:rPr>
          <w:rFonts w:cstheme="minorHAnsi"/>
          <w:lang w:eastAsia="en-GB"/>
        </w:rPr>
        <w:t xml:space="preserve">&amp; </w:t>
      </w:r>
      <w:r w:rsidR="009A22B6" w:rsidRPr="00385A0A">
        <w:rPr>
          <w:rFonts w:cstheme="minorHAnsi"/>
          <w:sz w:val="22"/>
          <w:szCs w:val="22"/>
          <w:lang w:eastAsia="en-GB"/>
        </w:rPr>
        <w:t>Baumbusch</w:t>
      </w:r>
      <w:r w:rsidRPr="00385A0A">
        <w:rPr>
          <w:rFonts w:cstheme="minorHAnsi"/>
          <w:lang w:eastAsia="en-GB"/>
        </w:rPr>
        <w:t xml:space="preserve">, S. (2017). Aging together: Caring relations in families of adults with intellectual </w:t>
      </w:r>
      <w:r w:rsidR="00983258" w:rsidRPr="00385A0A" w:rsidDel="00A365F9">
        <w:rPr>
          <w:rFonts w:cstheme="minorHAnsi"/>
          <w:lang w:eastAsia="en-GB"/>
        </w:rPr>
        <w:t>d</w:t>
      </w:r>
      <w:r w:rsidR="00983258" w:rsidRPr="00385A0A">
        <w:rPr>
          <w:rFonts w:cstheme="minorHAnsi"/>
          <w:lang w:eastAsia="en-GB"/>
        </w:rPr>
        <w:t>isabilities</w:t>
      </w:r>
      <w:r w:rsidRPr="00385A0A">
        <w:rPr>
          <w:rFonts w:cstheme="minorHAnsi"/>
          <w:lang w:eastAsia="en-GB"/>
        </w:rPr>
        <w:t xml:space="preserve">. </w:t>
      </w:r>
      <w:r w:rsidR="00B10D30" w:rsidRPr="00385A0A">
        <w:rPr>
          <w:rFonts w:cstheme="minorHAnsi"/>
          <w:i/>
          <w:iCs/>
          <w:lang w:eastAsia="en-GB"/>
        </w:rPr>
        <w:t xml:space="preserve">The </w:t>
      </w:r>
      <w:r w:rsidRPr="00385A0A">
        <w:rPr>
          <w:rFonts w:cstheme="minorHAnsi"/>
          <w:i/>
          <w:iCs/>
          <w:lang w:eastAsia="en-GB"/>
        </w:rPr>
        <w:t>Gerontologist</w:t>
      </w:r>
      <w:r w:rsidRPr="00385A0A">
        <w:rPr>
          <w:rFonts w:cstheme="minorHAnsi"/>
          <w:lang w:eastAsia="en-GB"/>
        </w:rPr>
        <w:t xml:space="preserve">, </w:t>
      </w:r>
      <w:r w:rsidRPr="00385A0A">
        <w:rPr>
          <w:rFonts w:cstheme="minorHAnsi"/>
          <w:i/>
          <w:iCs/>
          <w:lang w:eastAsia="en-GB"/>
        </w:rPr>
        <w:t>57</w:t>
      </w:r>
      <w:r w:rsidRPr="00385A0A">
        <w:rPr>
          <w:rFonts w:cstheme="minorHAnsi"/>
          <w:lang w:eastAsia="en-GB"/>
        </w:rPr>
        <w:t>(2</w:t>
      </w:r>
      <w:r w:rsidRPr="00385A0A" w:rsidDel="00A365F9">
        <w:rPr>
          <w:rFonts w:cstheme="minorHAnsi"/>
          <w:lang w:eastAsia="en-GB"/>
        </w:rPr>
        <w:t>)</w:t>
      </w:r>
      <w:r w:rsidRPr="00385A0A">
        <w:rPr>
          <w:rFonts w:cstheme="minorHAnsi"/>
          <w:lang w:eastAsia="en-GB"/>
        </w:rPr>
        <w:t>, 341–347. </w:t>
      </w:r>
      <w:hyperlink r:id="rId12" w:history="1">
        <w:r w:rsidRPr="00385A0A">
          <w:rPr>
            <w:rFonts w:cstheme="minorHAnsi"/>
            <w:lang w:eastAsia="en-GB"/>
          </w:rPr>
          <w:t>https://doi.org/10.1093/geront/gnv103</w:t>
        </w:r>
      </w:hyperlink>
    </w:p>
    <w:p w14:paraId="2FAF6D2D" w14:textId="3E30B80A"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Beighton, C., &amp; Wills, J. (2019). How parents describe the positive aspects of parenting their child who has intellectual disabilities: A systematic review and narrative synthesis. </w:t>
      </w:r>
      <w:r w:rsidRPr="00385A0A">
        <w:rPr>
          <w:rFonts w:cstheme="minorHAnsi"/>
          <w:i/>
          <w:iCs/>
        </w:rPr>
        <w:t>Journal of Applied Research in Intellectual Disabilities</w:t>
      </w:r>
      <w:r w:rsidR="00983258" w:rsidRPr="00385A0A">
        <w:rPr>
          <w:rFonts w:cstheme="minorHAnsi"/>
          <w:i/>
          <w:iCs/>
        </w:rPr>
        <w:t xml:space="preserve">, </w:t>
      </w:r>
      <w:r w:rsidRPr="00385A0A">
        <w:rPr>
          <w:rFonts w:cstheme="minorHAnsi"/>
          <w:i/>
          <w:iCs/>
          <w:lang w:eastAsia="en-GB"/>
        </w:rPr>
        <w:t>32</w:t>
      </w:r>
      <w:r w:rsidRPr="00385A0A">
        <w:rPr>
          <w:rFonts w:cstheme="minorHAnsi"/>
          <w:lang w:eastAsia="en-GB"/>
        </w:rPr>
        <w:t>, 1255-1279.</w:t>
      </w:r>
    </w:p>
    <w:p w14:paraId="77FC2A11" w14:textId="3549EFB4" w:rsidR="00753985" w:rsidRPr="00385A0A" w:rsidRDefault="00753985" w:rsidP="00C22C57">
      <w:pPr>
        <w:pStyle w:val="Standardunter5"/>
        <w:keepLines/>
        <w:spacing w:before="0" w:after="0"/>
        <w:ind w:left="720" w:hanging="720"/>
        <w:rPr>
          <w:rFonts w:cstheme="minorHAnsi"/>
          <w:lang w:eastAsia="en-GB" w:bidi="he-IL"/>
        </w:rPr>
      </w:pPr>
      <w:r w:rsidRPr="00385A0A">
        <w:rPr>
          <w:rFonts w:cstheme="minorHAnsi"/>
          <w:lang w:eastAsia="en-GB"/>
        </w:rPr>
        <w:t xml:space="preserve">Boehm, T. L., Carter, E. W., &amp; Taylor, J. L. </w:t>
      </w:r>
      <w:r w:rsidR="00983258" w:rsidRPr="00385A0A">
        <w:rPr>
          <w:rFonts w:cstheme="minorHAnsi"/>
          <w:lang w:eastAsia="en-GB"/>
        </w:rPr>
        <w:t>(</w:t>
      </w:r>
      <w:r w:rsidRPr="00385A0A">
        <w:rPr>
          <w:rFonts w:cstheme="minorHAnsi"/>
          <w:lang w:eastAsia="en-GB"/>
        </w:rPr>
        <w:t>2015</w:t>
      </w:r>
      <w:r w:rsidR="00983258" w:rsidRPr="00385A0A">
        <w:rPr>
          <w:rFonts w:cstheme="minorHAnsi"/>
          <w:lang w:eastAsia="en-GB"/>
        </w:rPr>
        <w:t>).</w:t>
      </w:r>
      <w:r w:rsidRPr="00385A0A">
        <w:rPr>
          <w:rFonts w:cstheme="minorHAnsi"/>
          <w:lang w:eastAsia="en-GB"/>
        </w:rPr>
        <w:t xml:space="preserve"> Family quality of life during the transition to adulthood for individuals</w:t>
      </w:r>
      <w:r w:rsidR="00983258" w:rsidRPr="00385A0A">
        <w:rPr>
          <w:rFonts w:cstheme="minorHAnsi"/>
          <w:lang w:eastAsia="en-GB"/>
        </w:rPr>
        <w:t xml:space="preserve"> </w:t>
      </w:r>
      <w:r w:rsidRPr="00385A0A">
        <w:rPr>
          <w:rFonts w:cstheme="minorHAnsi"/>
          <w:lang w:eastAsia="en-GB"/>
        </w:rPr>
        <w:t>with intellectual disability and/or autism spectrum disorders</w:t>
      </w:r>
      <w:r w:rsidRPr="00385A0A">
        <w:rPr>
          <w:rFonts w:cstheme="minorHAnsi"/>
        </w:rPr>
        <w:t xml:space="preserve"> </w:t>
      </w:r>
      <w:r w:rsidRPr="00385A0A">
        <w:rPr>
          <w:rFonts w:cstheme="minorHAnsi"/>
          <w:i/>
          <w:iCs/>
        </w:rPr>
        <w:t>American Journal on Intellectual and Developmental Disabilities</w:t>
      </w:r>
      <w:r w:rsidRPr="00385A0A">
        <w:rPr>
          <w:rFonts w:cstheme="minorHAnsi"/>
          <w:lang w:eastAsia="en-GB"/>
        </w:rPr>
        <w:t xml:space="preserve">, </w:t>
      </w:r>
      <w:r w:rsidRPr="00385A0A">
        <w:rPr>
          <w:rFonts w:cstheme="minorHAnsi"/>
          <w:i/>
          <w:iCs/>
          <w:lang w:eastAsia="en-GB"/>
        </w:rPr>
        <w:t>120</w:t>
      </w:r>
      <w:r w:rsidRPr="00385A0A">
        <w:rPr>
          <w:rFonts w:cstheme="minorHAnsi"/>
          <w:lang w:eastAsia="en-GB"/>
        </w:rPr>
        <w:t xml:space="preserve">(5), 395- 411. </w:t>
      </w:r>
      <w:r w:rsidR="0025447D" w:rsidRPr="00385A0A">
        <w:rPr>
          <w:rFonts w:cstheme="minorHAnsi"/>
          <w:lang w:eastAsia="en-GB" w:bidi="he-IL"/>
        </w:rPr>
        <w:t>d</w:t>
      </w:r>
      <w:r w:rsidRPr="00385A0A">
        <w:rPr>
          <w:rFonts w:cstheme="minorHAnsi"/>
          <w:lang w:eastAsia="en-GB"/>
        </w:rPr>
        <w:t>oi:10.1352/1944-7558-120.5.395</w:t>
      </w:r>
    </w:p>
    <w:p w14:paraId="1FE6BC66" w14:textId="4FCFBE7E" w:rsidR="00753985" w:rsidRPr="00385A0A" w:rsidRDefault="00753985" w:rsidP="00C22C57">
      <w:pPr>
        <w:pStyle w:val="Standardunter5"/>
        <w:keepLines/>
        <w:spacing w:before="0" w:after="0"/>
        <w:ind w:left="720" w:hanging="720"/>
        <w:rPr>
          <w:rFonts w:cstheme="minorHAnsi"/>
          <w:lang w:eastAsia="en-GB"/>
        </w:rPr>
      </w:pPr>
      <w:proofErr w:type="spellStart"/>
      <w:r w:rsidRPr="00385A0A">
        <w:rPr>
          <w:rFonts w:cstheme="minorHAnsi"/>
          <w:lang w:eastAsia="en-GB"/>
        </w:rPr>
        <w:t>Brantlinger</w:t>
      </w:r>
      <w:proofErr w:type="spellEnd"/>
      <w:r w:rsidRPr="00385A0A">
        <w:rPr>
          <w:rFonts w:cstheme="minorHAnsi"/>
          <w:lang w:eastAsia="en-GB"/>
        </w:rPr>
        <w:t xml:space="preserve">, E., Jimenez, R., </w:t>
      </w:r>
      <w:r w:rsidR="009A22B6" w:rsidRPr="00385A0A">
        <w:rPr>
          <w:rFonts w:cstheme="minorHAnsi"/>
          <w:lang w:eastAsia="en-GB"/>
        </w:rPr>
        <w:t xml:space="preserve">Klingner, </w:t>
      </w:r>
      <w:r w:rsidR="009A22B6" w:rsidRPr="00385A0A" w:rsidDel="00E51897">
        <w:rPr>
          <w:rFonts w:cstheme="minorHAnsi"/>
          <w:lang w:eastAsia="en-GB"/>
        </w:rPr>
        <w:t>J.</w:t>
      </w:r>
      <w:r w:rsidRPr="00385A0A">
        <w:rPr>
          <w:rFonts w:cstheme="minorHAnsi"/>
          <w:lang w:eastAsia="en-GB"/>
        </w:rPr>
        <w:t xml:space="preserve">, Pugach, M., &amp; Richardson, V. (2005). Qualitative studies in special education. </w:t>
      </w:r>
      <w:r w:rsidRPr="00385A0A">
        <w:rPr>
          <w:rFonts w:cstheme="minorHAnsi"/>
          <w:i/>
          <w:iCs/>
        </w:rPr>
        <w:t xml:space="preserve">Exceptional Children, </w:t>
      </w:r>
      <w:r w:rsidRPr="00385A0A">
        <w:rPr>
          <w:rFonts w:cstheme="minorHAnsi"/>
          <w:i/>
          <w:iCs/>
          <w:lang w:eastAsia="en-GB"/>
        </w:rPr>
        <w:t>71</w:t>
      </w:r>
      <w:r w:rsidRPr="00385A0A">
        <w:rPr>
          <w:rFonts w:cstheme="minorHAnsi"/>
          <w:lang w:eastAsia="en-GB"/>
        </w:rPr>
        <w:t xml:space="preserve">(2), 195–207. </w:t>
      </w:r>
      <w:hyperlink r:id="rId13" w:history="1">
        <w:r w:rsidR="004D0705" w:rsidRPr="00385A0A">
          <w:rPr>
            <w:rStyle w:val="Hyperlink"/>
            <w:rFonts w:cstheme="minorHAnsi"/>
            <w:color w:val="000000" w:themeColor="text1"/>
            <w:lang w:eastAsia="en-GB"/>
          </w:rPr>
          <w:t>https://doi.org/10.1177/001440290507100205</w:t>
        </w:r>
      </w:hyperlink>
    </w:p>
    <w:p w14:paraId="33837629" w14:textId="77777777" w:rsidR="004D0705" w:rsidRPr="00385A0A" w:rsidRDefault="004D0705" w:rsidP="004D0705">
      <w:pPr>
        <w:pStyle w:val="Standardunter5"/>
        <w:keepLines/>
        <w:spacing w:before="0" w:after="0"/>
        <w:ind w:left="720" w:hanging="720"/>
        <w:rPr>
          <w:rFonts w:cstheme="minorHAnsi"/>
          <w:lang w:eastAsia="en-GB"/>
        </w:rPr>
      </w:pPr>
      <w:r w:rsidRPr="00385A0A">
        <w:rPr>
          <w:rFonts w:cstheme="minorHAnsi"/>
          <w:lang w:eastAsia="en-GB"/>
        </w:rPr>
        <w:t>Brennan, D., Murphy, R., McCallion, P., &amp; McCarron, M. (2018). “What's going to happen when we're gone?” Family caregiving capacity for older people with an intellectual disability in Ireland. Journal of Applied Research in Intellectual Disabilities, 31(2), 226-235.</w:t>
      </w:r>
    </w:p>
    <w:p w14:paraId="71D65005" w14:textId="74AE50DE" w:rsidR="00753985" w:rsidRPr="00385A0A" w:rsidRDefault="00753985" w:rsidP="00C22C57">
      <w:pPr>
        <w:pStyle w:val="Standardunter5"/>
        <w:keepLines/>
        <w:spacing w:before="0" w:after="0"/>
        <w:ind w:left="720" w:hanging="720"/>
        <w:rPr>
          <w:rFonts w:cstheme="minorHAnsi"/>
          <w:rtl/>
          <w:lang w:eastAsia="en-GB"/>
        </w:rPr>
      </w:pPr>
      <w:r w:rsidRPr="00385A0A">
        <w:rPr>
          <w:rFonts w:cstheme="minorHAnsi"/>
          <w:lang w:eastAsia="en-GB"/>
        </w:rPr>
        <w:t xml:space="preserve">Butler, R. N. (1969). Age-ism: Another form of bigotry. </w:t>
      </w:r>
      <w:r w:rsidR="00B10D30" w:rsidRPr="00385A0A">
        <w:rPr>
          <w:rFonts w:cstheme="minorHAnsi"/>
          <w:i/>
          <w:iCs/>
          <w:lang w:eastAsia="en-GB"/>
        </w:rPr>
        <w:t>The</w:t>
      </w:r>
      <w:r w:rsidR="00B10D30" w:rsidRPr="00385A0A">
        <w:rPr>
          <w:rFonts w:cstheme="minorHAnsi"/>
          <w:lang w:eastAsia="en-GB"/>
        </w:rPr>
        <w:t xml:space="preserve"> </w:t>
      </w:r>
      <w:r w:rsidRPr="00385A0A">
        <w:rPr>
          <w:rFonts w:cstheme="minorHAnsi"/>
          <w:i/>
          <w:iCs/>
          <w:lang w:eastAsia="en-GB"/>
        </w:rPr>
        <w:t>Gerontologist,</w:t>
      </w:r>
      <w:r w:rsidRPr="00385A0A">
        <w:rPr>
          <w:rFonts w:cstheme="minorHAnsi"/>
          <w:lang w:eastAsia="en-GB"/>
        </w:rPr>
        <w:t xml:space="preserve"> </w:t>
      </w:r>
      <w:r w:rsidRPr="00385A0A">
        <w:rPr>
          <w:rFonts w:cstheme="minorHAnsi"/>
          <w:i/>
          <w:iCs/>
          <w:lang w:eastAsia="en-GB"/>
        </w:rPr>
        <w:t>9</w:t>
      </w:r>
      <w:r w:rsidRPr="00385A0A">
        <w:rPr>
          <w:rFonts w:cstheme="minorHAnsi"/>
          <w:lang w:eastAsia="en-GB"/>
        </w:rPr>
        <w:t>(4, Part 1), 24</w:t>
      </w:r>
      <w:r w:rsidRPr="00385A0A">
        <w:rPr>
          <w:rFonts w:cstheme="minorHAnsi"/>
          <w:rtl/>
          <w:lang w:eastAsia="en-GB"/>
        </w:rPr>
        <w:t>.</w:t>
      </w:r>
    </w:p>
    <w:p w14:paraId="45C8CE25" w14:textId="63087C09"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Carroll</w:t>
      </w:r>
      <w:r w:rsidR="00DB74A9" w:rsidRPr="00385A0A">
        <w:rPr>
          <w:rFonts w:cstheme="minorHAnsi"/>
          <w:lang w:eastAsia="en-GB"/>
        </w:rPr>
        <w:t>,</w:t>
      </w:r>
      <w:r w:rsidRPr="00385A0A">
        <w:rPr>
          <w:rFonts w:cstheme="minorHAnsi"/>
          <w:lang w:eastAsia="en-GB"/>
        </w:rPr>
        <w:t xml:space="preserve"> D</w:t>
      </w:r>
      <w:r w:rsidR="00DB74A9" w:rsidRPr="00385A0A">
        <w:rPr>
          <w:rFonts w:cstheme="minorHAnsi"/>
          <w:lang w:eastAsia="en-GB"/>
        </w:rPr>
        <w:t xml:space="preserve">. </w:t>
      </w:r>
      <w:r w:rsidRPr="00385A0A">
        <w:rPr>
          <w:rFonts w:cstheme="minorHAnsi"/>
          <w:lang w:eastAsia="en-GB"/>
        </w:rPr>
        <w:t xml:space="preserve">W. </w:t>
      </w:r>
      <w:r w:rsidR="00DB74A9" w:rsidRPr="00385A0A">
        <w:rPr>
          <w:rFonts w:cstheme="minorHAnsi"/>
          <w:lang w:eastAsia="en-GB"/>
        </w:rPr>
        <w:t xml:space="preserve">(2013). </w:t>
      </w:r>
      <w:r w:rsidRPr="00385A0A">
        <w:rPr>
          <w:rFonts w:cstheme="minorHAnsi"/>
          <w:i/>
          <w:iCs/>
          <w:lang w:eastAsia="en-GB"/>
        </w:rPr>
        <w:t xml:space="preserve">Families of children with developmental disabilities: </w:t>
      </w:r>
      <w:r w:rsidR="00A23BF0" w:rsidRPr="00385A0A">
        <w:rPr>
          <w:rFonts w:cstheme="minorHAnsi"/>
          <w:i/>
          <w:iCs/>
          <w:lang w:eastAsia="en-GB"/>
        </w:rPr>
        <w:t>U</w:t>
      </w:r>
      <w:r w:rsidRPr="00385A0A">
        <w:rPr>
          <w:rFonts w:cstheme="minorHAnsi"/>
          <w:i/>
          <w:iCs/>
          <w:lang w:eastAsia="en-GB"/>
        </w:rPr>
        <w:t>nderstanding stress and opportunities for growth</w:t>
      </w:r>
      <w:r w:rsidRPr="00385A0A">
        <w:rPr>
          <w:rFonts w:cstheme="minorHAnsi"/>
          <w:lang w:eastAsia="en-GB"/>
        </w:rPr>
        <w:t>. American Psychology Association</w:t>
      </w:r>
      <w:r w:rsidR="00A23BF0" w:rsidRPr="00385A0A">
        <w:rPr>
          <w:rFonts w:cstheme="minorHAnsi"/>
          <w:lang w:eastAsia="en-GB"/>
        </w:rPr>
        <w:t>.</w:t>
      </w:r>
      <w:r w:rsidRPr="00385A0A">
        <w:rPr>
          <w:rFonts w:cstheme="minorHAnsi"/>
          <w:lang w:eastAsia="en-GB"/>
        </w:rPr>
        <w:t xml:space="preserve"> </w:t>
      </w:r>
      <w:r w:rsidR="00D951FF" w:rsidRPr="00385A0A">
        <w:rPr>
          <w:rFonts w:cstheme="minorHAnsi"/>
          <w:lang w:eastAsia="en-GB"/>
        </w:rPr>
        <w:t>(237 pages).</w:t>
      </w:r>
    </w:p>
    <w:p w14:paraId="410D6C90" w14:textId="1083A98F" w:rsidR="00352F83" w:rsidRPr="00385A0A" w:rsidRDefault="00352F83" w:rsidP="00352F83">
      <w:pPr>
        <w:pStyle w:val="Standardunter5"/>
        <w:keepLines/>
        <w:spacing w:before="0" w:after="0"/>
        <w:ind w:left="720" w:hanging="720"/>
        <w:rPr>
          <w:rFonts w:cstheme="minorHAnsi"/>
          <w:lang w:eastAsia="en-GB"/>
        </w:rPr>
      </w:pPr>
      <w:r w:rsidRPr="00385A0A">
        <w:rPr>
          <w:rFonts w:cstheme="minorHAnsi"/>
          <w:lang w:eastAsia="en-GB"/>
        </w:rPr>
        <w:t>Carroll, D. W. (2013). </w:t>
      </w:r>
      <w:r w:rsidRPr="00385A0A">
        <w:rPr>
          <w:rFonts w:cstheme="minorHAnsi"/>
          <w:i/>
          <w:iCs/>
          <w:lang w:eastAsia="en-GB"/>
        </w:rPr>
        <w:t>Families of children with developmental disabilities: Understanding stress and opportunities for growth.</w:t>
      </w:r>
      <w:r w:rsidRPr="00385A0A">
        <w:rPr>
          <w:rFonts w:cstheme="minorHAnsi"/>
          <w:lang w:eastAsia="en-GB"/>
        </w:rPr>
        <w:t xml:space="preserve"> American Psychological Association.  </w:t>
      </w:r>
      <w:hyperlink r:id="rId14" w:history="1">
        <w:r w:rsidRPr="00385A0A">
          <w:rPr>
            <w:rStyle w:val="Hyperlink"/>
            <w:rFonts w:cstheme="minorHAnsi"/>
            <w:color w:val="000000" w:themeColor="text1"/>
            <w:lang w:eastAsia="en-GB"/>
          </w:rPr>
          <w:t>https://doi.org/10.1037/14192-000</w:t>
        </w:r>
      </w:hyperlink>
    </w:p>
    <w:p w14:paraId="439944B9" w14:textId="3D762AB1"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lastRenderedPageBreak/>
        <w:t xml:space="preserve">Chou, Y. C., Lin, L. C., Chang, A. L., &amp; </w:t>
      </w:r>
      <w:proofErr w:type="spellStart"/>
      <w:r w:rsidRPr="00385A0A">
        <w:rPr>
          <w:rFonts w:cstheme="minorHAnsi"/>
          <w:lang w:eastAsia="en-GB"/>
        </w:rPr>
        <w:t>Schalock</w:t>
      </w:r>
      <w:proofErr w:type="spellEnd"/>
      <w:r w:rsidRPr="00385A0A">
        <w:rPr>
          <w:rFonts w:cstheme="minorHAnsi"/>
          <w:lang w:eastAsia="en-GB"/>
        </w:rPr>
        <w:t xml:space="preserve">, R. L. (2007). The quality of life of family caregivers of adults with intellectual disabilities in Taiwan. </w:t>
      </w:r>
      <w:r w:rsidRPr="00385A0A">
        <w:rPr>
          <w:rFonts w:cstheme="minorHAnsi"/>
          <w:i/>
          <w:iCs/>
        </w:rPr>
        <w:t>Journal of Applied Research in Intellectual Disabilities</w:t>
      </w:r>
      <w:r w:rsidR="00374FDE" w:rsidRPr="00385A0A">
        <w:rPr>
          <w:rFonts w:cstheme="minorHAnsi"/>
          <w:i/>
          <w:iCs/>
        </w:rPr>
        <w:t xml:space="preserve">, </w:t>
      </w:r>
      <w:r w:rsidRPr="00385A0A">
        <w:rPr>
          <w:rFonts w:cstheme="minorHAnsi"/>
          <w:i/>
          <w:iCs/>
          <w:lang w:eastAsia="en-GB"/>
        </w:rPr>
        <w:t>20</w:t>
      </w:r>
      <w:r w:rsidRPr="00385A0A">
        <w:rPr>
          <w:rFonts w:cstheme="minorHAnsi"/>
          <w:lang w:eastAsia="en-GB"/>
        </w:rPr>
        <w:t>(3), 200-210.</w:t>
      </w:r>
    </w:p>
    <w:p w14:paraId="7950A5BC" w14:textId="72D6A7D7" w:rsidR="000A27E9" w:rsidRPr="00385A0A" w:rsidRDefault="000A27E9" w:rsidP="00C22C57">
      <w:pPr>
        <w:pStyle w:val="Standardunter5"/>
        <w:keepLines/>
        <w:spacing w:before="0" w:after="0"/>
        <w:ind w:left="720" w:hanging="720"/>
        <w:rPr>
          <w:rFonts w:cstheme="minorHAnsi"/>
          <w:lang w:eastAsia="en-GB"/>
        </w:rPr>
      </w:pPr>
      <w:r w:rsidRPr="00385A0A">
        <w:rPr>
          <w:rFonts w:cstheme="minorHAnsi"/>
        </w:rPr>
        <w:t xml:space="preserve">Creswell, J. W., &amp; Creswell, J. D. (2017). Research design: Qualitative, quantitative, and mixed methods </w:t>
      </w:r>
      <w:proofErr w:type="gramStart"/>
      <w:r w:rsidRPr="00385A0A">
        <w:rPr>
          <w:rFonts w:cstheme="minorHAnsi"/>
        </w:rPr>
        <w:t>approaches</w:t>
      </w:r>
      <w:proofErr w:type="gramEnd"/>
      <w:r w:rsidRPr="00385A0A">
        <w:rPr>
          <w:rFonts w:cstheme="minorHAnsi"/>
        </w:rPr>
        <w:t xml:space="preserve"> (5th ed.). Sage.</w:t>
      </w:r>
    </w:p>
    <w:p w14:paraId="69EE3A88" w14:textId="47DD721B" w:rsidR="00753985" w:rsidRPr="00385A0A" w:rsidRDefault="00753985" w:rsidP="00C22C57">
      <w:pPr>
        <w:pStyle w:val="Standardunter5"/>
        <w:keepLines/>
        <w:spacing w:before="0" w:after="0"/>
        <w:ind w:left="720" w:hanging="720"/>
        <w:rPr>
          <w:rFonts w:cstheme="minorHAnsi"/>
          <w:lang w:eastAsia="en-GB"/>
        </w:rPr>
      </w:pPr>
      <w:proofErr w:type="spellStart"/>
      <w:r w:rsidRPr="00385A0A">
        <w:rPr>
          <w:rFonts w:cstheme="minorHAnsi"/>
          <w:lang w:eastAsia="en-GB"/>
        </w:rPr>
        <w:t>Durà-Vilà</w:t>
      </w:r>
      <w:proofErr w:type="spellEnd"/>
      <w:r w:rsidRPr="00385A0A">
        <w:rPr>
          <w:rFonts w:cstheme="minorHAnsi"/>
          <w:lang w:eastAsia="en-GB"/>
        </w:rPr>
        <w:t xml:space="preserve">, G., Dein, S., Hodes, M. (2010). Children with intellectual disability: A gain not a loss: Parental beliefs and family life. </w:t>
      </w:r>
      <w:r w:rsidRPr="00385A0A">
        <w:rPr>
          <w:rFonts w:cstheme="minorHAnsi"/>
          <w:i/>
          <w:iCs/>
          <w:lang w:eastAsia="en-GB"/>
        </w:rPr>
        <w:t>Clinical Child Psychology and Psychiatry</w:t>
      </w:r>
      <w:r w:rsidRPr="00385A0A">
        <w:rPr>
          <w:rFonts w:cstheme="minorHAnsi"/>
          <w:lang w:eastAsia="en-GB"/>
        </w:rPr>
        <w:t>,</w:t>
      </w:r>
      <w:r w:rsidR="00C83601" w:rsidRPr="00385A0A">
        <w:rPr>
          <w:rFonts w:cstheme="minorHAnsi"/>
          <w:i/>
          <w:iCs/>
          <w:lang w:eastAsia="en-GB"/>
        </w:rPr>
        <w:t xml:space="preserve"> </w:t>
      </w:r>
      <w:r w:rsidRPr="00385A0A">
        <w:rPr>
          <w:rFonts w:cstheme="minorHAnsi"/>
          <w:i/>
          <w:iCs/>
          <w:lang w:eastAsia="en-GB"/>
        </w:rPr>
        <w:t>15</w:t>
      </w:r>
      <w:r w:rsidRPr="00385A0A">
        <w:rPr>
          <w:rFonts w:cstheme="minorHAnsi"/>
          <w:lang w:eastAsia="en-GB"/>
        </w:rPr>
        <w:t>(2), 171-84.</w:t>
      </w:r>
    </w:p>
    <w:p w14:paraId="73485EA0" w14:textId="3C3DE69C"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sz w:val="22"/>
          <w:szCs w:val="22"/>
          <w:lang w:eastAsia="en-GB"/>
        </w:rPr>
        <w:t>Fidler</w:t>
      </w:r>
      <w:r w:rsidR="00672CD5" w:rsidRPr="00385A0A">
        <w:rPr>
          <w:rFonts w:cstheme="minorHAnsi"/>
          <w:lang w:eastAsia="en-GB"/>
        </w:rPr>
        <w:t>,</w:t>
      </w:r>
      <w:r w:rsidRPr="00385A0A">
        <w:rPr>
          <w:rFonts w:cstheme="minorHAnsi"/>
          <w:lang w:eastAsia="en-GB"/>
        </w:rPr>
        <w:t xml:space="preserve"> D. J., Hodapp, R. M., &amp; Dykens, E. M. (2000). Stress in families of young children with Down syndrome, Williams syndrome, and Smith-</w:t>
      </w:r>
      <w:proofErr w:type="spellStart"/>
      <w:r w:rsidRPr="00385A0A">
        <w:rPr>
          <w:rFonts w:cstheme="minorHAnsi"/>
          <w:lang w:eastAsia="en-GB"/>
        </w:rPr>
        <w:t>Magenis</w:t>
      </w:r>
      <w:proofErr w:type="spellEnd"/>
      <w:r w:rsidRPr="00385A0A">
        <w:rPr>
          <w:rFonts w:cstheme="minorHAnsi"/>
          <w:lang w:eastAsia="en-GB"/>
        </w:rPr>
        <w:t xml:space="preserve"> syndrome. </w:t>
      </w:r>
      <w:r w:rsidR="00672CD5" w:rsidRPr="00385A0A">
        <w:rPr>
          <w:rFonts w:cstheme="minorHAnsi"/>
          <w:i/>
          <w:iCs/>
        </w:rPr>
        <w:t>Early Education and Development</w:t>
      </w:r>
      <w:r w:rsidR="00672CD5" w:rsidRPr="00385A0A">
        <w:rPr>
          <w:rFonts w:cstheme="minorHAnsi"/>
          <w:i/>
          <w:iCs/>
          <w:lang w:eastAsia="en-GB"/>
        </w:rPr>
        <w:t xml:space="preserve">, </w:t>
      </w:r>
      <w:r w:rsidRPr="00385A0A">
        <w:rPr>
          <w:rFonts w:cstheme="minorHAnsi"/>
          <w:i/>
          <w:iCs/>
          <w:lang w:eastAsia="en-GB"/>
        </w:rPr>
        <w:t>11</w:t>
      </w:r>
      <w:r w:rsidRPr="00385A0A">
        <w:rPr>
          <w:rFonts w:cstheme="minorHAnsi"/>
          <w:lang w:eastAsia="en-GB"/>
        </w:rPr>
        <w:t>(4)</w:t>
      </w:r>
      <w:r w:rsidR="00672CD5" w:rsidRPr="00385A0A">
        <w:rPr>
          <w:rFonts w:cstheme="minorHAnsi"/>
          <w:lang w:eastAsia="en-GB"/>
        </w:rPr>
        <w:t xml:space="preserve">, </w:t>
      </w:r>
      <w:r w:rsidRPr="00385A0A">
        <w:rPr>
          <w:rFonts w:cstheme="minorHAnsi"/>
          <w:lang w:eastAsia="en-GB"/>
        </w:rPr>
        <w:t>395-406.</w:t>
      </w:r>
      <w:r w:rsidRPr="00385A0A">
        <w:rPr>
          <w:rFonts w:cstheme="minorHAnsi"/>
          <w:rtl/>
          <w:lang w:eastAsia="en-GB"/>
        </w:rPr>
        <w:t>‏</w:t>
      </w:r>
    </w:p>
    <w:p w14:paraId="3A631D8E" w14:textId="7D5567F1"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Fraser, S., et al. (2020). Ageism and COVID-19: What does our society's response say about us? </w:t>
      </w:r>
      <w:r w:rsidRPr="00385A0A">
        <w:rPr>
          <w:rFonts w:cstheme="minorHAnsi"/>
          <w:i/>
          <w:iCs/>
          <w:lang w:eastAsia="en-GB"/>
        </w:rPr>
        <w:t xml:space="preserve">Age </w:t>
      </w:r>
      <w:r w:rsidR="004C7A18" w:rsidRPr="00385A0A">
        <w:rPr>
          <w:rFonts w:cstheme="minorHAnsi"/>
          <w:i/>
          <w:iCs/>
          <w:lang w:eastAsia="en-GB"/>
        </w:rPr>
        <w:t xml:space="preserve">and </w:t>
      </w:r>
      <w:r w:rsidRPr="00385A0A">
        <w:rPr>
          <w:rFonts w:cstheme="minorHAnsi"/>
          <w:i/>
          <w:iCs/>
          <w:lang w:eastAsia="en-GB"/>
        </w:rPr>
        <w:t>Ageing</w:t>
      </w:r>
      <w:r w:rsidR="004C7A18" w:rsidRPr="00385A0A">
        <w:rPr>
          <w:rFonts w:cstheme="minorHAnsi"/>
          <w:i/>
          <w:iCs/>
          <w:lang w:eastAsia="en-GB"/>
        </w:rPr>
        <w:t>,</w:t>
      </w:r>
      <w:r w:rsidRPr="00385A0A">
        <w:rPr>
          <w:rFonts w:cstheme="minorHAnsi"/>
          <w:i/>
          <w:iCs/>
          <w:lang w:eastAsia="en-GB"/>
        </w:rPr>
        <w:t xml:space="preserve"> 49</w:t>
      </w:r>
      <w:r w:rsidRPr="00385A0A">
        <w:rPr>
          <w:rFonts w:cstheme="minorHAnsi"/>
          <w:lang w:eastAsia="en-GB"/>
        </w:rPr>
        <w:t>(5)</w:t>
      </w:r>
      <w:r w:rsidR="004C7A18" w:rsidRPr="00385A0A">
        <w:rPr>
          <w:rFonts w:cstheme="minorHAnsi"/>
          <w:lang w:eastAsia="en-GB"/>
        </w:rPr>
        <w:t xml:space="preserve">, </w:t>
      </w:r>
      <w:r w:rsidRPr="00385A0A">
        <w:rPr>
          <w:rFonts w:cstheme="minorHAnsi"/>
          <w:lang w:eastAsia="en-GB"/>
        </w:rPr>
        <w:t>692-95.</w:t>
      </w:r>
      <w:r w:rsidRPr="00385A0A">
        <w:rPr>
          <w:rFonts w:cstheme="minorHAnsi"/>
          <w:shd w:val="clear" w:color="auto" w:fill="FFFFFF"/>
        </w:rPr>
        <w:t xml:space="preserve"> </w:t>
      </w:r>
      <w:r w:rsidRPr="00385A0A">
        <w:rPr>
          <w:rFonts w:cstheme="minorHAnsi"/>
          <w:lang w:eastAsia="en-GB"/>
        </w:rPr>
        <w:t>doi:10.1093/ageing/afaa097</w:t>
      </w:r>
    </w:p>
    <w:p w14:paraId="12B61951" w14:textId="77777777" w:rsidR="008500A3" w:rsidRPr="00385A0A" w:rsidRDefault="008500A3" w:rsidP="008500A3">
      <w:pPr>
        <w:pStyle w:val="Standardunter5"/>
        <w:keepLines/>
        <w:spacing w:before="0" w:after="0"/>
        <w:ind w:left="720" w:hanging="720"/>
        <w:rPr>
          <w:rFonts w:cstheme="minorHAnsi"/>
          <w:lang w:eastAsia="en-GB"/>
        </w:rPr>
      </w:pPr>
      <w:r w:rsidRPr="00385A0A">
        <w:rPr>
          <w:rFonts w:cstheme="minorHAnsi"/>
          <w:lang w:eastAsia="en-GB"/>
        </w:rPr>
        <w:t>Heller, T., Gibbons, H., &amp; Fisher, D. (2015). Caregiving and family support interventions: Crossing networks of aging and developmental disabilities. Intellectual and Developmental Disabilities, 53, 329–345.</w:t>
      </w:r>
    </w:p>
    <w:p w14:paraId="0692E5BE" w14:textId="0118CAD5" w:rsidR="00753985" w:rsidRPr="00385A0A" w:rsidRDefault="00753985" w:rsidP="00F62582">
      <w:pPr>
        <w:pStyle w:val="Standardunter5"/>
        <w:keepLines/>
        <w:spacing w:before="0" w:after="0"/>
        <w:ind w:left="720" w:hanging="720"/>
        <w:rPr>
          <w:rFonts w:cstheme="minorHAnsi"/>
          <w:lang w:eastAsia="en-GB"/>
        </w:rPr>
      </w:pPr>
      <w:r w:rsidRPr="00385A0A">
        <w:rPr>
          <w:rFonts w:cstheme="minorHAnsi"/>
          <w:lang w:eastAsia="en-GB"/>
        </w:rPr>
        <w:t xml:space="preserve">Jokinen, N. S., </w:t>
      </w:r>
      <w:r w:rsidR="009A22B6" w:rsidRPr="00385A0A">
        <w:rPr>
          <w:rFonts w:cstheme="minorHAnsi"/>
          <w:lang w:eastAsia="en-GB"/>
        </w:rPr>
        <w:t>&amp; Brown</w:t>
      </w:r>
      <w:r w:rsidRPr="00385A0A">
        <w:rPr>
          <w:rFonts w:cstheme="minorHAnsi"/>
          <w:lang w:eastAsia="en-GB"/>
        </w:rPr>
        <w:t>, R. I. (2011). Family quality of life and older-aged families of adults with an intellectual disability. In</w:t>
      </w:r>
      <w:r w:rsidRPr="00385A0A" w:rsidDel="003E756A">
        <w:rPr>
          <w:rFonts w:cstheme="minorHAnsi"/>
          <w:lang w:eastAsia="en-GB"/>
        </w:rPr>
        <w:t>:</w:t>
      </w:r>
      <w:r w:rsidRPr="00385A0A">
        <w:rPr>
          <w:rFonts w:cstheme="minorHAnsi"/>
          <w:lang w:eastAsia="en-GB"/>
        </w:rPr>
        <w:t xml:space="preserve"> R. </w:t>
      </w:r>
      <w:r w:rsidR="009A22B6" w:rsidRPr="00385A0A">
        <w:rPr>
          <w:rFonts w:cstheme="minorHAnsi"/>
          <w:lang w:eastAsia="en-GB"/>
        </w:rPr>
        <w:t xml:space="preserve">Kober </w:t>
      </w:r>
      <w:proofErr w:type="gramStart"/>
      <w:r w:rsidR="009A22B6" w:rsidRPr="00385A0A" w:rsidDel="00A74E81">
        <w:rPr>
          <w:rFonts w:cstheme="minorHAnsi"/>
          <w:lang w:eastAsia="en-GB"/>
        </w:rPr>
        <w:t>R</w:t>
      </w:r>
      <w:r w:rsidRPr="00385A0A" w:rsidDel="003E756A">
        <w:rPr>
          <w:rFonts w:cstheme="minorHAnsi"/>
          <w:lang w:eastAsia="en-GB"/>
        </w:rPr>
        <w:t>,</w:t>
      </w:r>
      <w:r w:rsidRPr="00385A0A">
        <w:rPr>
          <w:rFonts w:cstheme="minorHAnsi"/>
          <w:lang w:eastAsia="en-GB"/>
        </w:rPr>
        <w:t>(</w:t>
      </w:r>
      <w:proofErr w:type="gramEnd"/>
      <w:r w:rsidRPr="00385A0A">
        <w:rPr>
          <w:rFonts w:cstheme="minorHAnsi"/>
          <w:lang w:eastAsia="en-GB"/>
        </w:rPr>
        <w:t xml:space="preserve">Ed.), </w:t>
      </w:r>
      <w:r w:rsidRPr="00385A0A" w:rsidDel="003E756A">
        <w:rPr>
          <w:rFonts w:cstheme="minorHAnsi"/>
          <w:lang w:eastAsia="en-GB"/>
        </w:rPr>
        <w:t>editor. </w:t>
      </w:r>
      <w:r w:rsidRPr="00385A0A">
        <w:rPr>
          <w:rFonts w:cstheme="minorHAnsi"/>
          <w:lang w:eastAsia="en-GB"/>
        </w:rPr>
        <w:t>Enhancing the quality of life of people with intellectual disabilities: From theory to practice</w:t>
      </w:r>
      <w:r w:rsidR="009403A7" w:rsidRPr="00385A0A">
        <w:rPr>
          <w:rFonts w:cstheme="minorHAnsi"/>
          <w:lang w:eastAsia="en-GB"/>
        </w:rPr>
        <w:t xml:space="preserve"> </w:t>
      </w:r>
      <w:r w:rsidRPr="00385A0A">
        <w:rPr>
          <w:rFonts w:cstheme="minorHAnsi"/>
          <w:lang w:eastAsia="en-GB"/>
        </w:rPr>
        <w:t>(pp. 279-303). Springer</w:t>
      </w:r>
      <w:r w:rsidR="009403A7" w:rsidRPr="00385A0A">
        <w:rPr>
          <w:rFonts w:cstheme="minorHAnsi"/>
          <w:lang w:eastAsia="en-GB"/>
        </w:rPr>
        <w:t>.</w:t>
      </w:r>
    </w:p>
    <w:p w14:paraId="4C845E9F" w14:textId="0EC6D98C" w:rsidR="00753985" w:rsidRPr="00385A0A" w:rsidRDefault="00753985" w:rsidP="00C22C57">
      <w:pPr>
        <w:pStyle w:val="Standardunter5"/>
        <w:keepLines/>
        <w:spacing w:before="0" w:after="0"/>
        <w:ind w:left="720" w:hanging="720"/>
        <w:rPr>
          <w:rFonts w:cstheme="minorHAnsi"/>
          <w:lang w:eastAsia="en-GB"/>
        </w:rPr>
      </w:pPr>
      <w:proofErr w:type="spellStart"/>
      <w:r w:rsidRPr="00385A0A">
        <w:rPr>
          <w:rFonts w:cstheme="minorHAnsi"/>
          <w:lang w:eastAsia="en-GB"/>
        </w:rPr>
        <w:t>Laszloffy</w:t>
      </w:r>
      <w:proofErr w:type="spellEnd"/>
      <w:r w:rsidR="00A425B9" w:rsidRPr="00385A0A">
        <w:rPr>
          <w:rFonts w:cstheme="minorHAnsi"/>
          <w:lang w:eastAsia="en-GB"/>
        </w:rPr>
        <w:t>,</w:t>
      </w:r>
      <w:r w:rsidRPr="00385A0A">
        <w:rPr>
          <w:rFonts w:cstheme="minorHAnsi"/>
          <w:lang w:eastAsia="en-GB"/>
        </w:rPr>
        <w:t xml:space="preserve"> T</w:t>
      </w:r>
      <w:r w:rsidR="00A425B9" w:rsidRPr="00385A0A">
        <w:rPr>
          <w:rFonts w:cstheme="minorHAnsi"/>
          <w:lang w:eastAsia="en-GB"/>
        </w:rPr>
        <w:t xml:space="preserve">. </w:t>
      </w:r>
      <w:r w:rsidRPr="00385A0A">
        <w:rPr>
          <w:rFonts w:cstheme="minorHAnsi"/>
          <w:lang w:eastAsia="en-GB"/>
        </w:rPr>
        <w:t xml:space="preserve">A. </w:t>
      </w:r>
      <w:r w:rsidR="00A425B9" w:rsidRPr="00385A0A">
        <w:rPr>
          <w:rFonts w:cstheme="minorHAnsi"/>
          <w:lang w:eastAsia="en-GB"/>
        </w:rPr>
        <w:t>(2004</w:t>
      </w:r>
      <w:r w:rsidR="008E5090" w:rsidRPr="00385A0A">
        <w:rPr>
          <w:rFonts w:cstheme="minorHAnsi"/>
          <w:lang w:eastAsia="en-GB"/>
        </w:rPr>
        <w:t xml:space="preserve">). </w:t>
      </w:r>
      <w:r w:rsidRPr="00385A0A">
        <w:rPr>
          <w:rFonts w:cstheme="minorHAnsi"/>
          <w:lang w:eastAsia="en-GB"/>
        </w:rPr>
        <w:t>Rethinking family development theory: Teaching with the systematic family development (SFD) model. </w:t>
      </w:r>
      <w:r w:rsidR="00A425B9" w:rsidRPr="00385A0A">
        <w:rPr>
          <w:rFonts w:cstheme="minorHAnsi"/>
          <w:i/>
          <w:iCs/>
        </w:rPr>
        <w:t xml:space="preserve">Family Relations, </w:t>
      </w:r>
      <w:r w:rsidRPr="00385A0A">
        <w:rPr>
          <w:rFonts w:cstheme="minorHAnsi"/>
          <w:i/>
          <w:iCs/>
          <w:lang w:eastAsia="en-GB"/>
        </w:rPr>
        <w:t>51</w:t>
      </w:r>
      <w:r w:rsidRPr="00385A0A">
        <w:rPr>
          <w:rFonts w:cstheme="minorHAnsi"/>
          <w:lang w:eastAsia="en-GB"/>
        </w:rPr>
        <w:t xml:space="preserve">(3), 206-214. </w:t>
      </w:r>
    </w:p>
    <w:p w14:paraId="0D2EE73C" w14:textId="57A55195" w:rsidR="00753985" w:rsidRPr="00385A0A" w:rsidRDefault="00753985" w:rsidP="00C22C57">
      <w:pPr>
        <w:pStyle w:val="Standardunter5"/>
        <w:keepLines/>
        <w:spacing w:before="0" w:after="0"/>
        <w:ind w:left="720" w:hanging="720"/>
        <w:rPr>
          <w:rFonts w:cstheme="minorHAnsi"/>
          <w:rtl/>
          <w:lang w:eastAsia="en-GB"/>
        </w:rPr>
      </w:pPr>
      <w:r w:rsidRPr="00385A0A">
        <w:rPr>
          <w:rFonts w:cstheme="minorHAnsi"/>
          <w:lang w:eastAsia="en-GB"/>
        </w:rPr>
        <w:lastRenderedPageBreak/>
        <w:t xml:space="preserve">Levy, S., &amp; Macdonald, J. (2016). Progress on understanding ageism. </w:t>
      </w:r>
      <w:r w:rsidR="008E5090" w:rsidRPr="00385A0A">
        <w:rPr>
          <w:rFonts w:cstheme="minorHAnsi"/>
          <w:i/>
          <w:iCs/>
        </w:rPr>
        <w:t>Journal of Social Issues</w:t>
      </w:r>
      <w:r w:rsidRPr="00385A0A">
        <w:rPr>
          <w:rFonts w:cstheme="minorHAnsi"/>
          <w:i/>
          <w:iCs/>
          <w:lang w:eastAsia="en-GB"/>
        </w:rPr>
        <w:t>,</w:t>
      </w:r>
      <w:r w:rsidRPr="00385A0A">
        <w:rPr>
          <w:rFonts w:cstheme="minorHAnsi"/>
          <w:lang w:eastAsia="en-GB"/>
        </w:rPr>
        <w:t xml:space="preserve"> </w:t>
      </w:r>
      <w:r w:rsidRPr="00385A0A">
        <w:rPr>
          <w:rFonts w:cstheme="minorHAnsi"/>
          <w:i/>
          <w:iCs/>
          <w:lang w:eastAsia="en-GB"/>
        </w:rPr>
        <w:t>72</w:t>
      </w:r>
      <w:r w:rsidRPr="00385A0A">
        <w:rPr>
          <w:rFonts w:cstheme="minorHAnsi"/>
          <w:lang w:eastAsia="en-GB"/>
        </w:rPr>
        <w:t xml:space="preserve">, 5–25. </w:t>
      </w:r>
    </w:p>
    <w:p w14:paraId="5B69AABC" w14:textId="72B35F0E"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Lincoln Y. S., &amp; Guba E. G. (1986). But is it rigorous? Trustworthiness and authenticity in naturalistic evaluation. </w:t>
      </w:r>
      <w:r w:rsidRPr="00385A0A">
        <w:rPr>
          <w:rFonts w:cstheme="minorHAnsi"/>
          <w:i/>
          <w:iCs/>
          <w:lang w:eastAsia="en-GB"/>
        </w:rPr>
        <w:t>New Directions for Program Evaluation</w:t>
      </w:r>
      <w:r w:rsidRPr="00385A0A">
        <w:rPr>
          <w:rFonts w:cstheme="minorHAnsi"/>
          <w:lang w:eastAsia="en-GB"/>
        </w:rPr>
        <w:t xml:space="preserve">, </w:t>
      </w:r>
      <w:r w:rsidRPr="00385A0A">
        <w:rPr>
          <w:rFonts w:cstheme="minorHAnsi"/>
          <w:i/>
          <w:iCs/>
          <w:lang w:eastAsia="en-GB"/>
        </w:rPr>
        <w:t>30</w:t>
      </w:r>
      <w:r w:rsidRPr="00385A0A">
        <w:rPr>
          <w:rFonts w:cstheme="minorHAnsi"/>
          <w:lang w:eastAsia="en-GB"/>
        </w:rPr>
        <w:t>, 73-84.</w:t>
      </w:r>
    </w:p>
    <w:p w14:paraId="7FC7C223" w14:textId="767025C2" w:rsidR="00753985" w:rsidRPr="00385A0A" w:rsidRDefault="00753985" w:rsidP="00C22C57">
      <w:pPr>
        <w:pStyle w:val="Standardunter5"/>
        <w:keepLines/>
        <w:spacing w:before="0" w:after="0"/>
        <w:ind w:left="720" w:hanging="720"/>
        <w:rPr>
          <w:rFonts w:cstheme="minorHAnsi"/>
          <w:lang w:eastAsia="en-GB"/>
        </w:rPr>
      </w:pPr>
      <w:proofErr w:type="spellStart"/>
      <w:r w:rsidRPr="00385A0A">
        <w:rPr>
          <w:rFonts w:cstheme="minorHAnsi"/>
          <w:lang w:eastAsia="en-GB"/>
        </w:rPr>
        <w:t>Mailick</w:t>
      </w:r>
      <w:proofErr w:type="spellEnd"/>
      <w:r w:rsidRPr="00385A0A">
        <w:rPr>
          <w:rFonts w:cstheme="minorHAnsi"/>
          <w:lang w:eastAsia="en-GB"/>
        </w:rPr>
        <w:t xml:space="preserve"> Seltzer, M</w:t>
      </w:r>
      <w:r w:rsidR="009B4ABB" w:rsidRPr="00385A0A">
        <w:rPr>
          <w:rFonts w:cstheme="minorHAnsi"/>
          <w:lang w:eastAsia="en-GB"/>
        </w:rPr>
        <w:t>.</w:t>
      </w:r>
      <w:r w:rsidRPr="00385A0A">
        <w:rPr>
          <w:rFonts w:cstheme="minorHAnsi"/>
          <w:lang w:eastAsia="en-GB"/>
        </w:rPr>
        <w:t xml:space="preserve">, </w:t>
      </w:r>
      <w:proofErr w:type="spellStart"/>
      <w:r w:rsidRPr="00385A0A">
        <w:rPr>
          <w:rFonts w:cstheme="minorHAnsi"/>
          <w:lang w:eastAsia="en-GB"/>
        </w:rPr>
        <w:t>Wyngaarden</w:t>
      </w:r>
      <w:proofErr w:type="spellEnd"/>
      <w:r w:rsidRPr="00385A0A">
        <w:rPr>
          <w:rFonts w:cstheme="minorHAnsi"/>
          <w:lang w:eastAsia="en-GB"/>
        </w:rPr>
        <w:t xml:space="preserve"> Krauss, M</w:t>
      </w:r>
      <w:r w:rsidR="009B4ABB" w:rsidRPr="00385A0A">
        <w:rPr>
          <w:rFonts w:cstheme="minorHAnsi"/>
          <w:lang w:eastAsia="en-GB"/>
        </w:rPr>
        <w:t>.</w:t>
      </w:r>
      <w:r w:rsidRPr="00385A0A">
        <w:rPr>
          <w:rFonts w:cstheme="minorHAnsi"/>
          <w:lang w:eastAsia="en-GB"/>
        </w:rPr>
        <w:t>, Hong, J</w:t>
      </w:r>
      <w:r w:rsidR="009B4ABB" w:rsidRPr="00385A0A">
        <w:rPr>
          <w:rFonts w:cstheme="minorHAnsi"/>
          <w:lang w:eastAsia="en-GB"/>
        </w:rPr>
        <w:t>.</w:t>
      </w:r>
      <w:r w:rsidR="009A22B6" w:rsidRPr="00385A0A">
        <w:rPr>
          <w:rFonts w:cstheme="minorHAnsi"/>
          <w:lang w:eastAsia="en-GB"/>
        </w:rPr>
        <w:t>, &amp;</w:t>
      </w:r>
      <w:r w:rsidRPr="00385A0A">
        <w:rPr>
          <w:rFonts w:cstheme="minorHAnsi"/>
          <w:lang w:eastAsia="en-GB"/>
        </w:rPr>
        <w:t xml:space="preserve"> </w:t>
      </w:r>
      <w:proofErr w:type="spellStart"/>
      <w:r w:rsidRPr="00385A0A">
        <w:rPr>
          <w:rFonts w:cstheme="minorHAnsi"/>
          <w:sz w:val="22"/>
          <w:szCs w:val="22"/>
          <w:lang w:eastAsia="en-GB"/>
        </w:rPr>
        <w:t>Orsmond</w:t>
      </w:r>
      <w:proofErr w:type="spellEnd"/>
      <w:r w:rsidRPr="00385A0A">
        <w:rPr>
          <w:rFonts w:cstheme="minorHAnsi"/>
          <w:lang w:eastAsia="en-GB"/>
        </w:rPr>
        <w:t>, G. I. (2001). Continuity or discontinuity of family involvement following residential transitions of adults who have mental retardation. </w:t>
      </w:r>
      <w:r w:rsidRPr="00385A0A">
        <w:rPr>
          <w:rFonts w:cstheme="minorHAnsi"/>
          <w:i/>
          <w:iCs/>
        </w:rPr>
        <w:t>Mental Retardation</w:t>
      </w:r>
      <w:r w:rsidRPr="00385A0A">
        <w:rPr>
          <w:rFonts w:cstheme="minorHAnsi"/>
          <w:i/>
          <w:iCs/>
          <w:lang w:eastAsia="en-GB"/>
        </w:rPr>
        <w:t>, 39</w:t>
      </w:r>
      <w:r w:rsidRPr="00385A0A">
        <w:rPr>
          <w:rFonts w:cstheme="minorHAnsi"/>
          <w:lang w:eastAsia="en-GB"/>
        </w:rPr>
        <w:t>(3</w:t>
      </w:r>
      <w:r w:rsidRPr="00385A0A" w:rsidDel="00D7327A">
        <w:rPr>
          <w:rFonts w:cstheme="minorHAnsi"/>
          <w:lang w:eastAsia="en-GB"/>
        </w:rPr>
        <w:t>)</w:t>
      </w:r>
      <w:r w:rsidRPr="00385A0A">
        <w:rPr>
          <w:rFonts w:cstheme="minorHAnsi"/>
          <w:lang w:eastAsia="en-GB"/>
        </w:rPr>
        <w:t>, 181-194.</w:t>
      </w:r>
      <w:r w:rsidRPr="00385A0A">
        <w:rPr>
          <w:rFonts w:cstheme="minorHAnsi"/>
          <w:rtl/>
          <w:lang w:eastAsia="en-GB"/>
        </w:rPr>
        <w:t>‏</w:t>
      </w:r>
    </w:p>
    <w:p w14:paraId="2D6FC2BC" w14:textId="1A96D3F2"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Minnes, P., &amp; Woodford, L. (2005). Well-being in aging parents caring for an adult with a developmental disability. </w:t>
      </w:r>
      <w:r w:rsidRPr="00385A0A">
        <w:rPr>
          <w:rFonts w:cstheme="minorHAnsi"/>
          <w:i/>
          <w:iCs/>
        </w:rPr>
        <w:t>Journal on Developmental Disabilities</w:t>
      </w:r>
      <w:r w:rsidRPr="00385A0A">
        <w:rPr>
          <w:rFonts w:cstheme="minorHAnsi"/>
          <w:i/>
          <w:iCs/>
          <w:lang w:eastAsia="en-GB"/>
        </w:rPr>
        <w:t>,</w:t>
      </w:r>
      <w:r w:rsidRPr="00385A0A">
        <w:rPr>
          <w:rFonts w:cstheme="minorHAnsi"/>
          <w:lang w:eastAsia="en-GB"/>
        </w:rPr>
        <w:t xml:space="preserve"> </w:t>
      </w:r>
      <w:r w:rsidRPr="00385A0A">
        <w:rPr>
          <w:rFonts w:cstheme="minorHAnsi"/>
          <w:i/>
          <w:iCs/>
          <w:lang w:eastAsia="en-GB"/>
        </w:rPr>
        <w:t>11</w:t>
      </w:r>
      <w:r w:rsidRPr="00385A0A">
        <w:rPr>
          <w:rFonts w:cstheme="minorHAnsi"/>
          <w:lang w:eastAsia="en-GB"/>
        </w:rPr>
        <w:t>(1</w:t>
      </w:r>
      <w:r w:rsidRPr="00385A0A" w:rsidDel="002C20D3">
        <w:rPr>
          <w:rFonts w:cstheme="minorHAnsi"/>
          <w:lang w:eastAsia="en-GB"/>
        </w:rPr>
        <w:t>)</w:t>
      </w:r>
      <w:r w:rsidRPr="00385A0A">
        <w:rPr>
          <w:rFonts w:cstheme="minorHAnsi"/>
          <w:lang w:eastAsia="en-GB"/>
        </w:rPr>
        <w:t>, 47–66.</w:t>
      </w:r>
    </w:p>
    <w:p w14:paraId="60A7D72D" w14:textId="70987F67" w:rsidR="00753985"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Seltzer, M. M., Floyd. F., Song, J., Greenberg, J., &amp; Hong, J. (2011). Midlife and aging parents of adults with intellectual and developmental disabilities: </w:t>
      </w:r>
      <w:r w:rsidR="00C628E5" w:rsidRPr="00385A0A">
        <w:rPr>
          <w:rFonts w:cstheme="minorHAnsi"/>
          <w:lang w:eastAsia="en-GB"/>
        </w:rPr>
        <w:t>I</w:t>
      </w:r>
      <w:r w:rsidRPr="00385A0A">
        <w:rPr>
          <w:rFonts w:cstheme="minorHAnsi"/>
          <w:lang w:eastAsia="en-GB"/>
        </w:rPr>
        <w:t xml:space="preserve">mpacts of lifelong parenting. </w:t>
      </w:r>
      <w:r w:rsidR="00495C2A" w:rsidRPr="00385A0A">
        <w:rPr>
          <w:rFonts w:cstheme="minorHAnsi"/>
          <w:i/>
          <w:iCs/>
        </w:rPr>
        <w:t>American Journal of Intellectual and Developmental Disability</w:t>
      </w:r>
      <w:r w:rsidR="00495C2A" w:rsidRPr="00385A0A">
        <w:rPr>
          <w:rFonts w:cstheme="minorHAnsi"/>
          <w:i/>
          <w:iCs/>
          <w:lang w:eastAsia="en-GB"/>
        </w:rPr>
        <w:t xml:space="preserve">, </w:t>
      </w:r>
      <w:r w:rsidRPr="00385A0A">
        <w:rPr>
          <w:rFonts w:cstheme="minorHAnsi"/>
          <w:i/>
          <w:iCs/>
          <w:lang w:eastAsia="en-GB"/>
        </w:rPr>
        <w:t>116</w:t>
      </w:r>
      <w:r w:rsidRPr="00385A0A">
        <w:rPr>
          <w:rFonts w:cstheme="minorHAnsi"/>
          <w:lang w:eastAsia="en-GB"/>
        </w:rPr>
        <w:t>(6</w:t>
      </w:r>
      <w:r w:rsidRPr="00385A0A" w:rsidDel="0056054B">
        <w:rPr>
          <w:rFonts w:cstheme="minorHAnsi"/>
          <w:lang w:eastAsia="en-GB"/>
        </w:rPr>
        <w:t>)</w:t>
      </w:r>
      <w:r w:rsidRPr="00385A0A">
        <w:rPr>
          <w:rFonts w:cstheme="minorHAnsi"/>
          <w:lang w:eastAsia="en-GB"/>
        </w:rPr>
        <w:t>, 479-</w:t>
      </w:r>
      <w:r w:rsidR="005C41D4" w:rsidRPr="00385A0A">
        <w:rPr>
          <w:rFonts w:cstheme="minorHAnsi"/>
          <w:lang w:eastAsia="en-GB"/>
        </w:rPr>
        <w:t>4</w:t>
      </w:r>
      <w:r w:rsidRPr="00385A0A">
        <w:rPr>
          <w:rFonts w:cstheme="minorHAnsi"/>
          <w:lang w:eastAsia="en-GB"/>
        </w:rPr>
        <w:t xml:space="preserve">99. </w:t>
      </w:r>
      <w:r w:rsidR="005C41D4" w:rsidRPr="00385A0A">
        <w:rPr>
          <w:rFonts w:cstheme="minorHAnsi"/>
          <w:lang w:eastAsia="en-GB"/>
        </w:rPr>
        <w:t xml:space="preserve"> </w:t>
      </w:r>
    </w:p>
    <w:p w14:paraId="255C9612" w14:textId="0E5CDA25" w:rsidR="002C3E69" w:rsidRPr="001D6A94" w:rsidRDefault="002C3E69" w:rsidP="00C22C57">
      <w:pPr>
        <w:pStyle w:val="Standardunter5"/>
        <w:keepLines/>
        <w:spacing w:before="0" w:after="0"/>
        <w:ind w:left="720" w:hanging="720"/>
        <w:rPr>
          <w:rFonts w:cstheme="minorHAnsi"/>
          <w:color w:val="FF0000"/>
          <w:lang w:eastAsia="en-GB"/>
        </w:rPr>
      </w:pPr>
      <w:proofErr w:type="spellStart"/>
      <w:r w:rsidRPr="001D6A94">
        <w:rPr>
          <w:rFonts w:cstheme="minorHAnsi"/>
          <w:color w:val="FF0000"/>
          <w:lang w:eastAsia="en-GB"/>
        </w:rPr>
        <w:t>Schalock</w:t>
      </w:r>
      <w:proofErr w:type="spellEnd"/>
      <w:r w:rsidRPr="001D6A94">
        <w:rPr>
          <w:rFonts w:cstheme="minorHAnsi"/>
          <w:color w:val="FF0000"/>
          <w:lang w:eastAsia="en-GB"/>
        </w:rPr>
        <w:t xml:space="preserve">, R. L., </w:t>
      </w:r>
      <w:proofErr w:type="spellStart"/>
      <w:r w:rsidRPr="001D6A94">
        <w:rPr>
          <w:rFonts w:cstheme="minorHAnsi"/>
          <w:color w:val="FF0000"/>
          <w:lang w:eastAsia="en-GB"/>
        </w:rPr>
        <w:t>Luckasson</w:t>
      </w:r>
      <w:proofErr w:type="spellEnd"/>
      <w:r w:rsidRPr="001D6A94">
        <w:rPr>
          <w:rFonts w:cstheme="minorHAnsi"/>
          <w:color w:val="FF0000"/>
          <w:lang w:eastAsia="en-GB"/>
        </w:rPr>
        <w:t xml:space="preserve">, R., &amp; </w:t>
      </w:r>
      <w:proofErr w:type="spellStart"/>
      <w:r w:rsidRPr="001D6A94">
        <w:rPr>
          <w:rFonts w:cstheme="minorHAnsi"/>
          <w:color w:val="FF0000"/>
          <w:lang w:eastAsia="en-GB"/>
        </w:rPr>
        <w:t>Tassé</w:t>
      </w:r>
      <w:proofErr w:type="spellEnd"/>
      <w:r w:rsidRPr="001D6A94">
        <w:rPr>
          <w:rFonts w:cstheme="minorHAnsi"/>
          <w:color w:val="FF0000"/>
          <w:lang w:eastAsia="en-GB"/>
        </w:rPr>
        <w:t>, M. J. (2021). Intellectual disability: Definition, diagnosis, classification, and systems of supports, 12th Edition. American Association on Intellectual and Developmental Disabilities. https://www.aa</w:t>
      </w:r>
      <w:r w:rsidR="00D02599">
        <w:rPr>
          <w:rFonts w:cstheme="minorHAnsi"/>
          <w:color w:val="FF0000"/>
          <w:lang w:eastAsia="en-GB"/>
        </w:rPr>
        <w:t>ID</w:t>
      </w:r>
      <w:r w:rsidRPr="001D6A94">
        <w:rPr>
          <w:rFonts w:cstheme="minorHAnsi"/>
          <w:color w:val="FF0000"/>
          <w:lang w:eastAsia="en-GB"/>
        </w:rPr>
        <w:t>.org/intellectual-disability/definition </w:t>
      </w:r>
    </w:p>
    <w:p w14:paraId="12FCAAD1" w14:textId="07F07918"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Willis, G. </w:t>
      </w:r>
      <w:r w:rsidR="008D4BF4" w:rsidRPr="00385A0A">
        <w:rPr>
          <w:rFonts w:cstheme="minorHAnsi"/>
          <w:lang w:eastAsia="en-GB"/>
        </w:rPr>
        <w:t>(</w:t>
      </w:r>
      <w:r w:rsidR="008D4BF4" w:rsidRPr="00385A0A" w:rsidDel="00D805BE">
        <w:rPr>
          <w:rFonts w:cstheme="minorHAnsi"/>
          <w:lang w:eastAsia="en-GB"/>
        </w:rPr>
        <w:t>1991</w:t>
      </w:r>
      <w:r w:rsidR="008D4BF4" w:rsidRPr="00385A0A">
        <w:rPr>
          <w:rFonts w:cstheme="minorHAnsi"/>
          <w:lang w:eastAsia="en-GB"/>
        </w:rPr>
        <w:t xml:space="preserve">). </w:t>
      </w:r>
      <w:r w:rsidRPr="00385A0A">
        <w:rPr>
          <w:rFonts w:cstheme="minorHAnsi"/>
          <w:lang w:eastAsia="en-GB"/>
        </w:rPr>
        <w:t xml:space="preserve">Phenomenological inquiry: Life world perception. In E. C. Short (Ed.), </w:t>
      </w:r>
      <w:r w:rsidRPr="00385A0A">
        <w:rPr>
          <w:rFonts w:cstheme="minorHAnsi"/>
          <w:i/>
          <w:iCs/>
          <w:lang w:eastAsia="en-GB"/>
        </w:rPr>
        <w:t>Forms of curriculum inquiry</w:t>
      </w:r>
      <w:r w:rsidRPr="00385A0A">
        <w:rPr>
          <w:rFonts w:cstheme="minorHAnsi"/>
          <w:lang w:eastAsia="en-GB"/>
        </w:rPr>
        <w:t xml:space="preserve"> (pp. 173–86</w:t>
      </w:r>
      <w:r w:rsidRPr="00385A0A" w:rsidDel="00D805BE">
        <w:rPr>
          <w:rFonts w:cstheme="minorHAnsi"/>
          <w:lang w:eastAsia="en-GB"/>
        </w:rPr>
        <w:t>.</w:t>
      </w:r>
      <w:r w:rsidRPr="00385A0A">
        <w:rPr>
          <w:rFonts w:cstheme="minorHAnsi"/>
          <w:lang w:eastAsia="en-GB"/>
        </w:rPr>
        <w:t xml:space="preserve">). State University of New York. </w:t>
      </w:r>
    </w:p>
    <w:p w14:paraId="0231C71B" w14:textId="1D3AE92C"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World Health Organization.</w:t>
      </w:r>
      <w:r w:rsidR="00A86F0B" w:rsidRPr="00385A0A">
        <w:rPr>
          <w:rFonts w:cstheme="minorHAnsi"/>
          <w:lang w:eastAsia="en-GB"/>
        </w:rPr>
        <w:t xml:space="preserve"> (2021, 18 March).</w:t>
      </w:r>
      <w:r w:rsidRPr="00385A0A">
        <w:rPr>
          <w:rFonts w:cstheme="minorHAnsi"/>
          <w:lang w:eastAsia="en-GB"/>
        </w:rPr>
        <w:t xml:space="preserve"> </w:t>
      </w:r>
      <w:r w:rsidRPr="00385A0A">
        <w:rPr>
          <w:rFonts w:cstheme="minorHAnsi"/>
          <w:i/>
          <w:iCs/>
          <w:lang w:eastAsia="en-GB"/>
        </w:rPr>
        <w:t>Global report on ageism</w:t>
      </w:r>
      <w:r w:rsidRPr="00385A0A">
        <w:rPr>
          <w:rFonts w:cstheme="minorHAnsi"/>
          <w:lang w:eastAsia="en-GB"/>
        </w:rPr>
        <w:t xml:space="preserve">. </w:t>
      </w:r>
    </w:p>
    <w:p w14:paraId="5EE0802F" w14:textId="7DC40346" w:rsidR="00753985" w:rsidRPr="00385A0A" w:rsidRDefault="00753985" w:rsidP="00C22C57">
      <w:pPr>
        <w:pStyle w:val="Standardunter5"/>
        <w:ind w:hanging="709"/>
        <w:rPr>
          <w:rFonts w:cstheme="minorHAnsi"/>
          <w:lang w:eastAsia="en-GB"/>
        </w:rPr>
      </w:pPr>
      <w:r w:rsidRPr="00385A0A">
        <w:rPr>
          <w:rFonts w:cstheme="minorHAnsi"/>
          <w:lang w:eastAsia="en-GB"/>
        </w:rPr>
        <w:t xml:space="preserve">Yoong, A., &amp; </w:t>
      </w:r>
      <w:proofErr w:type="spellStart"/>
      <w:r w:rsidRPr="00385A0A">
        <w:rPr>
          <w:rFonts w:cstheme="minorHAnsi"/>
          <w:lang w:eastAsia="en-GB"/>
        </w:rPr>
        <w:t>Koritsas</w:t>
      </w:r>
      <w:proofErr w:type="spellEnd"/>
      <w:r w:rsidRPr="00385A0A">
        <w:rPr>
          <w:rFonts w:cstheme="minorHAnsi"/>
          <w:lang w:eastAsia="en-GB"/>
        </w:rPr>
        <w:t xml:space="preserve">, S. (2012). The impact of caring for adults with intellectual disability on the quality of life of parents. </w:t>
      </w:r>
      <w:r w:rsidRPr="00385A0A">
        <w:rPr>
          <w:rFonts w:cstheme="minorHAnsi"/>
          <w:i/>
          <w:iCs/>
          <w:lang w:eastAsia="en-GB"/>
        </w:rPr>
        <w:t xml:space="preserve">Journal of Intellectual </w:t>
      </w:r>
      <w:r w:rsidR="00C22C57" w:rsidRPr="00385A0A">
        <w:rPr>
          <w:rFonts w:cstheme="minorHAnsi"/>
          <w:i/>
          <w:iCs/>
          <w:lang w:eastAsia="en-GB"/>
        </w:rPr>
        <w:t xml:space="preserve">Disability </w:t>
      </w:r>
      <w:r w:rsidR="00C22C57" w:rsidRPr="00385A0A" w:rsidDel="00924CEF">
        <w:rPr>
          <w:rFonts w:cstheme="minorHAnsi"/>
          <w:i/>
          <w:iCs/>
          <w:lang w:eastAsia="en-GB"/>
        </w:rPr>
        <w:t>Research</w:t>
      </w:r>
      <w:r w:rsidRPr="00385A0A">
        <w:rPr>
          <w:rFonts w:cstheme="minorHAnsi"/>
          <w:i/>
          <w:iCs/>
          <w:lang w:eastAsia="en-GB"/>
        </w:rPr>
        <w:t>, 56</w:t>
      </w:r>
      <w:r w:rsidRPr="00385A0A">
        <w:rPr>
          <w:rFonts w:cstheme="minorHAnsi"/>
          <w:lang w:eastAsia="en-GB"/>
        </w:rPr>
        <w:t>(6</w:t>
      </w:r>
      <w:r w:rsidRPr="00385A0A" w:rsidDel="00924CEF">
        <w:rPr>
          <w:rFonts w:cstheme="minorHAnsi"/>
          <w:lang w:eastAsia="en-GB"/>
        </w:rPr>
        <w:t>)</w:t>
      </w:r>
      <w:r w:rsidRPr="00385A0A">
        <w:rPr>
          <w:rFonts w:cstheme="minorHAnsi"/>
          <w:lang w:eastAsia="en-GB"/>
        </w:rPr>
        <w:t>, 609-19.</w:t>
      </w:r>
    </w:p>
    <w:p w14:paraId="452B27AF" w14:textId="61E85B34" w:rsidR="005D71F2" w:rsidRPr="00385A0A" w:rsidRDefault="005D71F2" w:rsidP="00C22C57">
      <w:pPr>
        <w:pStyle w:val="Standardunter5"/>
        <w:rPr>
          <w:rFonts w:cstheme="minorHAnsi"/>
        </w:rPr>
      </w:pPr>
    </w:p>
    <w:sectPr w:rsidR="005D71F2" w:rsidRPr="00385A0A" w:rsidSect="000614BE">
      <w:foot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FF03" w14:textId="77777777" w:rsidR="005D4662" w:rsidRDefault="005D4662" w:rsidP="00F46E69">
      <w:r>
        <w:separator/>
      </w:r>
    </w:p>
  </w:endnote>
  <w:endnote w:type="continuationSeparator" w:id="0">
    <w:p w14:paraId="1810778B" w14:textId="77777777" w:rsidR="005D4662" w:rsidRDefault="005D4662" w:rsidP="00F46E69">
      <w:r>
        <w:continuationSeparator/>
      </w:r>
    </w:p>
  </w:endnote>
  <w:endnote w:type="continuationNotice" w:id="1">
    <w:p w14:paraId="46077E12" w14:textId="77777777" w:rsidR="005D4662" w:rsidRDefault="005D46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rsidP="00F46E69">
    <w:pPr>
      <w:pStyle w:val="a9"/>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rsidP="00F46E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012A" w14:textId="77777777" w:rsidR="005D4662" w:rsidRDefault="005D4662" w:rsidP="00F46E69">
      <w:r>
        <w:separator/>
      </w:r>
    </w:p>
  </w:footnote>
  <w:footnote w:type="continuationSeparator" w:id="0">
    <w:p w14:paraId="296ED658" w14:textId="77777777" w:rsidR="005D4662" w:rsidRDefault="005D4662" w:rsidP="00F46E69">
      <w:r>
        <w:continuationSeparator/>
      </w:r>
    </w:p>
  </w:footnote>
  <w:footnote w:type="continuationNotice" w:id="1">
    <w:p w14:paraId="52CAF21C" w14:textId="77777777" w:rsidR="005D4662" w:rsidRDefault="005D466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05A"/>
    <w:multiLevelType w:val="multilevel"/>
    <w:tmpl w:val="CA32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627C7"/>
    <w:multiLevelType w:val="multilevel"/>
    <w:tmpl w:val="6CA8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17CB2"/>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76A0EF6"/>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B34FC"/>
    <w:multiLevelType w:val="hybridMultilevel"/>
    <w:tmpl w:val="C1CE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F706E"/>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D2304"/>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B4172"/>
    <w:multiLevelType w:val="multilevel"/>
    <w:tmpl w:val="0120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050AB"/>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8F1DD9"/>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54B28"/>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F502C"/>
    <w:multiLevelType w:val="multilevel"/>
    <w:tmpl w:val="E1D4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815F3"/>
    <w:multiLevelType w:val="multilevel"/>
    <w:tmpl w:val="9354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B5701C"/>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43372"/>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706A5E8E"/>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F48DE"/>
    <w:multiLevelType w:val="hybridMultilevel"/>
    <w:tmpl w:val="718C8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0F73CA"/>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12"/>
  </w:num>
  <w:num w:numId="7">
    <w:abstractNumId w:val="5"/>
  </w:num>
  <w:num w:numId="8">
    <w:abstractNumId w:val="9"/>
  </w:num>
  <w:num w:numId="9">
    <w:abstractNumId w:val="16"/>
  </w:num>
  <w:num w:numId="10">
    <w:abstractNumId w:val="7"/>
  </w:num>
  <w:num w:numId="11">
    <w:abstractNumId w:val="11"/>
  </w:num>
  <w:num w:numId="12">
    <w:abstractNumId w:val="18"/>
  </w:num>
  <w:num w:numId="13">
    <w:abstractNumId w:val="4"/>
  </w:num>
  <w:num w:numId="14">
    <w:abstractNumId w:val="15"/>
  </w:num>
  <w:num w:numId="15">
    <w:abstractNumId w:val="6"/>
  </w:num>
  <w:num w:numId="16">
    <w:abstractNumId w:val="10"/>
  </w:num>
  <w:num w:numId="17">
    <w:abstractNumId w:val="20"/>
  </w:num>
  <w:num w:numId="18">
    <w:abstractNumId w:val="2"/>
  </w:num>
  <w:num w:numId="19">
    <w:abstractNumId w:val="1"/>
  </w:num>
  <w:num w:numId="20">
    <w:abstractNumId w:val="19"/>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030F5"/>
    <w:rsid w:val="00007F4E"/>
    <w:rsid w:val="00007F55"/>
    <w:rsid w:val="000121D1"/>
    <w:rsid w:val="00014359"/>
    <w:rsid w:val="00015729"/>
    <w:rsid w:val="00015D91"/>
    <w:rsid w:val="000200EE"/>
    <w:rsid w:val="000207AB"/>
    <w:rsid w:val="00020F20"/>
    <w:rsid w:val="000210FE"/>
    <w:rsid w:val="000224B9"/>
    <w:rsid w:val="00027BD1"/>
    <w:rsid w:val="00027F4F"/>
    <w:rsid w:val="00030E74"/>
    <w:rsid w:val="000333E6"/>
    <w:rsid w:val="00034EFF"/>
    <w:rsid w:val="00036950"/>
    <w:rsid w:val="00037B04"/>
    <w:rsid w:val="00037E9E"/>
    <w:rsid w:val="00040A5A"/>
    <w:rsid w:val="000415F2"/>
    <w:rsid w:val="000421BE"/>
    <w:rsid w:val="0004295D"/>
    <w:rsid w:val="00042E56"/>
    <w:rsid w:val="0004312D"/>
    <w:rsid w:val="000450B2"/>
    <w:rsid w:val="000464E7"/>
    <w:rsid w:val="00046BCC"/>
    <w:rsid w:val="000477ED"/>
    <w:rsid w:val="0005002E"/>
    <w:rsid w:val="00050A28"/>
    <w:rsid w:val="0005325E"/>
    <w:rsid w:val="0005633F"/>
    <w:rsid w:val="00056A7F"/>
    <w:rsid w:val="000576F3"/>
    <w:rsid w:val="000614BE"/>
    <w:rsid w:val="00063138"/>
    <w:rsid w:val="00063263"/>
    <w:rsid w:val="00063B75"/>
    <w:rsid w:val="0006535E"/>
    <w:rsid w:val="00072D44"/>
    <w:rsid w:val="00082319"/>
    <w:rsid w:val="0008776F"/>
    <w:rsid w:val="000913E9"/>
    <w:rsid w:val="0009314D"/>
    <w:rsid w:val="00093318"/>
    <w:rsid w:val="0009589E"/>
    <w:rsid w:val="00097407"/>
    <w:rsid w:val="000A27E9"/>
    <w:rsid w:val="000A2EAC"/>
    <w:rsid w:val="000A3DB4"/>
    <w:rsid w:val="000A4703"/>
    <w:rsid w:val="000A5098"/>
    <w:rsid w:val="000A6B65"/>
    <w:rsid w:val="000B1507"/>
    <w:rsid w:val="000B3622"/>
    <w:rsid w:val="000B5FB1"/>
    <w:rsid w:val="000B67A0"/>
    <w:rsid w:val="000C28AF"/>
    <w:rsid w:val="000C3094"/>
    <w:rsid w:val="000C40DA"/>
    <w:rsid w:val="000C4CA5"/>
    <w:rsid w:val="000C659D"/>
    <w:rsid w:val="000D3910"/>
    <w:rsid w:val="000D4C36"/>
    <w:rsid w:val="000D53A6"/>
    <w:rsid w:val="000E261B"/>
    <w:rsid w:val="000E33C8"/>
    <w:rsid w:val="000E3F78"/>
    <w:rsid w:val="000E59A9"/>
    <w:rsid w:val="000E5EA0"/>
    <w:rsid w:val="000F02C7"/>
    <w:rsid w:val="000F11FA"/>
    <w:rsid w:val="000F3825"/>
    <w:rsid w:val="000F3BFC"/>
    <w:rsid w:val="000F7409"/>
    <w:rsid w:val="001007C1"/>
    <w:rsid w:val="00103307"/>
    <w:rsid w:val="00104C32"/>
    <w:rsid w:val="00105821"/>
    <w:rsid w:val="00106DCA"/>
    <w:rsid w:val="00107138"/>
    <w:rsid w:val="00107F27"/>
    <w:rsid w:val="00112008"/>
    <w:rsid w:val="00112110"/>
    <w:rsid w:val="00112121"/>
    <w:rsid w:val="00114459"/>
    <w:rsid w:val="001161C7"/>
    <w:rsid w:val="0011700F"/>
    <w:rsid w:val="00120686"/>
    <w:rsid w:val="00121A0E"/>
    <w:rsid w:val="00122005"/>
    <w:rsid w:val="0012261C"/>
    <w:rsid w:val="001230B4"/>
    <w:rsid w:val="00126840"/>
    <w:rsid w:val="00126ED5"/>
    <w:rsid w:val="00131EEB"/>
    <w:rsid w:val="001329AB"/>
    <w:rsid w:val="00132D86"/>
    <w:rsid w:val="00133297"/>
    <w:rsid w:val="00134AA4"/>
    <w:rsid w:val="00135788"/>
    <w:rsid w:val="00137286"/>
    <w:rsid w:val="00137C4A"/>
    <w:rsid w:val="00137D5A"/>
    <w:rsid w:val="001402E7"/>
    <w:rsid w:val="0014124B"/>
    <w:rsid w:val="00141F4D"/>
    <w:rsid w:val="0014285B"/>
    <w:rsid w:val="0014621D"/>
    <w:rsid w:val="00146846"/>
    <w:rsid w:val="00150CDE"/>
    <w:rsid w:val="001519DB"/>
    <w:rsid w:val="00153D38"/>
    <w:rsid w:val="001543DB"/>
    <w:rsid w:val="00156773"/>
    <w:rsid w:val="00156A72"/>
    <w:rsid w:val="00156D4A"/>
    <w:rsid w:val="0016153F"/>
    <w:rsid w:val="0016203E"/>
    <w:rsid w:val="00162CC8"/>
    <w:rsid w:val="001640EC"/>
    <w:rsid w:val="00165F43"/>
    <w:rsid w:val="00166103"/>
    <w:rsid w:val="001668BB"/>
    <w:rsid w:val="00166DAD"/>
    <w:rsid w:val="00173162"/>
    <w:rsid w:val="00174262"/>
    <w:rsid w:val="00174887"/>
    <w:rsid w:val="00174903"/>
    <w:rsid w:val="001757F2"/>
    <w:rsid w:val="00176FF1"/>
    <w:rsid w:val="00180545"/>
    <w:rsid w:val="0019055C"/>
    <w:rsid w:val="00190B4E"/>
    <w:rsid w:val="00190F06"/>
    <w:rsid w:val="00191C4A"/>
    <w:rsid w:val="00192681"/>
    <w:rsid w:val="001933C9"/>
    <w:rsid w:val="00196B58"/>
    <w:rsid w:val="0019776E"/>
    <w:rsid w:val="001A1309"/>
    <w:rsid w:val="001A4F5D"/>
    <w:rsid w:val="001A4FE0"/>
    <w:rsid w:val="001A518C"/>
    <w:rsid w:val="001B05F8"/>
    <w:rsid w:val="001B170B"/>
    <w:rsid w:val="001B2285"/>
    <w:rsid w:val="001B32BB"/>
    <w:rsid w:val="001B4625"/>
    <w:rsid w:val="001B71BD"/>
    <w:rsid w:val="001B722A"/>
    <w:rsid w:val="001C0027"/>
    <w:rsid w:val="001C1247"/>
    <w:rsid w:val="001C4235"/>
    <w:rsid w:val="001C612A"/>
    <w:rsid w:val="001D19D6"/>
    <w:rsid w:val="001D26EA"/>
    <w:rsid w:val="001D2FED"/>
    <w:rsid w:val="001D3484"/>
    <w:rsid w:val="001D3B94"/>
    <w:rsid w:val="001D6A94"/>
    <w:rsid w:val="001D75EE"/>
    <w:rsid w:val="001E0119"/>
    <w:rsid w:val="001E02A0"/>
    <w:rsid w:val="001E2F4D"/>
    <w:rsid w:val="001E3711"/>
    <w:rsid w:val="001E487E"/>
    <w:rsid w:val="001E50A6"/>
    <w:rsid w:val="001E7026"/>
    <w:rsid w:val="001F1CAE"/>
    <w:rsid w:val="001F1D03"/>
    <w:rsid w:val="001F32C1"/>
    <w:rsid w:val="001F35D9"/>
    <w:rsid w:val="001F4237"/>
    <w:rsid w:val="001F5639"/>
    <w:rsid w:val="001F6EEA"/>
    <w:rsid w:val="001F739C"/>
    <w:rsid w:val="00201038"/>
    <w:rsid w:val="002030B5"/>
    <w:rsid w:val="002038CF"/>
    <w:rsid w:val="00204B71"/>
    <w:rsid w:val="002059D0"/>
    <w:rsid w:val="00210168"/>
    <w:rsid w:val="002109CC"/>
    <w:rsid w:val="00213883"/>
    <w:rsid w:val="002162A5"/>
    <w:rsid w:val="00227170"/>
    <w:rsid w:val="00233AEA"/>
    <w:rsid w:val="002356EC"/>
    <w:rsid w:val="0023587D"/>
    <w:rsid w:val="00237E1A"/>
    <w:rsid w:val="00240F62"/>
    <w:rsid w:val="00244014"/>
    <w:rsid w:val="0024761F"/>
    <w:rsid w:val="0025447D"/>
    <w:rsid w:val="002546C7"/>
    <w:rsid w:val="002550BA"/>
    <w:rsid w:val="002572D8"/>
    <w:rsid w:val="002631F4"/>
    <w:rsid w:val="0026493E"/>
    <w:rsid w:val="00265C03"/>
    <w:rsid w:val="0026645B"/>
    <w:rsid w:val="00266C7A"/>
    <w:rsid w:val="00270CEB"/>
    <w:rsid w:val="00273499"/>
    <w:rsid w:val="002741DC"/>
    <w:rsid w:val="00274900"/>
    <w:rsid w:val="002762C1"/>
    <w:rsid w:val="002764A9"/>
    <w:rsid w:val="00276E28"/>
    <w:rsid w:val="002773C6"/>
    <w:rsid w:val="00277C66"/>
    <w:rsid w:val="002842C6"/>
    <w:rsid w:val="00284CA5"/>
    <w:rsid w:val="00284D31"/>
    <w:rsid w:val="00286162"/>
    <w:rsid w:val="00291011"/>
    <w:rsid w:val="002956C4"/>
    <w:rsid w:val="00295971"/>
    <w:rsid w:val="00296CBF"/>
    <w:rsid w:val="002A03A7"/>
    <w:rsid w:val="002A1518"/>
    <w:rsid w:val="002A617F"/>
    <w:rsid w:val="002B0A8E"/>
    <w:rsid w:val="002B2208"/>
    <w:rsid w:val="002B72ED"/>
    <w:rsid w:val="002C053B"/>
    <w:rsid w:val="002C20D3"/>
    <w:rsid w:val="002C253D"/>
    <w:rsid w:val="002C3E69"/>
    <w:rsid w:val="002C654B"/>
    <w:rsid w:val="002D07E1"/>
    <w:rsid w:val="002D4BA3"/>
    <w:rsid w:val="002D6DE0"/>
    <w:rsid w:val="002D75D8"/>
    <w:rsid w:val="002E2051"/>
    <w:rsid w:val="002E3128"/>
    <w:rsid w:val="002E4BC6"/>
    <w:rsid w:val="002E559D"/>
    <w:rsid w:val="002F0380"/>
    <w:rsid w:val="002F0AA7"/>
    <w:rsid w:val="002F11DF"/>
    <w:rsid w:val="002F26A3"/>
    <w:rsid w:val="002F3E6D"/>
    <w:rsid w:val="002F59B1"/>
    <w:rsid w:val="002F6442"/>
    <w:rsid w:val="002F683E"/>
    <w:rsid w:val="002F696D"/>
    <w:rsid w:val="002F707C"/>
    <w:rsid w:val="002F7ABD"/>
    <w:rsid w:val="00301E24"/>
    <w:rsid w:val="00302F53"/>
    <w:rsid w:val="003064E7"/>
    <w:rsid w:val="00307114"/>
    <w:rsid w:val="00310EDD"/>
    <w:rsid w:val="00311318"/>
    <w:rsid w:val="00311EFE"/>
    <w:rsid w:val="00311F43"/>
    <w:rsid w:val="00314A0D"/>
    <w:rsid w:val="00316C4A"/>
    <w:rsid w:val="00320038"/>
    <w:rsid w:val="0032016D"/>
    <w:rsid w:val="003224F6"/>
    <w:rsid w:val="00325332"/>
    <w:rsid w:val="00325777"/>
    <w:rsid w:val="00326625"/>
    <w:rsid w:val="00326CED"/>
    <w:rsid w:val="003308D3"/>
    <w:rsid w:val="003313FD"/>
    <w:rsid w:val="00331610"/>
    <w:rsid w:val="0033178D"/>
    <w:rsid w:val="00331D5C"/>
    <w:rsid w:val="00333DA8"/>
    <w:rsid w:val="00333FD0"/>
    <w:rsid w:val="003341CB"/>
    <w:rsid w:val="00334286"/>
    <w:rsid w:val="00335178"/>
    <w:rsid w:val="003362F9"/>
    <w:rsid w:val="00336727"/>
    <w:rsid w:val="0034374B"/>
    <w:rsid w:val="0034467A"/>
    <w:rsid w:val="00344E85"/>
    <w:rsid w:val="0034625C"/>
    <w:rsid w:val="00346330"/>
    <w:rsid w:val="00346469"/>
    <w:rsid w:val="0034768D"/>
    <w:rsid w:val="003510CF"/>
    <w:rsid w:val="00352233"/>
    <w:rsid w:val="00352F83"/>
    <w:rsid w:val="00354B81"/>
    <w:rsid w:val="0035503E"/>
    <w:rsid w:val="00356141"/>
    <w:rsid w:val="00356FFE"/>
    <w:rsid w:val="00357A25"/>
    <w:rsid w:val="003602B4"/>
    <w:rsid w:val="00360BBB"/>
    <w:rsid w:val="00361640"/>
    <w:rsid w:val="00363FAC"/>
    <w:rsid w:val="00373440"/>
    <w:rsid w:val="00374219"/>
    <w:rsid w:val="00374FDE"/>
    <w:rsid w:val="00376A99"/>
    <w:rsid w:val="00377B4D"/>
    <w:rsid w:val="00377FDC"/>
    <w:rsid w:val="00380EC0"/>
    <w:rsid w:val="00380F9F"/>
    <w:rsid w:val="003824FD"/>
    <w:rsid w:val="00382ACC"/>
    <w:rsid w:val="00382BE5"/>
    <w:rsid w:val="003850C9"/>
    <w:rsid w:val="003857BE"/>
    <w:rsid w:val="00385A0A"/>
    <w:rsid w:val="00385F75"/>
    <w:rsid w:val="00387DD8"/>
    <w:rsid w:val="00390497"/>
    <w:rsid w:val="00390DFE"/>
    <w:rsid w:val="003913AF"/>
    <w:rsid w:val="0039415B"/>
    <w:rsid w:val="003959CE"/>
    <w:rsid w:val="00397689"/>
    <w:rsid w:val="00397BF0"/>
    <w:rsid w:val="003A211C"/>
    <w:rsid w:val="003A5621"/>
    <w:rsid w:val="003B57D1"/>
    <w:rsid w:val="003B598A"/>
    <w:rsid w:val="003B67A2"/>
    <w:rsid w:val="003B7031"/>
    <w:rsid w:val="003B7969"/>
    <w:rsid w:val="003B7EAA"/>
    <w:rsid w:val="003C05A9"/>
    <w:rsid w:val="003C08A0"/>
    <w:rsid w:val="003C14D8"/>
    <w:rsid w:val="003C1DAF"/>
    <w:rsid w:val="003C251C"/>
    <w:rsid w:val="003C2752"/>
    <w:rsid w:val="003C29EE"/>
    <w:rsid w:val="003C46CE"/>
    <w:rsid w:val="003C6020"/>
    <w:rsid w:val="003C6BD9"/>
    <w:rsid w:val="003C6BF3"/>
    <w:rsid w:val="003C6D8E"/>
    <w:rsid w:val="003C7932"/>
    <w:rsid w:val="003C7DCF"/>
    <w:rsid w:val="003D07AD"/>
    <w:rsid w:val="003D2B3D"/>
    <w:rsid w:val="003D313E"/>
    <w:rsid w:val="003D398B"/>
    <w:rsid w:val="003D44C1"/>
    <w:rsid w:val="003D585A"/>
    <w:rsid w:val="003D60B9"/>
    <w:rsid w:val="003D64D2"/>
    <w:rsid w:val="003E0210"/>
    <w:rsid w:val="003E0214"/>
    <w:rsid w:val="003E0B6B"/>
    <w:rsid w:val="003E0BE8"/>
    <w:rsid w:val="003E248A"/>
    <w:rsid w:val="003E30F0"/>
    <w:rsid w:val="003E3850"/>
    <w:rsid w:val="003E3A2E"/>
    <w:rsid w:val="003E4DB4"/>
    <w:rsid w:val="003E4F8F"/>
    <w:rsid w:val="003E71A0"/>
    <w:rsid w:val="003E756A"/>
    <w:rsid w:val="003F0353"/>
    <w:rsid w:val="003F222F"/>
    <w:rsid w:val="003F4F8C"/>
    <w:rsid w:val="003F50AE"/>
    <w:rsid w:val="003F5FAC"/>
    <w:rsid w:val="003F6A1C"/>
    <w:rsid w:val="00401FDE"/>
    <w:rsid w:val="00402E51"/>
    <w:rsid w:val="00403315"/>
    <w:rsid w:val="00403D25"/>
    <w:rsid w:val="00404713"/>
    <w:rsid w:val="00406EAF"/>
    <w:rsid w:val="0041158A"/>
    <w:rsid w:val="00412E3D"/>
    <w:rsid w:val="00414C5C"/>
    <w:rsid w:val="004167BC"/>
    <w:rsid w:val="00416958"/>
    <w:rsid w:val="00417267"/>
    <w:rsid w:val="00421A8C"/>
    <w:rsid w:val="00421E15"/>
    <w:rsid w:val="004226AF"/>
    <w:rsid w:val="00422AFF"/>
    <w:rsid w:val="004234CF"/>
    <w:rsid w:val="00423527"/>
    <w:rsid w:val="00424AD3"/>
    <w:rsid w:val="00425E65"/>
    <w:rsid w:val="004264E8"/>
    <w:rsid w:val="004272E1"/>
    <w:rsid w:val="004279D8"/>
    <w:rsid w:val="004279FD"/>
    <w:rsid w:val="00431F62"/>
    <w:rsid w:val="00433532"/>
    <w:rsid w:val="004402C8"/>
    <w:rsid w:val="004418F6"/>
    <w:rsid w:val="00441EAF"/>
    <w:rsid w:val="0044327D"/>
    <w:rsid w:val="00444416"/>
    <w:rsid w:val="004457B5"/>
    <w:rsid w:val="00445872"/>
    <w:rsid w:val="00446204"/>
    <w:rsid w:val="004463EB"/>
    <w:rsid w:val="004518F9"/>
    <w:rsid w:val="0045261A"/>
    <w:rsid w:val="004538F6"/>
    <w:rsid w:val="00454A82"/>
    <w:rsid w:val="00455EB3"/>
    <w:rsid w:val="0045612D"/>
    <w:rsid w:val="00463599"/>
    <w:rsid w:val="004635CA"/>
    <w:rsid w:val="004662FC"/>
    <w:rsid w:val="00471521"/>
    <w:rsid w:val="00473EC3"/>
    <w:rsid w:val="0047514C"/>
    <w:rsid w:val="00475169"/>
    <w:rsid w:val="00475382"/>
    <w:rsid w:val="004761D0"/>
    <w:rsid w:val="004804C3"/>
    <w:rsid w:val="004809F1"/>
    <w:rsid w:val="0048496D"/>
    <w:rsid w:val="004853DE"/>
    <w:rsid w:val="00486FED"/>
    <w:rsid w:val="004936C1"/>
    <w:rsid w:val="00495086"/>
    <w:rsid w:val="00495C2A"/>
    <w:rsid w:val="00496390"/>
    <w:rsid w:val="00497415"/>
    <w:rsid w:val="00497591"/>
    <w:rsid w:val="004978AE"/>
    <w:rsid w:val="004A10BC"/>
    <w:rsid w:val="004A4FF9"/>
    <w:rsid w:val="004A54B2"/>
    <w:rsid w:val="004A5CA3"/>
    <w:rsid w:val="004B414E"/>
    <w:rsid w:val="004B4B6A"/>
    <w:rsid w:val="004C15DC"/>
    <w:rsid w:val="004C19E1"/>
    <w:rsid w:val="004C239C"/>
    <w:rsid w:val="004C285F"/>
    <w:rsid w:val="004C466A"/>
    <w:rsid w:val="004C4AF2"/>
    <w:rsid w:val="004C4B25"/>
    <w:rsid w:val="004C7A18"/>
    <w:rsid w:val="004D0608"/>
    <w:rsid w:val="004D0705"/>
    <w:rsid w:val="004D555E"/>
    <w:rsid w:val="004D6487"/>
    <w:rsid w:val="004D680D"/>
    <w:rsid w:val="004D6DED"/>
    <w:rsid w:val="004E13A7"/>
    <w:rsid w:val="004E4964"/>
    <w:rsid w:val="004E52AD"/>
    <w:rsid w:val="004E59FB"/>
    <w:rsid w:val="004F1938"/>
    <w:rsid w:val="004F3BBA"/>
    <w:rsid w:val="004F6681"/>
    <w:rsid w:val="004F7043"/>
    <w:rsid w:val="004F73DB"/>
    <w:rsid w:val="004F7DB8"/>
    <w:rsid w:val="004F7EC5"/>
    <w:rsid w:val="00501358"/>
    <w:rsid w:val="00502024"/>
    <w:rsid w:val="005025DA"/>
    <w:rsid w:val="005033D0"/>
    <w:rsid w:val="0050383F"/>
    <w:rsid w:val="00504C74"/>
    <w:rsid w:val="00507886"/>
    <w:rsid w:val="00510437"/>
    <w:rsid w:val="00510E13"/>
    <w:rsid w:val="005124F9"/>
    <w:rsid w:val="0051396E"/>
    <w:rsid w:val="00513A90"/>
    <w:rsid w:val="00513BE3"/>
    <w:rsid w:val="00524496"/>
    <w:rsid w:val="00525913"/>
    <w:rsid w:val="00527D5C"/>
    <w:rsid w:val="00530115"/>
    <w:rsid w:val="0053029F"/>
    <w:rsid w:val="005304BD"/>
    <w:rsid w:val="00533818"/>
    <w:rsid w:val="005343F3"/>
    <w:rsid w:val="00534D87"/>
    <w:rsid w:val="0053574C"/>
    <w:rsid w:val="00541518"/>
    <w:rsid w:val="005417F8"/>
    <w:rsid w:val="005433E3"/>
    <w:rsid w:val="00544078"/>
    <w:rsid w:val="00545F58"/>
    <w:rsid w:val="00553FCC"/>
    <w:rsid w:val="0055668D"/>
    <w:rsid w:val="0056054B"/>
    <w:rsid w:val="005616B9"/>
    <w:rsid w:val="00562B0F"/>
    <w:rsid w:val="005636A7"/>
    <w:rsid w:val="00563A05"/>
    <w:rsid w:val="00573C64"/>
    <w:rsid w:val="00574D86"/>
    <w:rsid w:val="00577A19"/>
    <w:rsid w:val="00581CC3"/>
    <w:rsid w:val="00583701"/>
    <w:rsid w:val="00583797"/>
    <w:rsid w:val="00583F58"/>
    <w:rsid w:val="00585F45"/>
    <w:rsid w:val="005908A5"/>
    <w:rsid w:val="00590ADC"/>
    <w:rsid w:val="00590C41"/>
    <w:rsid w:val="00591988"/>
    <w:rsid w:val="0059305A"/>
    <w:rsid w:val="00596837"/>
    <w:rsid w:val="00597CD8"/>
    <w:rsid w:val="005A234C"/>
    <w:rsid w:val="005A3362"/>
    <w:rsid w:val="005A4DBC"/>
    <w:rsid w:val="005A4F7B"/>
    <w:rsid w:val="005A5E7A"/>
    <w:rsid w:val="005B0682"/>
    <w:rsid w:val="005B0A02"/>
    <w:rsid w:val="005B589B"/>
    <w:rsid w:val="005B712E"/>
    <w:rsid w:val="005B730E"/>
    <w:rsid w:val="005B7534"/>
    <w:rsid w:val="005C052D"/>
    <w:rsid w:val="005C0F79"/>
    <w:rsid w:val="005C10CA"/>
    <w:rsid w:val="005C1DE9"/>
    <w:rsid w:val="005C27DF"/>
    <w:rsid w:val="005C2A6F"/>
    <w:rsid w:val="005C371C"/>
    <w:rsid w:val="005C3F27"/>
    <w:rsid w:val="005C41D4"/>
    <w:rsid w:val="005C5BB8"/>
    <w:rsid w:val="005C67FD"/>
    <w:rsid w:val="005C69D7"/>
    <w:rsid w:val="005C6B2F"/>
    <w:rsid w:val="005C71E8"/>
    <w:rsid w:val="005D126F"/>
    <w:rsid w:val="005D187E"/>
    <w:rsid w:val="005D23F8"/>
    <w:rsid w:val="005D39DD"/>
    <w:rsid w:val="005D4662"/>
    <w:rsid w:val="005D6354"/>
    <w:rsid w:val="005D71F2"/>
    <w:rsid w:val="005E42E9"/>
    <w:rsid w:val="005E48E4"/>
    <w:rsid w:val="005F0855"/>
    <w:rsid w:val="005F27DB"/>
    <w:rsid w:val="005F4868"/>
    <w:rsid w:val="005F5C51"/>
    <w:rsid w:val="005F5E90"/>
    <w:rsid w:val="005F6997"/>
    <w:rsid w:val="005F6F55"/>
    <w:rsid w:val="006031BE"/>
    <w:rsid w:val="00603FE6"/>
    <w:rsid w:val="00604840"/>
    <w:rsid w:val="006060CB"/>
    <w:rsid w:val="006101A2"/>
    <w:rsid w:val="00610815"/>
    <w:rsid w:val="006120A9"/>
    <w:rsid w:val="00613402"/>
    <w:rsid w:val="00615284"/>
    <w:rsid w:val="0061611E"/>
    <w:rsid w:val="006162B7"/>
    <w:rsid w:val="00616903"/>
    <w:rsid w:val="006216E9"/>
    <w:rsid w:val="006232DF"/>
    <w:rsid w:val="00630AA6"/>
    <w:rsid w:val="0063124F"/>
    <w:rsid w:val="006314CC"/>
    <w:rsid w:val="00634A3F"/>
    <w:rsid w:val="006355E9"/>
    <w:rsid w:val="006358C6"/>
    <w:rsid w:val="0064060A"/>
    <w:rsid w:val="00640DDD"/>
    <w:rsid w:val="00641A62"/>
    <w:rsid w:val="00641B71"/>
    <w:rsid w:val="00642629"/>
    <w:rsid w:val="006433C5"/>
    <w:rsid w:val="00643AC5"/>
    <w:rsid w:val="00643F57"/>
    <w:rsid w:val="00644C2D"/>
    <w:rsid w:val="0064549A"/>
    <w:rsid w:val="00646409"/>
    <w:rsid w:val="0065152D"/>
    <w:rsid w:val="00651F0E"/>
    <w:rsid w:val="006539C0"/>
    <w:rsid w:val="0065590C"/>
    <w:rsid w:val="00655E81"/>
    <w:rsid w:val="0065640B"/>
    <w:rsid w:val="006603FF"/>
    <w:rsid w:val="00660F5A"/>
    <w:rsid w:val="0066101E"/>
    <w:rsid w:val="0066112D"/>
    <w:rsid w:val="00661BA1"/>
    <w:rsid w:val="00661E0B"/>
    <w:rsid w:val="006629A5"/>
    <w:rsid w:val="00662E3B"/>
    <w:rsid w:val="00663D77"/>
    <w:rsid w:val="006651EC"/>
    <w:rsid w:val="006715A9"/>
    <w:rsid w:val="00671AAF"/>
    <w:rsid w:val="00672CD5"/>
    <w:rsid w:val="006737B9"/>
    <w:rsid w:val="00673FF8"/>
    <w:rsid w:val="00674567"/>
    <w:rsid w:val="006754EA"/>
    <w:rsid w:val="00676DA5"/>
    <w:rsid w:val="0067757A"/>
    <w:rsid w:val="00682DFB"/>
    <w:rsid w:val="00684712"/>
    <w:rsid w:val="006849E8"/>
    <w:rsid w:val="00685615"/>
    <w:rsid w:val="00686118"/>
    <w:rsid w:val="00690BB4"/>
    <w:rsid w:val="00694D09"/>
    <w:rsid w:val="00696E5C"/>
    <w:rsid w:val="00697B20"/>
    <w:rsid w:val="006A1BF6"/>
    <w:rsid w:val="006A2546"/>
    <w:rsid w:val="006A353F"/>
    <w:rsid w:val="006A3CA6"/>
    <w:rsid w:val="006A63A5"/>
    <w:rsid w:val="006A78A1"/>
    <w:rsid w:val="006B1225"/>
    <w:rsid w:val="006B28A4"/>
    <w:rsid w:val="006B7336"/>
    <w:rsid w:val="006C0316"/>
    <w:rsid w:val="006C16FF"/>
    <w:rsid w:val="006C4979"/>
    <w:rsid w:val="006C5B80"/>
    <w:rsid w:val="006C6735"/>
    <w:rsid w:val="006C7F02"/>
    <w:rsid w:val="006D262D"/>
    <w:rsid w:val="006D35B5"/>
    <w:rsid w:val="006D5AEB"/>
    <w:rsid w:val="006D5BB8"/>
    <w:rsid w:val="006D7228"/>
    <w:rsid w:val="006D7CA5"/>
    <w:rsid w:val="006E2A29"/>
    <w:rsid w:val="006E2D04"/>
    <w:rsid w:val="006E2F83"/>
    <w:rsid w:val="006E3C3F"/>
    <w:rsid w:val="006E456A"/>
    <w:rsid w:val="006E4B74"/>
    <w:rsid w:val="006E4ED7"/>
    <w:rsid w:val="006E5143"/>
    <w:rsid w:val="006E5455"/>
    <w:rsid w:val="006E689E"/>
    <w:rsid w:val="006E7420"/>
    <w:rsid w:val="006F07D7"/>
    <w:rsid w:val="006F0944"/>
    <w:rsid w:val="006F2E11"/>
    <w:rsid w:val="006F4A22"/>
    <w:rsid w:val="006F67A7"/>
    <w:rsid w:val="0070526D"/>
    <w:rsid w:val="007058B1"/>
    <w:rsid w:val="00707908"/>
    <w:rsid w:val="00711A34"/>
    <w:rsid w:val="00711BBC"/>
    <w:rsid w:val="00713ACD"/>
    <w:rsid w:val="00713CBA"/>
    <w:rsid w:val="00714138"/>
    <w:rsid w:val="00715D54"/>
    <w:rsid w:val="007164E4"/>
    <w:rsid w:val="00716CE1"/>
    <w:rsid w:val="007204D2"/>
    <w:rsid w:val="00721852"/>
    <w:rsid w:val="00721932"/>
    <w:rsid w:val="00722F75"/>
    <w:rsid w:val="0072327C"/>
    <w:rsid w:val="00723710"/>
    <w:rsid w:val="00724620"/>
    <w:rsid w:val="00727EC7"/>
    <w:rsid w:val="00731103"/>
    <w:rsid w:val="00733BD7"/>
    <w:rsid w:val="007345F5"/>
    <w:rsid w:val="00740392"/>
    <w:rsid w:val="00741E3A"/>
    <w:rsid w:val="00742F97"/>
    <w:rsid w:val="007437E5"/>
    <w:rsid w:val="007445B5"/>
    <w:rsid w:val="00744611"/>
    <w:rsid w:val="00746B87"/>
    <w:rsid w:val="00746E03"/>
    <w:rsid w:val="007503C1"/>
    <w:rsid w:val="00750EBB"/>
    <w:rsid w:val="00751010"/>
    <w:rsid w:val="0075231C"/>
    <w:rsid w:val="0075243B"/>
    <w:rsid w:val="00753985"/>
    <w:rsid w:val="00753D16"/>
    <w:rsid w:val="0075509B"/>
    <w:rsid w:val="007565AC"/>
    <w:rsid w:val="00756D58"/>
    <w:rsid w:val="007614C7"/>
    <w:rsid w:val="00763F35"/>
    <w:rsid w:val="00763F62"/>
    <w:rsid w:val="00764961"/>
    <w:rsid w:val="00764D03"/>
    <w:rsid w:val="0076577F"/>
    <w:rsid w:val="007708FF"/>
    <w:rsid w:val="00771056"/>
    <w:rsid w:val="0078181E"/>
    <w:rsid w:val="007822C4"/>
    <w:rsid w:val="00782A7A"/>
    <w:rsid w:val="00782FC1"/>
    <w:rsid w:val="00783207"/>
    <w:rsid w:val="00784522"/>
    <w:rsid w:val="00784823"/>
    <w:rsid w:val="00784EDD"/>
    <w:rsid w:val="007869B1"/>
    <w:rsid w:val="00787013"/>
    <w:rsid w:val="00787D90"/>
    <w:rsid w:val="00790B90"/>
    <w:rsid w:val="007913F0"/>
    <w:rsid w:val="00791516"/>
    <w:rsid w:val="00791961"/>
    <w:rsid w:val="007935CB"/>
    <w:rsid w:val="00796732"/>
    <w:rsid w:val="007A02F9"/>
    <w:rsid w:val="007A4F55"/>
    <w:rsid w:val="007A5491"/>
    <w:rsid w:val="007A60B3"/>
    <w:rsid w:val="007B03BE"/>
    <w:rsid w:val="007B2175"/>
    <w:rsid w:val="007B2B02"/>
    <w:rsid w:val="007C0C8C"/>
    <w:rsid w:val="007C3D44"/>
    <w:rsid w:val="007C6ABB"/>
    <w:rsid w:val="007D2D32"/>
    <w:rsid w:val="007D2DB8"/>
    <w:rsid w:val="007D4909"/>
    <w:rsid w:val="007D495A"/>
    <w:rsid w:val="007D54C6"/>
    <w:rsid w:val="007D5656"/>
    <w:rsid w:val="007D61F3"/>
    <w:rsid w:val="007E167C"/>
    <w:rsid w:val="007E25AB"/>
    <w:rsid w:val="007E2F5D"/>
    <w:rsid w:val="007E7B42"/>
    <w:rsid w:val="007E7EFF"/>
    <w:rsid w:val="007F2F9B"/>
    <w:rsid w:val="007F33F1"/>
    <w:rsid w:val="007F3A4B"/>
    <w:rsid w:val="007F7237"/>
    <w:rsid w:val="008004B5"/>
    <w:rsid w:val="008018AB"/>
    <w:rsid w:val="00807759"/>
    <w:rsid w:val="00810048"/>
    <w:rsid w:val="00810DBA"/>
    <w:rsid w:val="00811B67"/>
    <w:rsid w:val="00814568"/>
    <w:rsid w:val="00814662"/>
    <w:rsid w:val="00814E01"/>
    <w:rsid w:val="00815428"/>
    <w:rsid w:val="00816B06"/>
    <w:rsid w:val="008177A0"/>
    <w:rsid w:val="00820014"/>
    <w:rsid w:val="0082349C"/>
    <w:rsid w:val="00823CDE"/>
    <w:rsid w:val="00826BCC"/>
    <w:rsid w:val="0082719C"/>
    <w:rsid w:val="00827BD5"/>
    <w:rsid w:val="00827F77"/>
    <w:rsid w:val="00831431"/>
    <w:rsid w:val="00832AB2"/>
    <w:rsid w:val="00832BA3"/>
    <w:rsid w:val="00832CDE"/>
    <w:rsid w:val="00832E90"/>
    <w:rsid w:val="0083495D"/>
    <w:rsid w:val="008365C5"/>
    <w:rsid w:val="00836DEF"/>
    <w:rsid w:val="00837D96"/>
    <w:rsid w:val="00841F2E"/>
    <w:rsid w:val="00847E57"/>
    <w:rsid w:val="008500A3"/>
    <w:rsid w:val="00857897"/>
    <w:rsid w:val="00861C88"/>
    <w:rsid w:val="00861F3F"/>
    <w:rsid w:val="008652B0"/>
    <w:rsid w:val="00866148"/>
    <w:rsid w:val="00866EC2"/>
    <w:rsid w:val="00870E11"/>
    <w:rsid w:val="00872F48"/>
    <w:rsid w:val="00875DB4"/>
    <w:rsid w:val="008766C1"/>
    <w:rsid w:val="0088015B"/>
    <w:rsid w:val="008861B9"/>
    <w:rsid w:val="00887967"/>
    <w:rsid w:val="008928CB"/>
    <w:rsid w:val="008932FD"/>
    <w:rsid w:val="00893B21"/>
    <w:rsid w:val="0089478E"/>
    <w:rsid w:val="0089708C"/>
    <w:rsid w:val="00897607"/>
    <w:rsid w:val="00897882"/>
    <w:rsid w:val="008A02F1"/>
    <w:rsid w:val="008A0340"/>
    <w:rsid w:val="008A16F4"/>
    <w:rsid w:val="008A23BF"/>
    <w:rsid w:val="008A5F61"/>
    <w:rsid w:val="008A7736"/>
    <w:rsid w:val="008A7FBA"/>
    <w:rsid w:val="008B108E"/>
    <w:rsid w:val="008B1F2A"/>
    <w:rsid w:val="008B3EF1"/>
    <w:rsid w:val="008B76D2"/>
    <w:rsid w:val="008C0AD4"/>
    <w:rsid w:val="008C25A8"/>
    <w:rsid w:val="008C2E98"/>
    <w:rsid w:val="008C336A"/>
    <w:rsid w:val="008C34B1"/>
    <w:rsid w:val="008C65D2"/>
    <w:rsid w:val="008C6B2B"/>
    <w:rsid w:val="008C6F84"/>
    <w:rsid w:val="008C7EB7"/>
    <w:rsid w:val="008D0A4D"/>
    <w:rsid w:val="008D2A07"/>
    <w:rsid w:val="008D398C"/>
    <w:rsid w:val="008D3E8C"/>
    <w:rsid w:val="008D41C8"/>
    <w:rsid w:val="008D4BF4"/>
    <w:rsid w:val="008D773D"/>
    <w:rsid w:val="008E327C"/>
    <w:rsid w:val="008E5090"/>
    <w:rsid w:val="008E67D7"/>
    <w:rsid w:val="008F0343"/>
    <w:rsid w:val="008F0D4E"/>
    <w:rsid w:val="008F1264"/>
    <w:rsid w:val="008F134F"/>
    <w:rsid w:val="008F16AC"/>
    <w:rsid w:val="008F16D0"/>
    <w:rsid w:val="008F1B50"/>
    <w:rsid w:val="008F1BFA"/>
    <w:rsid w:val="008F45C7"/>
    <w:rsid w:val="008F6555"/>
    <w:rsid w:val="00900285"/>
    <w:rsid w:val="009006B1"/>
    <w:rsid w:val="00903401"/>
    <w:rsid w:val="0090354F"/>
    <w:rsid w:val="00903800"/>
    <w:rsid w:val="00903DE1"/>
    <w:rsid w:val="009078EE"/>
    <w:rsid w:val="00907FB1"/>
    <w:rsid w:val="009102E5"/>
    <w:rsid w:val="0091035C"/>
    <w:rsid w:val="009133AE"/>
    <w:rsid w:val="00914131"/>
    <w:rsid w:val="00916AE9"/>
    <w:rsid w:val="00917F40"/>
    <w:rsid w:val="00921A3B"/>
    <w:rsid w:val="00924CEF"/>
    <w:rsid w:val="00926F84"/>
    <w:rsid w:val="00930A1E"/>
    <w:rsid w:val="009322C7"/>
    <w:rsid w:val="00933456"/>
    <w:rsid w:val="00934492"/>
    <w:rsid w:val="009368ED"/>
    <w:rsid w:val="00937B4E"/>
    <w:rsid w:val="009403A7"/>
    <w:rsid w:val="0094076A"/>
    <w:rsid w:val="0094458F"/>
    <w:rsid w:val="009457BC"/>
    <w:rsid w:val="009458CC"/>
    <w:rsid w:val="0095052E"/>
    <w:rsid w:val="009506FF"/>
    <w:rsid w:val="009520DD"/>
    <w:rsid w:val="00953252"/>
    <w:rsid w:val="009534A7"/>
    <w:rsid w:val="009549A0"/>
    <w:rsid w:val="009570B3"/>
    <w:rsid w:val="00960E2B"/>
    <w:rsid w:val="00961552"/>
    <w:rsid w:val="009615B1"/>
    <w:rsid w:val="00962675"/>
    <w:rsid w:val="00962DBE"/>
    <w:rsid w:val="009630C5"/>
    <w:rsid w:val="009639C1"/>
    <w:rsid w:val="00963D4E"/>
    <w:rsid w:val="0096500A"/>
    <w:rsid w:val="00970938"/>
    <w:rsid w:val="00971A83"/>
    <w:rsid w:val="00972F15"/>
    <w:rsid w:val="00972F70"/>
    <w:rsid w:val="00973648"/>
    <w:rsid w:val="00983258"/>
    <w:rsid w:val="0098385E"/>
    <w:rsid w:val="00984934"/>
    <w:rsid w:val="00991641"/>
    <w:rsid w:val="00991FD6"/>
    <w:rsid w:val="00993B87"/>
    <w:rsid w:val="00993BD7"/>
    <w:rsid w:val="00994725"/>
    <w:rsid w:val="00994CAD"/>
    <w:rsid w:val="009A0900"/>
    <w:rsid w:val="009A20E8"/>
    <w:rsid w:val="009A22B6"/>
    <w:rsid w:val="009A2DEF"/>
    <w:rsid w:val="009A3B61"/>
    <w:rsid w:val="009A3FFA"/>
    <w:rsid w:val="009A4226"/>
    <w:rsid w:val="009A730F"/>
    <w:rsid w:val="009A74C5"/>
    <w:rsid w:val="009B2CD2"/>
    <w:rsid w:val="009B498C"/>
    <w:rsid w:val="009B4ABB"/>
    <w:rsid w:val="009B707A"/>
    <w:rsid w:val="009C10C9"/>
    <w:rsid w:val="009C1427"/>
    <w:rsid w:val="009C441C"/>
    <w:rsid w:val="009C64C9"/>
    <w:rsid w:val="009C65D9"/>
    <w:rsid w:val="009C7874"/>
    <w:rsid w:val="009C7F91"/>
    <w:rsid w:val="009D15A9"/>
    <w:rsid w:val="009D3590"/>
    <w:rsid w:val="009D47E8"/>
    <w:rsid w:val="009D56D0"/>
    <w:rsid w:val="009D5914"/>
    <w:rsid w:val="009E124F"/>
    <w:rsid w:val="009E1E86"/>
    <w:rsid w:val="009E2B67"/>
    <w:rsid w:val="009E2E3F"/>
    <w:rsid w:val="009E5764"/>
    <w:rsid w:val="009E5A40"/>
    <w:rsid w:val="009E71E0"/>
    <w:rsid w:val="009E7E13"/>
    <w:rsid w:val="009F021B"/>
    <w:rsid w:val="009F21B6"/>
    <w:rsid w:val="009F2E0A"/>
    <w:rsid w:val="009F2E59"/>
    <w:rsid w:val="009F39F3"/>
    <w:rsid w:val="009F5B84"/>
    <w:rsid w:val="009F5F1D"/>
    <w:rsid w:val="009F6A3A"/>
    <w:rsid w:val="00A01E01"/>
    <w:rsid w:val="00A02F2E"/>
    <w:rsid w:val="00A04DF5"/>
    <w:rsid w:val="00A055CB"/>
    <w:rsid w:val="00A05734"/>
    <w:rsid w:val="00A10C88"/>
    <w:rsid w:val="00A153A1"/>
    <w:rsid w:val="00A15E70"/>
    <w:rsid w:val="00A1763C"/>
    <w:rsid w:val="00A17A92"/>
    <w:rsid w:val="00A20077"/>
    <w:rsid w:val="00A20988"/>
    <w:rsid w:val="00A228BC"/>
    <w:rsid w:val="00A23BF0"/>
    <w:rsid w:val="00A2420F"/>
    <w:rsid w:val="00A24CC6"/>
    <w:rsid w:val="00A268E8"/>
    <w:rsid w:val="00A2714B"/>
    <w:rsid w:val="00A278E2"/>
    <w:rsid w:val="00A27E4F"/>
    <w:rsid w:val="00A301C1"/>
    <w:rsid w:val="00A305F8"/>
    <w:rsid w:val="00A31A88"/>
    <w:rsid w:val="00A33539"/>
    <w:rsid w:val="00A33769"/>
    <w:rsid w:val="00A34557"/>
    <w:rsid w:val="00A355EC"/>
    <w:rsid w:val="00A365F9"/>
    <w:rsid w:val="00A370E9"/>
    <w:rsid w:val="00A425B9"/>
    <w:rsid w:val="00A43EEE"/>
    <w:rsid w:val="00A468C6"/>
    <w:rsid w:val="00A524FA"/>
    <w:rsid w:val="00A53F34"/>
    <w:rsid w:val="00A55723"/>
    <w:rsid w:val="00A6203E"/>
    <w:rsid w:val="00A62BCB"/>
    <w:rsid w:val="00A63333"/>
    <w:rsid w:val="00A659F7"/>
    <w:rsid w:val="00A6667A"/>
    <w:rsid w:val="00A67D5F"/>
    <w:rsid w:val="00A67FA8"/>
    <w:rsid w:val="00A70139"/>
    <w:rsid w:val="00A7306D"/>
    <w:rsid w:val="00A74E81"/>
    <w:rsid w:val="00A75F89"/>
    <w:rsid w:val="00A8149B"/>
    <w:rsid w:val="00A86361"/>
    <w:rsid w:val="00A86F0B"/>
    <w:rsid w:val="00A87017"/>
    <w:rsid w:val="00A9022A"/>
    <w:rsid w:val="00A90597"/>
    <w:rsid w:val="00A949F3"/>
    <w:rsid w:val="00AA1D6D"/>
    <w:rsid w:val="00AA362E"/>
    <w:rsid w:val="00AA4818"/>
    <w:rsid w:val="00AA4F73"/>
    <w:rsid w:val="00AA5F3D"/>
    <w:rsid w:val="00AB0A66"/>
    <w:rsid w:val="00AB1796"/>
    <w:rsid w:val="00AB22AA"/>
    <w:rsid w:val="00AB3D81"/>
    <w:rsid w:val="00AC0D27"/>
    <w:rsid w:val="00AC39B2"/>
    <w:rsid w:val="00AC4FD7"/>
    <w:rsid w:val="00AC567B"/>
    <w:rsid w:val="00AC5BD1"/>
    <w:rsid w:val="00AC6F86"/>
    <w:rsid w:val="00AC7604"/>
    <w:rsid w:val="00AC7CB9"/>
    <w:rsid w:val="00AD352E"/>
    <w:rsid w:val="00AD3711"/>
    <w:rsid w:val="00AD4136"/>
    <w:rsid w:val="00AD44CB"/>
    <w:rsid w:val="00AD45AB"/>
    <w:rsid w:val="00AD63AF"/>
    <w:rsid w:val="00AD6C96"/>
    <w:rsid w:val="00AD6F3C"/>
    <w:rsid w:val="00AD75AD"/>
    <w:rsid w:val="00AE52CB"/>
    <w:rsid w:val="00AE57E4"/>
    <w:rsid w:val="00AE6410"/>
    <w:rsid w:val="00AE738D"/>
    <w:rsid w:val="00AE79DC"/>
    <w:rsid w:val="00AF087D"/>
    <w:rsid w:val="00AF098C"/>
    <w:rsid w:val="00AF5335"/>
    <w:rsid w:val="00AF6792"/>
    <w:rsid w:val="00AF69CE"/>
    <w:rsid w:val="00B0065E"/>
    <w:rsid w:val="00B00DA5"/>
    <w:rsid w:val="00B0108B"/>
    <w:rsid w:val="00B01929"/>
    <w:rsid w:val="00B02AFC"/>
    <w:rsid w:val="00B048E5"/>
    <w:rsid w:val="00B04B10"/>
    <w:rsid w:val="00B05BDE"/>
    <w:rsid w:val="00B06815"/>
    <w:rsid w:val="00B07480"/>
    <w:rsid w:val="00B10D30"/>
    <w:rsid w:val="00B121F6"/>
    <w:rsid w:val="00B1289D"/>
    <w:rsid w:val="00B12F9C"/>
    <w:rsid w:val="00B13036"/>
    <w:rsid w:val="00B153A4"/>
    <w:rsid w:val="00B159D9"/>
    <w:rsid w:val="00B20FFD"/>
    <w:rsid w:val="00B221DC"/>
    <w:rsid w:val="00B22D45"/>
    <w:rsid w:val="00B22E3E"/>
    <w:rsid w:val="00B27816"/>
    <w:rsid w:val="00B27835"/>
    <w:rsid w:val="00B30BBA"/>
    <w:rsid w:val="00B32DAC"/>
    <w:rsid w:val="00B33EFD"/>
    <w:rsid w:val="00B3591A"/>
    <w:rsid w:val="00B37212"/>
    <w:rsid w:val="00B4085C"/>
    <w:rsid w:val="00B41F67"/>
    <w:rsid w:val="00B449BE"/>
    <w:rsid w:val="00B44C8C"/>
    <w:rsid w:val="00B4542B"/>
    <w:rsid w:val="00B46954"/>
    <w:rsid w:val="00B476F8"/>
    <w:rsid w:val="00B47D2C"/>
    <w:rsid w:val="00B53FEA"/>
    <w:rsid w:val="00B54657"/>
    <w:rsid w:val="00B55CE6"/>
    <w:rsid w:val="00B5628D"/>
    <w:rsid w:val="00B567EC"/>
    <w:rsid w:val="00B56ACC"/>
    <w:rsid w:val="00B63AF8"/>
    <w:rsid w:val="00B642EF"/>
    <w:rsid w:val="00B6622B"/>
    <w:rsid w:val="00B6662C"/>
    <w:rsid w:val="00B66FDA"/>
    <w:rsid w:val="00B71284"/>
    <w:rsid w:val="00B71581"/>
    <w:rsid w:val="00B74818"/>
    <w:rsid w:val="00B7538F"/>
    <w:rsid w:val="00B755EC"/>
    <w:rsid w:val="00B7665B"/>
    <w:rsid w:val="00B76F79"/>
    <w:rsid w:val="00B770DB"/>
    <w:rsid w:val="00B807E8"/>
    <w:rsid w:val="00B84D17"/>
    <w:rsid w:val="00B85BCD"/>
    <w:rsid w:val="00B8658C"/>
    <w:rsid w:val="00B86CAF"/>
    <w:rsid w:val="00B870D3"/>
    <w:rsid w:val="00B905B2"/>
    <w:rsid w:val="00B919F0"/>
    <w:rsid w:val="00B92EE1"/>
    <w:rsid w:val="00B93025"/>
    <w:rsid w:val="00B97AA0"/>
    <w:rsid w:val="00BA02A2"/>
    <w:rsid w:val="00BA1925"/>
    <w:rsid w:val="00BA3681"/>
    <w:rsid w:val="00BA4A24"/>
    <w:rsid w:val="00BA4DAF"/>
    <w:rsid w:val="00BA786F"/>
    <w:rsid w:val="00BA7DD5"/>
    <w:rsid w:val="00BB4762"/>
    <w:rsid w:val="00BB5420"/>
    <w:rsid w:val="00BB66C3"/>
    <w:rsid w:val="00BB7626"/>
    <w:rsid w:val="00BB7E89"/>
    <w:rsid w:val="00BC054A"/>
    <w:rsid w:val="00BC2FBD"/>
    <w:rsid w:val="00BC3F37"/>
    <w:rsid w:val="00BC4F41"/>
    <w:rsid w:val="00BC5290"/>
    <w:rsid w:val="00BC5DAF"/>
    <w:rsid w:val="00BC5FBF"/>
    <w:rsid w:val="00BC6CE3"/>
    <w:rsid w:val="00BC78DA"/>
    <w:rsid w:val="00BC79A5"/>
    <w:rsid w:val="00BD1906"/>
    <w:rsid w:val="00BD1E40"/>
    <w:rsid w:val="00BD224B"/>
    <w:rsid w:val="00BD23D7"/>
    <w:rsid w:val="00BD2A04"/>
    <w:rsid w:val="00BD2AC3"/>
    <w:rsid w:val="00BD34EA"/>
    <w:rsid w:val="00BD381F"/>
    <w:rsid w:val="00BD5DC7"/>
    <w:rsid w:val="00BE02E4"/>
    <w:rsid w:val="00BE0B7C"/>
    <w:rsid w:val="00BE1762"/>
    <w:rsid w:val="00BE2A8C"/>
    <w:rsid w:val="00BE6723"/>
    <w:rsid w:val="00BE768E"/>
    <w:rsid w:val="00BE7C73"/>
    <w:rsid w:val="00BE7CDB"/>
    <w:rsid w:val="00BF0BBD"/>
    <w:rsid w:val="00BF1F3B"/>
    <w:rsid w:val="00BF38D3"/>
    <w:rsid w:val="00BF5B5C"/>
    <w:rsid w:val="00C01F2A"/>
    <w:rsid w:val="00C039E6"/>
    <w:rsid w:val="00C03B2E"/>
    <w:rsid w:val="00C04A2F"/>
    <w:rsid w:val="00C05BEA"/>
    <w:rsid w:val="00C06098"/>
    <w:rsid w:val="00C15D1C"/>
    <w:rsid w:val="00C16DCF"/>
    <w:rsid w:val="00C17027"/>
    <w:rsid w:val="00C174DD"/>
    <w:rsid w:val="00C17F14"/>
    <w:rsid w:val="00C20A3B"/>
    <w:rsid w:val="00C22C57"/>
    <w:rsid w:val="00C243F2"/>
    <w:rsid w:val="00C26D7C"/>
    <w:rsid w:val="00C313F8"/>
    <w:rsid w:val="00C3342A"/>
    <w:rsid w:val="00C34B27"/>
    <w:rsid w:val="00C3583D"/>
    <w:rsid w:val="00C36549"/>
    <w:rsid w:val="00C37020"/>
    <w:rsid w:val="00C3722C"/>
    <w:rsid w:val="00C417E0"/>
    <w:rsid w:val="00C43315"/>
    <w:rsid w:val="00C4366A"/>
    <w:rsid w:val="00C44011"/>
    <w:rsid w:val="00C45A0A"/>
    <w:rsid w:val="00C464B8"/>
    <w:rsid w:val="00C50E95"/>
    <w:rsid w:val="00C52528"/>
    <w:rsid w:val="00C545FB"/>
    <w:rsid w:val="00C602F4"/>
    <w:rsid w:val="00C628E5"/>
    <w:rsid w:val="00C6477D"/>
    <w:rsid w:val="00C64804"/>
    <w:rsid w:val="00C656E6"/>
    <w:rsid w:val="00C65A6C"/>
    <w:rsid w:val="00C70CC6"/>
    <w:rsid w:val="00C71E1D"/>
    <w:rsid w:val="00C71EBF"/>
    <w:rsid w:val="00C72520"/>
    <w:rsid w:val="00C73DFE"/>
    <w:rsid w:val="00C80D52"/>
    <w:rsid w:val="00C83601"/>
    <w:rsid w:val="00C83E63"/>
    <w:rsid w:val="00C8519E"/>
    <w:rsid w:val="00C854D9"/>
    <w:rsid w:val="00C86F07"/>
    <w:rsid w:val="00C870B8"/>
    <w:rsid w:val="00C8799B"/>
    <w:rsid w:val="00C90B28"/>
    <w:rsid w:val="00C92C92"/>
    <w:rsid w:val="00C938A9"/>
    <w:rsid w:val="00C942B4"/>
    <w:rsid w:val="00CA076C"/>
    <w:rsid w:val="00CA17DA"/>
    <w:rsid w:val="00CA4BC8"/>
    <w:rsid w:val="00CA5D50"/>
    <w:rsid w:val="00CA5FC2"/>
    <w:rsid w:val="00CA7737"/>
    <w:rsid w:val="00CA7B72"/>
    <w:rsid w:val="00CA7FD6"/>
    <w:rsid w:val="00CB06AB"/>
    <w:rsid w:val="00CB1259"/>
    <w:rsid w:val="00CB205F"/>
    <w:rsid w:val="00CB4312"/>
    <w:rsid w:val="00CB464C"/>
    <w:rsid w:val="00CB4C9B"/>
    <w:rsid w:val="00CB502E"/>
    <w:rsid w:val="00CB532E"/>
    <w:rsid w:val="00CB5DF5"/>
    <w:rsid w:val="00CC053D"/>
    <w:rsid w:val="00CC1BBC"/>
    <w:rsid w:val="00CC2772"/>
    <w:rsid w:val="00CC2F8E"/>
    <w:rsid w:val="00CC3DD4"/>
    <w:rsid w:val="00CC5AE6"/>
    <w:rsid w:val="00CC71A6"/>
    <w:rsid w:val="00CD0203"/>
    <w:rsid w:val="00CD047E"/>
    <w:rsid w:val="00CD4F50"/>
    <w:rsid w:val="00CD62CE"/>
    <w:rsid w:val="00CD66D7"/>
    <w:rsid w:val="00CD67A6"/>
    <w:rsid w:val="00CD7BD4"/>
    <w:rsid w:val="00CE01BA"/>
    <w:rsid w:val="00CE1408"/>
    <w:rsid w:val="00CE2482"/>
    <w:rsid w:val="00CE44EE"/>
    <w:rsid w:val="00CE5103"/>
    <w:rsid w:val="00CF1753"/>
    <w:rsid w:val="00CF180B"/>
    <w:rsid w:val="00CF329B"/>
    <w:rsid w:val="00CF441D"/>
    <w:rsid w:val="00CF70D5"/>
    <w:rsid w:val="00CF718A"/>
    <w:rsid w:val="00CF7AD0"/>
    <w:rsid w:val="00CF7DBA"/>
    <w:rsid w:val="00D0124B"/>
    <w:rsid w:val="00D01B56"/>
    <w:rsid w:val="00D01FA3"/>
    <w:rsid w:val="00D02599"/>
    <w:rsid w:val="00D02759"/>
    <w:rsid w:val="00D04BEA"/>
    <w:rsid w:val="00D10483"/>
    <w:rsid w:val="00D10723"/>
    <w:rsid w:val="00D10B2E"/>
    <w:rsid w:val="00D1173E"/>
    <w:rsid w:val="00D13771"/>
    <w:rsid w:val="00D1445C"/>
    <w:rsid w:val="00D168B4"/>
    <w:rsid w:val="00D203AC"/>
    <w:rsid w:val="00D22A92"/>
    <w:rsid w:val="00D247C5"/>
    <w:rsid w:val="00D253D4"/>
    <w:rsid w:val="00D25CDC"/>
    <w:rsid w:val="00D25EA4"/>
    <w:rsid w:val="00D3214E"/>
    <w:rsid w:val="00D3522E"/>
    <w:rsid w:val="00D36862"/>
    <w:rsid w:val="00D36BDF"/>
    <w:rsid w:val="00D36EC4"/>
    <w:rsid w:val="00D36F29"/>
    <w:rsid w:val="00D37CB6"/>
    <w:rsid w:val="00D42AE2"/>
    <w:rsid w:val="00D43552"/>
    <w:rsid w:val="00D46FED"/>
    <w:rsid w:val="00D5265F"/>
    <w:rsid w:val="00D53A4E"/>
    <w:rsid w:val="00D551B6"/>
    <w:rsid w:val="00D569BB"/>
    <w:rsid w:val="00D56FD9"/>
    <w:rsid w:val="00D57A31"/>
    <w:rsid w:val="00D60039"/>
    <w:rsid w:val="00D60084"/>
    <w:rsid w:val="00D62AF9"/>
    <w:rsid w:val="00D6316D"/>
    <w:rsid w:val="00D647E1"/>
    <w:rsid w:val="00D65510"/>
    <w:rsid w:val="00D6655E"/>
    <w:rsid w:val="00D66D17"/>
    <w:rsid w:val="00D6704F"/>
    <w:rsid w:val="00D700E0"/>
    <w:rsid w:val="00D714EF"/>
    <w:rsid w:val="00D725CB"/>
    <w:rsid w:val="00D72D3A"/>
    <w:rsid w:val="00D72DC7"/>
    <w:rsid w:val="00D7327A"/>
    <w:rsid w:val="00D73AAE"/>
    <w:rsid w:val="00D76DA1"/>
    <w:rsid w:val="00D805BE"/>
    <w:rsid w:val="00D81D84"/>
    <w:rsid w:val="00D82C4E"/>
    <w:rsid w:val="00D83568"/>
    <w:rsid w:val="00D84960"/>
    <w:rsid w:val="00D90B5D"/>
    <w:rsid w:val="00D947B2"/>
    <w:rsid w:val="00D951FF"/>
    <w:rsid w:val="00D95AD7"/>
    <w:rsid w:val="00D96D1A"/>
    <w:rsid w:val="00DA050A"/>
    <w:rsid w:val="00DA09EB"/>
    <w:rsid w:val="00DA3E97"/>
    <w:rsid w:val="00DA5523"/>
    <w:rsid w:val="00DA5C57"/>
    <w:rsid w:val="00DA62C8"/>
    <w:rsid w:val="00DB0DB6"/>
    <w:rsid w:val="00DB2C28"/>
    <w:rsid w:val="00DB2C50"/>
    <w:rsid w:val="00DB3530"/>
    <w:rsid w:val="00DB37D3"/>
    <w:rsid w:val="00DB58A7"/>
    <w:rsid w:val="00DB74A9"/>
    <w:rsid w:val="00DC06A1"/>
    <w:rsid w:val="00DC16C4"/>
    <w:rsid w:val="00DC1DF8"/>
    <w:rsid w:val="00DC36F4"/>
    <w:rsid w:val="00DC4643"/>
    <w:rsid w:val="00DC4660"/>
    <w:rsid w:val="00DC4955"/>
    <w:rsid w:val="00DC4DAB"/>
    <w:rsid w:val="00DC7BBD"/>
    <w:rsid w:val="00DD10F0"/>
    <w:rsid w:val="00DD1A63"/>
    <w:rsid w:val="00DD20D0"/>
    <w:rsid w:val="00DD2BEB"/>
    <w:rsid w:val="00DD3B75"/>
    <w:rsid w:val="00DD52C9"/>
    <w:rsid w:val="00DD7339"/>
    <w:rsid w:val="00DD7BFD"/>
    <w:rsid w:val="00DE0288"/>
    <w:rsid w:val="00DE2EA5"/>
    <w:rsid w:val="00DE5020"/>
    <w:rsid w:val="00DE5C0F"/>
    <w:rsid w:val="00DE672D"/>
    <w:rsid w:val="00DF0673"/>
    <w:rsid w:val="00DF2686"/>
    <w:rsid w:val="00DF4FAB"/>
    <w:rsid w:val="00DF573A"/>
    <w:rsid w:val="00DF5D53"/>
    <w:rsid w:val="00DF7DA1"/>
    <w:rsid w:val="00DF7F5B"/>
    <w:rsid w:val="00E0032D"/>
    <w:rsid w:val="00E00636"/>
    <w:rsid w:val="00E03864"/>
    <w:rsid w:val="00E0398A"/>
    <w:rsid w:val="00E03BCA"/>
    <w:rsid w:val="00E044A4"/>
    <w:rsid w:val="00E0490B"/>
    <w:rsid w:val="00E0683E"/>
    <w:rsid w:val="00E0777A"/>
    <w:rsid w:val="00E106C1"/>
    <w:rsid w:val="00E126A0"/>
    <w:rsid w:val="00E126B8"/>
    <w:rsid w:val="00E131C6"/>
    <w:rsid w:val="00E16CF4"/>
    <w:rsid w:val="00E174B1"/>
    <w:rsid w:val="00E179AC"/>
    <w:rsid w:val="00E17BBE"/>
    <w:rsid w:val="00E210DE"/>
    <w:rsid w:val="00E23065"/>
    <w:rsid w:val="00E244FA"/>
    <w:rsid w:val="00E24951"/>
    <w:rsid w:val="00E2691F"/>
    <w:rsid w:val="00E279E7"/>
    <w:rsid w:val="00E304AF"/>
    <w:rsid w:val="00E321D5"/>
    <w:rsid w:val="00E32262"/>
    <w:rsid w:val="00E32ED0"/>
    <w:rsid w:val="00E379CE"/>
    <w:rsid w:val="00E37E18"/>
    <w:rsid w:val="00E40642"/>
    <w:rsid w:val="00E4067E"/>
    <w:rsid w:val="00E4248D"/>
    <w:rsid w:val="00E440E1"/>
    <w:rsid w:val="00E45557"/>
    <w:rsid w:val="00E460F7"/>
    <w:rsid w:val="00E4693D"/>
    <w:rsid w:val="00E46C55"/>
    <w:rsid w:val="00E46F0E"/>
    <w:rsid w:val="00E4729C"/>
    <w:rsid w:val="00E47EDD"/>
    <w:rsid w:val="00E51897"/>
    <w:rsid w:val="00E53CCC"/>
    <w:rsid w:val="00E55091"/>
    <w:rsid w:val="00E56460"/>
    <w:rsid w:val="00E56924"/>
    <w:rsid w:val="00E606EF"/>
    <w:rsid w:val="00E6447A"/>
    <w:rsid w:val="00E65587"/>
    <w:rsid w:val="00E65AB6"/>
    <w:rsid w:val="00E74BB3"/>
    <w:rsid w:val="00E77421"/>
    <w:rsid w:val="00E77A58"/>
    <w:rsid w:val="00E8277B"/>
    <w:rsid w:val="00E82DDE"/>
    <w:rsid w:val="00E85E50"/>
    <w:rsid w:val="00E86701"/>
    <w:rsid w:val="00E9243F"/>
    <w:rsid w:val="00E93679"/>
    <w:rsid w:val="00E9452C"/>
    <w:rsid w:val="00E96645"/>
    <w:rsid w:val="00E97663"/>
    <w:rsid w:val="00EA1366"/>
    <w:rsid w:val="00EA37ED"/>
    <w:rsid w:val="00EA54FF"/>
    <w:rsid w:val="00EA7FF2"/>
    <w:rsid w:val="00EB3115"/>
    <w:rsid w:val="00EB455E"/>
    <w:rsid w:val="00EB4A8A"/>
    <w:rsid w:val="00EB5E01"/>
    <w:rsid w:val="00EB649E"/>
    <w:rsid w:val="00EC01F1"/>
    <w:rsid w:val="00EC19B0"/>
    <w:rsid w:val="00EC24C6"/>
    <w:rsid w:val="00EC2B4A"/>
    <w:rsid w:val="00EC4C59"/>
    <w:rsid w:val="00EC5815"/>
    <w:rsid w:val="00EC7F38"/>
    <w:rsid w:val="00ED294C"/>
    <w:rsid w:val="00ED3510"/>
    <w:rsid w:val="00ED3D44"/>
    <w:rsid w:val="00ED3FA4"/>
    <w:rsid w:val="00ED66CA"/>
    <w:rsid w:val="00EE0BC2"/>
    <w:rsid w:val="00EE0FED"/>
    <w:rsid w:val="00EE194A"/>
    <w:rsid w:val="00EE31D1"/>
    <w:rsid w:val="00EE3EA8"/>
    <w:rsid w:val="00EE43FB"/>
    <w:rsid w:val="00EE5CA6"/>
    <w:rsid w:val="00EE6BC4"/>
    <w:rsid w:val="00EF62B5"/>
    <w:rsid w:val="00EF6653"/>
    <w:rsid w:val="00F00BB5"/>
    <w:rsid w:val="00F0461A"/>
    <w:rsid w:val="00F0476D"/>
    <w:rsid w:val="00F04879"/>
    <w:rsid w:val="00F0515F"/>
    <w:rsid w:val="00F05B1B"/>
    <w:rsid w:val="00F07D98"/>
    <w:rsid w:val="00F07E35"/>
    <w:rsid w:val="00F11E96"/>
    <w:rsid w:val="00F11F75"/>
    <w:rsid w:val="00F129AA"/>
    <w:rsid w:val="00F15444"/>
    <w:rsid w:val="00F17D6A"/>
    <w:rsid w:val="00F221AB"/>
    <w:rsid w:val="00F22FAF"/>
    <w:rsid w:val="00F244E4"/>
    <w:rsid w:val="00F24D54"/>
    <w:rsid w:val="00F27BF6"/>
    <w:rsid w:val="00F31B25"/>
    <w:rsid w:val="00F335B5"/>
    <w:rsid w:val="00F339D6"/>
    <w:rsid w:val="00F34F2D"/>
    <w:rsid w:val="00F377E4"/>
    <w:rsid w:val="00F37C8F"/>
    <w:rsid w:val="00F41AFF"/>
    <w:rsid w:val="00F43D6F"/>
    <w:rsid w:val="00F46E69"/>
    <w:rsid w:val="00F56A1A"/>
    <w:rsid w:val="00F575F4"/>
    <w:rsid w:val="00F6043B"/>
    <w:rsid w:val="00F62582"/>
    <w:rsid w:val="00F63142"/>
    <w:rsid w:val="00F6349A"/>
    <w:rsid w:val="00F64247"/>
    <w:rsid w:val="00F64479"/>
    <w:rsid w:val="00F73BF7"/>
    <w:rsid w:val="00F74590"/>
    <w:rsid w:val="00F774DC"/>
    <w:rsid w:val="00F77880"/>
    <w:rsid w:val="00F77984"/>
    <w:rsid w:val="00F779D3"/>
    <w:rsid w:val="00F77D21"/>
    <w:rsid w:val="00F8417C"/>
    <w:rsid w:val="00F85C9F"/>
    <w:rsid w:val="00F85F4C"/>
    <w:rsid w:val="00F86D65"/>
    <w:rsid w:val="00F91280"/>
    <w:rsid w:val="00F934BB"/>
    <w:rsid w:val="00F949F4"/>
    <w:rsid w:val="00F94A91"/>
    <w:rsid w:val="00F95A13"/>
    <w:rsid w:val="00F975AA"/>
    <w:rsid w:val="00FA006F"/>
    <w:rsid w:val="00FA0107"/>
    <w:rsid w:val="00FA202F"/>
    <w:rsid w:val="00FA5C41"/>
    <w:rsid w:val="00FA63A2"/>
    <w:rsid w:val="00FA69F4"/>
    <w:rsid w:val="00FB4192"/>
    <w:rsid w:val="00FB539B"/>
    <w:rsid w:val="00FB647C"/>
    <w:rsid w:val="00FB7B4E"/>
    <w:rsid w:val="00FC058F"/>
    <w:rsid w:val="00FC2416"/>
    <w:rsid w:val="00FC42C9"/>
    <w:rsid w:val="00FC5EAE"/>
    <w:rsid w:val="00FC6E8B"/>
    <w:rsid w:val="00FC6F7B"/>
    <w:rsid w:val="00FD13AA"/>
    <w:rsid w:val="00FD1477"/>
    <w:rsid w:val="00FD28F1"/>
    <w:rsid w:val="00FD411D"/>
    <w:rsid w:val="00FD4A9B"/>
    <w:rsid w:val="00FD50D1"/>
    <w:rsid w:val="00FE1A04"/>
    <w:rsid w:val="00FE2A7C"/>
    <w:rsid w:val="00FE4ECF"/>
    <w:rsid w:val="00FE73C7"/>
    <w:rsid w:val="00FF27EC"/>
    <w:rsid w:val="00FF3E8F"/>
    <w:rsid w:val="00FF407B"/>
    <w:rsid w:val="00FF42CA"/>
    <w:rsid w:val="00FF451C"/>
    <w:rsid w:val="00FF4F8B"/>
    <w:rsid w:val="00FF6213"/>
    <w:rsid w:val="00FF6634"/>
    <w:rsid w:val="00FF6C32"/>
    <w:rsid w:val="00FF732F"/>
    <w:rsid w:val="00FF7B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86F"/>
    <w:pPr>
      <w:spacing w:line="480" w:lineRule="auto"/>
      <w:ind w:firstLine="720"/>
    </w:pPr>
    <w:rPr>
      <w:rFonts w:asciiTheme="minorHAnsi" w:eastAsiaTheme="minorEastAsia" w:hAnsiTheme="minorHAnsi" w:cstheme="minorBidi"/>
      <w:color w:val="000000" w:themeColor="text1"/>
      <w:sz w:val="24"/>
      <w:szCs w:val="24"/>
      <w:lang w:eastAsia="ja-JP" w:bidi="ar-SA"/>
    </w:rPr>
  </w:style>
  <w:style w:type="paragraph" w:styleId="1">
    <w:name w:val="heading 1"/>
    <w:basedOn w:val="a"/>
    <w:next w:val="a"/>
    <w:link w:val="10"/>
    <w:uiPriority w:val="3"/>
    <w:qFormat/>
    <w:rsid w:val="001B71BD"/>
    <w:pPr>
      <w:keepNext/>
      <w:keepLines/>
      <w:ind w:firstLine="0"/>
      <w:jc w:val="center"/>
      <w:outlineLvl w:val="0"/>
    </w:pPr>
    <w:rPr>
      <w:rFonts w:eastAsiaTheme="majorEastAsia" w:cstheme="minorHAnsi"/>
      <w:b/>
      <w:bCs/>
    </w:rPr>
  </w:style>
  <w:style w:type="paragraph" w:styleId="2">
    <w:name w:val="heading 2"/>
    <w:basedOn w:val="a"/>
    <w:next w:val="a"/>
    <w:link w:val="20"/>
    <w:uiPriority w:val="3"/>
    <w:unhideWhenUsed/>
    <w:qFormat/>
    <w:rsid w:val="001B71BD"/>
    <w:pPr>
      <w:keepNext/>
      <w:keepLines/>
      <w:ind w:firstLine="0"/>
      <w:outlineLvl w:val="1"/>
    </w:pPr>
    <w:rPr>
      <w:rFonts w:eastAsiaTheme="majorEastAsia" w:cstheme="minorHAnsi"/>
      <w:b/>
      <w:bCs/>
    </w:rPr>
  </w:style>
  <w:style w:type="paragraph" w:styleId="3">
    <w:name w:val="heading 3"/>
    <w:basedOn w:val="a"/>
    <w:next w:val="a"/>
    <w:link w:val="30"/>
    <w:uiPriority w:val="3"/>
    <w:unhideWhenUsed/>
    <w:qFormat/>
    <w:rsid w:val="001B71BD"/>
    <w:pPr>
      <w:keepNext/>
      <w:keepLines/>
      <w:ind w:firstLine="0"/>
      <w:outlineLvl w:val="2"/>
    </w:pPr>
    <w:rPr>
      <w:rFonts w:eastAsiaTheme="majorEastAsia" w:cstheme="minorHAnsi"/>
      <w:i/>
      <w:iCs/>
    </w:rPr>
  </w:style>
  <w:style w:type="paragraph" w:styleId="6">
    <w:name w:val="heading 6"/>
    <w:basedOn w:val="a"/>
    <w:next w:val="a"/>
    <w:link w:val="60"/>
    <w:uiPriority w:val="9"/>
    <w:unhideWhenUsed/>
    <w:qFormat/>
    <w:rsid w:val="00015D91"/>
    <w:pPr>
      <w:spacing w:before="240" w:after="60"/>
      <w:ind w:left="708"/>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446204"/>
  </w:style>
  <w:style w:type="character" w:customStyle="1" w:styleId="60">
    <w:name w:val="כותרת 6 תו"/>
    <w:link w:val="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a"/>
    <w:qFormat/>
    <w:rsid w:val="00015D91"/>
    <w:pPr>
      <w:spacing w:before="120" w:after="120"/>
      <w:ind w:left="709"/>
    </w:pPr>
  </w:style>
  <w:style w:type="paragraph" w:customStyle="1" w:styleId="Bulletpoints5">
    <w:name w:val="Bulletpoints Ü5"/>
    <w:basedOn w:val="Standardunter5"/>
    <w:qFormat/>
    <w:rsid w:val="00015D91"/>
    <w:pPr>
      <w:numPr>
        <w:numId w:val="1"/>
      </w:numPr>
      <w:spacing w:after="0"/>
    </w:pPr>
  </w:style>
  <w:style w:type="character" w:styleId="a4">
    <w:name w:val="annotation reference"/>
    <w:uiPriority w:val="99"/>
    <w:semiHidden/>
    <w:unhideWhenUsed/>
    <w:rsid w:val="00015D91"/>
    <w:rPr>
      <w:sz w:val="16"/>
      <w:szCs w:val="16"/>
    </w:rPr>
  </w:style>
  <w:style w:type="paragraph" w:styleId="a5">
    <w:name w:val="annotation text"/>
    <w:basedOn w:val="a"/>
    <w:link w:val="a6"/>
    <w:uiPriority w:val="99"/>
    <w:unhideWhenUsed/>
    <w:rsid w:val="00D62AF9"/>
    <w:rPr>
      <w:sz w:val="20"/>
      <w:szCs w:val="20"/>
    </w:rPr>
  </w:style>
  <w:style w:type="character" w:customStyle="1" w:styleId="a6">
    <w:name w:val="טקסט הערה תו"/>
    <w:link w:val="a5"/>
    <w:uiPriority w:val="99"/>
    <w:rsid w:val="00015D91"/>
    <w:rPr>
      <w:rFonts w:asciiTheme="minorHAnsi" w:eastAsiaTheme="minorEastAsia" w:hAnsiTheme="minorHAnsi" w:cstheme="minorBidi"/>
      <w:color w:val="000000" w:themeColor="text1"/>
      <w:lang w:eastAsia="ja-JP" w:bidi="ar-SA"/>
    </w:rPr>
  </w:style>
  <w:style w:type="paragraph" w:styleId="a7">
    <w:name w:val="header"/>
    <w:basedOn w:val="a"/>
    <w:link w:val="a8"/>
    <w:uiPriority w:val="99"/>
    <w:unhideWhenUsed/>
    <w:rsid w:val="001B170B"/>
    <w:pPr>
      <w:tabs>
        <w:tab w:val="center" w:pos="4536"/>
        <w:tab w:val="right" w:pos="9072"/>
      </w:tabs>
    </w:pPr>
  </w:style>
  <w:style w:type="character" w:customStyle="1" w:styleId="a8">
    <w:name w:val="כותרת עליונה תו"/>
    <w:link w:val="a7"/>
    <w:uiPriority w:val="99"/>
    <w:rsid w:val="001B170B"/>
    <w:rPr>
      <w:sz w:val="22"/>
      <w:szCs w:val="22"/>
      <w:lang w:eastAsia="en-US"/>
    </w:rPr>
  </w:style>
  <w:style w:type="paragraph" w:styleId="a9">
    <w:name w:val="footer"/>
    <w:basedOn w:val="a"/>
    <w:link w:val="aa"/>
    <w:uiPriority w:val="99"/>
    <w:unhideWhenUsed/>
    <w:rsid w:val="001B170B"/>
    <w:pPr>
      <w:tabs>
        <w:tab w:val="center" w:pos="4536"/>
        <w:tab w:val="right" w:pos="9072"/>
      </w:tabs>
    </w:pPr>
  </w:style>
  <w:style w:type="character" w:customStyle="1" w:styleId="aa">
    <w:name w:val="כותרת תחתונה תו"/>
    <w:link w:val="a9"/>
    <w:uiPriority w:val="99"/>
    <w:rsid w:val="001B170B"/>
    <w:rPr>
      <w:sz w:val="22"/>
      <w:szCs w:val="22"/>
      <w:lang w:eastAsia="en-US"/>
    </w:rPr>
  </w:style>
  <w:style w:type="paragraph" w:styleId="ab">
    <w:name w:val="footnote text"/>
    <w:basedOn w:val="a"/>
    <w:link w:val="ac"/>
    <w:uiPriority w:val="99"/>
    <w:semiHidden/>
    <w:unhideWhenUsed/>
    <w:rsid w:val="00E279E7"/>
    <w:rPr>
      <w:sz w:val="20"/>
      <w:szCs w:val="20"/>
    </w:rPr>
  </w:style>
  <w:style w:type="character" w:customStyle="1" w:styleId="ac">
    <w:name w:val="טקסט הערת שוליים תו"/>
    <w:link w:val="ab"/>
    <w:uiPriority w:val="99"/>
    <w:semiHidden/>
    <w:rsid w:val="00E279E7"/>
    <w:rPr>
      <w:lang w:eastAsia="en-US"/>
    </w:rPr>
  </w:style>
  <w:style w:type="character" w:styleId="ad">
    <w:name w:val="footnote reference"/>
    <w:uiPriority w:val="99"/>
    <w:semiHidden/>
    <w:unhideWhenUsed/>
    <w:rsid w:val="00E279E7"/>
    <w:rPr>
      <w:vertAlign w:val="superscript"/>
    </w:rPr>
  </w:style>
  <w:style w:type="paragraph" w:styleId="ae">
    <w:name w:val="List Paragraph"/>
    <w:basedOn w:val="a"/>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af">
    <w:name w:val="Balloon Text"/>
    <w:basedOn w:val="a"/>
    <w:link w:val="af0"/>
    <w:uiPriority w:val="99"/>
    <w:semiHidden/>
    <w:unhideWhenUsed/>
    <w:rsid w:val="00837D96"/>
    <w:pPr>
      <w:spacing w:line="240" w:lineRule="auto"/>
    </w:pPr>
    <w:rPr>
      <w:rFonts w:ascii="Segoe UI" w:hAnsi="Segoe UI" w:cs="Segoe UI"/>
      <w:sz w:val="18"/>
      <w:szCs w:val="18"/>
    </w:rPr>
  </w:style>
  <w:style w:type="character" w:customStyle="1" w:styleId="af0">
    <w:name w:val="טקסט בלונים תו"/>
    <w:link w:val="af"/>
    <w:uiPriority w:val="99"/>
    <w:semiHidden/>
    <w:rsid w:val="00837D96"/>
    <w:rPr>
      <w:rFonts w:ascii="Segoe UI" w:hAnsi="Segoe UI" w:cs="Segoe UI"/>
      <w:sz w:val="18"/>
      <w:szCs w:val="18"/>
      <w:lang w:eastAsia="en-US"/>
    </w:rPr>
  </w:style>
  <w:style w:type="paragraph" w:styleId="af1">
    <w:name w:val="annotation subject"/>
    <w:basedOn w:val="a5"/>
    <w:next w:val="a5"/>
    <w:link w:val="af2"/>
    <w:uiPriority w:val="99"/>
    <w:semiHidden/>
    <w:unhideWhenUsed/>
    <w:rsid w:val="00C01F2A"/>
    <w:pPr>
      <w:spacing w:line="240" w:lineRule="auto"/>
    </w:pPr>
    <w:rPr>
      <w:b/>
      <w:bCs/>
    </w:rPr>
  </w:style>
  <w:style w:type="character" w:customStyle="1" w:styleId="af2">
    <w:name w:val="נושא הערה תו"/>
    <w:basedOn w:val="a6"/>
    <w:link w:val="af1"/>
    <w:uiPriority w:val="99"/>
    <w:semiHidden/>
    <w:rsid w:val="00C01F2A"/>
    <w:rPr>
      <w:rFonts w:asciiTheme="minorHAnsi" w:eastAsiaTheme="minorEastAsia" w:hAnsiTheme="minorHAnsi" w:cstheme="minorBidi"/>
      <w:b/>
      <w:bCs/>
      <w:color w:val="000000" w:themeColor="text1"/>
      <w:lang w:val="de-CH" w:eastAsia="en-US" w:bidi="ar-SA"/>
    </w:rPr>
  </w:style>
  <w:style w:type="paragraph" w:styleId="af3">
    <w:name w:val="Revision"/>
    <w:hidden/>
    <w:uiPriority w:val="99"/>
    <w:semiHidden/>
    <w:rsid w:val="00C01F2A"/>
    <w:rPr>
      <w:sz w:val="22"/>
      <w:szCs w:val="22"/>
      <w:lang w:val="de-CH" w:bidi="ar-SA"/>
    </w:rPr>
  </w:style>
  <w:style w:type="character" w:customStyle="1" w:styleId="20">
    <w:name w:val="כותרת 2 תו"/>
    <w:basedOn w:val="a0"/>
    <w:link w:val="2"/>
    <w:uiPriority w:val="3"/>
    <w:rsid w:val="001B71BD"/>
    <w:rPr>
      <w:rFonts w:asciiTheme="minorHAnsi" w:eastAsiaTheme="majorEastAsia" w:hAnsiTheme="minorHAnsi" w:cstheme="minorHAnsi"/>
      <w:b/>
      <w:bCs/>
      <w:color w:val="000000" w:themeColor="text1"/>
      <w:sz w:val="24"/>
      <w:szCs w:val="24"/>
      <w:lang w:eastAsia="ja-JP" w:bidi="ar-SA"/>
    </w:rPr>
  </w:style>
  <w:style w:type="character" w:styleId="af4">
    <w:name w:val="Unresolved Mention"/>
    <w:basedOn w:val="a0"/>
    <w:uiPriority w:val="99"/>
    <w:semiHidden/>
    <w:unhideWhenUsed/>
    <w:rsid w:val="0089478E"/>
    <w:rPr>
      <w:color w:val="605E5C"/>
      <w:shd w:val="clear" w:color="auto" w:fill="E1DFDD"/>
    </w:rPr>
  </w:style>
  <w:style w:type="character" w:customStyle="1" w:styleId="30">
    <w:name w:val="כותרת 3 תו"/>
    <w:basedOn w:val="a0"/>
    <w:link w:val="3"/>
    <w:uiPriority w:val="3"/>
    <w:rsid w:val="001B71BD"/>
    <w:rPr>
      <w:rFonts w:asciiTheme="minorHAnsi" w:eastAsiaTheme="majorEastAsia" w:hAnsiTheme="minorHAnsi" w:cstheme="minorHAnsi"/>
      <w:i/>
      <w:iCs/>
      <w:color w:val="000000" w:themeColor="text1"/>
      <w:sz w:val="24"/>
      <w:szCs w:val="24"/>
      <w:lang w:eastAsia="ja-JP" w:bidi="ar-SA"/>
    </w:rPr>
  </w:style>
  <w:style w:type="paragraph" w:customStyle="1" w:styleId="boxquote">
    <w:name w:val="box quote"/>
    <w:basedOn w:val="a"/>
    <w:qFormat/>
    <w:rsid w:val="00613402"/>
    <w:pPr>
      <w:shd w:val="clear" w:color="auto" w:fill="FCFCFC"/>
      <w:spacing w:after="120"/>
      <w:ind w:left="1134" w:right="850"/>
    </w:pPr>
  </w:style>
  <w:style w:type="character" w:customStyle="1" w:styleId="10">
    <w:name w:val="כותרת 1 תו"/>
    <w:basedOn w:val="a0"/>
    <w:link w:val="1"/>
    <w:uiPriority w:val="3"/>
    <w:rsid w:val="001B71BD"/>
    <w:rPr>
      <w:rFonts w:asciiTheme="minorHAnsi" w:eastAsiaTheme="majorEastAsia" w:hAnsiTheme="minorHAnsi" w:cstheme="minorHAnsi"/>
      <w:b/>
      <w:bCs/>
      <w:color w:val="000000" w:themeColor="text1"/>
      <w:sz w:val="24"/>
      <w:szCs w:val="24"/>
      <w:lang w:eastAsia="ja-JP" w:bidi="ar-SA"/>
    </w:rPr>
  </w:style>
  <w:style w:type="character" w:customStyle="1" w:styleId="hwtze">
    <w:name w:val="hwtze"/>
    <w:basedOn w:val="a0"/>
    <w:rsid w:val="00F27BF6"/>
  </w:style>
  <w:style w:type="character" w:customStyle="1" w:styleId="rynqvb">
    <w:name w:val="rynqvb"/>
    <w:basedOn w:val="a0"/>
    <w:rsid w:val="00F27BF6"/>
  </w:style>
  <w:style w:type="paragraph" w:styleId="NormalWeb">
    <w:name w:val="Normal (Web)"/>
    <w:basedOn w:val="a"/>
    <w:uiPriority w:val="99"/>
    <w:unhideWhenUsed/>
    <w:rsid w:val="004804C3"/>
    <w:pPr>
      <w:spacing w:before="100" w:beforeAutospacing="1" w:after="100" w:afterAutospacing="1" w:line="240" w:lineRule="auto"/>
    </w:pPr>
    <w:rPr>
      <w:rFonts w:ascii="Times New Roman" w:eastAsia="Times New Roman" w:hAnsi="Times New Roman"/>
      <w:lang w:eastAsia="en-US"/>
    </w:rPr>
  </w:style>
  <w:style w:type="paragraph" w:styleId="z-">
    <w:name w:val="HTML Top of Form"/>
    <w:basedOn w:val="a"/>
    <w:next w:val="a"/>
    <w:link w:val="z-0"/>
    <w:hidden/>
    <w:uiPriority w:val="99"/>
    <w:semiHidden/>
    <w:unhideWhenUsed/>
    <w:rsid w:val="000207AB"/>
    <w:pPr>
      <w:pBdr>
        <w:bottom w:val="single" w:sz="6" w:space="1" w:color="auto"/>
      </w:pBdr>
      <w:spacing w:line="240" w:lineRule="auto"/>
      <w:jc w:val="center"/>
    </w:pPr>
    <w:rPr>
      <w:rFonts w:ascii="Arial" w:eastAsia="Times New Roman" w:hAnsi="Arial" w:cs="Arial"/>
      <w:vanish/>
      <w:sz w:val="16"/>
      <w:szCs w:val="16"/>
      <w:lang w:eastAsia="en-US"/>
    </w:rPr>
  </w:style>
  <w:style w:type="character" w:customStyle="1" w:styleId="z-0">
    <w:name w:val="z-ראש טופס תו"/>
    <w:basedOn w:val="a0"/>
    <w:link w:val="z-"/>
    <w:uiPriority w:val="99"/>
    <w:semiHidden/>
    <w:rsid w:val="000207A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207AB"/>
    <w:pPr>
      <w:pBdr>
        <w:top w:val="single" w:sz="6" w:space="1" w:color="auto"/>
      </w:pBdr>
      <w:spacing w:line="240" w:lineRule="auto"/>
      <w:jc w:val="center"/>
    </w:pPr>
    <w:rPr>
      <w:rFonts w:ascii="Arial" w:eastAsia="Times New Roman" w:hAnsi="Arial" w:cs="Arial"/>
      <w:vanish/>
      <w:sz w:val="16"/>
      <w:szCs w:val="16"/>
      <w:lang w:eastAsia="en-US"/>
    </w:rPr>
  </w:style>
  <w:style w:type="character" w:customStyle="1" w:styleId="z-2">
    <w:name w:val="z-תחתית טופס תו"/>
    <w:basedOn w:val="a0"/>
    <w:link w:val="z-1"/>
    <w:uiPriority w:val="99"/>
    <w:semiHidden/>
    <w:rsid w:val="000207AB"/>
    <w:rPr>
      <w:rFonts w:ascii="Arial" w:eastAsia="Times New Roman" w:hAnsi="Arial" w:cs="Arial"/>
      <w:vanish/>
      <w:sz w:val="16"/>
      <w:szCs w:val="16"/>
    </w:rPr>
  </w:style>
  <w:style w:type="character" w:customStyle="1" w:styleId="authors">
    <w:name w:val="authors"/>
    <w:basedOn w:val="a0"/>
    <w:rsid w:val="00265C03"/>
  </w:style>
  <w:style w:type="character" w:customStyle="1" w:styleId="Date1">
    <w:name w:val="Date1"/>
    <w:basedOn w:val="a0"/>
    <w:rsid w:val="00265C03"/>
  </w:style>
  <w:style w:type="character" w:customStyle="1" w:styleId="arttitle">
    <w:name w:val="art_title"/>
    <w:basedOn w:val="a0"/>
    <w:rsid w:val="00265C03"/>
  </w:style>
  <w:style w:type="character" w:customStyle="1" w:styleId="serialtitle">
    <w:name w:val="serial_title"/>
    <w:basedOn w:val="a0"/>
    <w:rsid w:val="00265C03"/>
  </w:style>
  <w:style w:type="character" w:customStyle="1" w:styleId="volumeissue">
    <w:name w:val="volume_issue"/>
    <w:basedOn w:val="a0"/>
    <w:rsid w:val="00265C03"/>
  </w:style>
  <w:style w:type="character" w:customStyle="1" w:styleId="pagerange">
    <w:name w:val="page_range"/>
    <w:basedOn w:val="a0"/>
    <w:rsid w:val="00265C03"/>
  </w:style>
  <w:style w:type="character" w:customStyle="1" w:styleId="doilink">
    <w:name w:val="doi_link"/>
    <w:basedOn w:val="a0"/>
    <w:rsid w:val="00265C03"/>
  </w:style>
  <w:style w:type="character" w:customStyle="1" w:styleId="al-author-delim">
    <w:name w:val="al-author-delim"/>
    <w:basedOn w:val="a0"/>
    <w:rsid w:val="00473EC3"/>
  </w:style>
  <w:style w:type="character" w:styleId="af5">
    <w:name w:val="Emphasis"/>
    <w:basedOn w:val="a0"/>
    <w:uiPriority w:val="20"/>
    <w:qFormat/>
    <w:rsid w:val="00473EC3"/>
    <w:rPr>
      <w:i/>
      <w:iCs/>
    </w:rPr>
  </w:style>
  <w:style w:type="character" w:customStyle="1" w:styleId="al-author-name-more">
    <w:name w:val="al-author-name-more"/>
    <w:basedOn w:val="a0"/>
    <w:rsid w:val="00473EC3"/>
  </w:style>
  <w:style w:type="character" w:customStyle="1" w:styleId="delimiter">
    <w:name w:val="delimiter"/>
    <w:basedOn w:val="a0"/>
    <w:rsid w:val="00473EC3"/>
  </w:style>
  <w:style w:type="character" w:customStyle="1" w:styleId="s1">
    <w:name w:val="s1"/>
    <w:basedOn w:val="a0"/>
    <w:rsid w:val="003E3A2E"/>
  </w:style>
  <w:style w:type="paragraph" w:styleId="af6">
    <w:name w:val="Quote"/>
    <w:basedOn w:val="a"/>
    <w:next w:val="a"/>
    <w:link w:val="af7"/>
    <w:uiPriority w:val="29"/>
    <w:unhideWhenUsed/>
    <w:qFormat/>
    <w:rsid w:val="00FA63A2"/>
    <w:pPr>
      <w:spacing w:after="120" w:line="360" w:lineRule="auto"/>
      <w:ind w:left="720" w:firstLine="0"/>
    </w:pPr>
    <w:rPr>
      <w:rFonts w:cstheme="minorHAnsi"/>
      <w:color w:val="404040" w:themeColor="text1" w:themeTint="BF"/>
    </w:rPr>
  </w:style>
  <w:style w:type="character" w:customStyle="1" w:styleId="af7">
    <w:name w:val="ציטוט תו"/>
    <w:basedOn w:val="a0"/>
    <w:link w:val="af6"/>
    <w:uiPriority w:val="29"/>
    <w:rsid w:val="00FA63A2"/>
    <w:rPr>
      <w:rFonts w:asciiTheme="minorHAnsi" w:eastAsiaTheme="minorEastAsia" w:hAnsiTheme="minorHAnsi" w:cstheme="minorHAnsi"/>
      <w:color w:val="404040" w:themeColor="text1" w:themeTint="BF"/>
      <w:sz w:val="24"/>
      <w:szCs w:val="24"/>
      <w:lang w:eastAsia="ja-JP" w:bidi="ar-SA"/>
    </w:rPr>
  </w:style>
  <w:style w:type="character" w:customStyle="1" w:styleId="cf01">
    <w:name w:val="cf01"/>
    <w:basedOn w:val="a0"/>
    <w:rsid w:val="009C64C9"/>
    <w:rPr>
      <w:rFonts w:ascii="Tahoma" w:hAnsi="Tahoma" w:cs="Tahoma" w:hint="default"/>
      <w:sz w:val="18"/>
      <w:szCs w:val="18"/>
    </w:rPr>
  </w:style>
  <w:style w:type="character" w:styleId="af8">
    <w:name w:val="Strong"/>
    <w:basedOn w:val="a0"/>
    <w:uiPriority w:val="22"/>
    <w:qFormat/>
    <w:rsid w:val="00E03BCA"/>
    <w:rPr>
      <w:b/>
      <w:bCs/>
    </w:rPr>
  </w:style>
  <w:style w:type="character" w:customStyle="1" w:styleId="author">
    <w:name w:val="author"/>
    <w:basedOn w:val="a0"/>
    <w:rsid w:val="008500A3"/>
  </w:style>
  <w:style w:type="character" w:customStyle="1" w:styleId="pubyear">
    <w:name w:val="pubyear"/>
    <w:basedOn w:val="a0"/>
    <w:rsid w:val="008500A3"/>
  </w:style>
  <w:style w:type="character" w:customStyle="1" w:styleId="articletitle">
    <w:name w:val="articletitle"/>
    <w:basedOn w:val="a0"/>
    <w:rsid w:val="008500A3"/>
  </w:style>
  <w:style w:type="character" w:customStyle="1" w:styleId="vol">
    <w:name w:val="vol"/>
    <w:basedOn w:val="a0"/>
    <w:rsid w:val="008500A3"/>
  </w:style>
  <w:style w:type="character" w:customStyle="1" w:styleId="pagefirst">
    <w:name w:val="pagefirst"/>
    <w:basedOn w:val="a0"/>
    <w:rsid w:val="008500A3"/>
  </w:style>
  <w:style w:type="character" w:customStyle="1" w:styleId="pagelast">
    <w:name w:val="pagelast"/>
    <w:basedOn w:val="a0"/>
    <w:rsid w:val="008500A3"/>
  </w:style>
  <w:style w:type="table" w:styleId="af9">
    <w:name w:val="Table Grid"/>
    <w:basedOn w:val="a1"/>
    <w:uiPriority w:val="59"/>
    <w:rsid w:val="00BC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812">
      <w:bodyDiv w:val="1"/>
      <w:marLeft w:val="0"/>
      <w:marRight w:val="0"/>
      <w:marTop w:val="0"/>
      <w:marBottom w:val="0"/>
      <w:divBdr>
        <w:top w:val="none" w:sz="0" w:space="0" w:color="auto"/>
        <w:left w:val="none" w:sz="0" w:space="0" w:color="auto"/>
        <w:bottom w:val="none" w:sz="0" w:space="0" w:color="auto"/>
        <w:right w:val="none" w:sz="0" w:space="0" w:color="auto"/>
      </w:divBdr>
    </w:div>
    <w:div w:id="105583479">
      <w:bodyDiv w:val="1"/>
      <w:marLeft w:val="0"/>
      <w:marRight w:val="0"/>
      <w:marTop w:val="0"/>
      <w:marBottom w:val="0"/>
      <w:divBdr>
        <w:top w:val="none" w:sz="0" w:space="0" w:color="auto"/>
        <w:left w:val="none" w:sz="0" w:space="0" w:color="auto"/>
        <w:bottom w:val="none" w:sz="0" w:space="0" w:color="auto"/>
        <w:right w:val="none" w:sz="0" w:space="0" w:color="auto"/>
      </w:divBdr>
      <w:divsChild>
        <w:div w:id="1790470874">
          <w:marLeft w:val="0"/>
          <w:marRight w:val="0"/>
          <w:marTop w:val="0"/>
          <w:marBottom w:val="0"/>
          <w:divBdr>
            <w:top w:val="none" w:sz="0" w:space="0" w:color="auto"/>
            <w:left w:val="none" w:sz="0" w:space="0" w:color="auto"/>
            <w:bottom w:val="none" w:sz="0" w:space="0" w:color="auto"/>
            <w:right w:val="none" w:sz="0" w:space="0" w:color="auto"/>
          </w:divBdr>
          <w:divsChild>
            <w:div w:id="1367370335">
              <w:marLeft w:val="0"/>
              <w:marRight w:val="0"/>
              <w:marTop w:val="0"/>
              <w:marBottom w:val="0"/>
              <w:divBdr>
                <w:top w:val="none" w:sz="0" w:space="0" w:color="auto"/>
                <w:left w:val="none" w:sz="0" w:space="0" w:color="auto"/>
                <w:bottom w:val="none" w:sz="0" w:space="0" w:color="auto"/>
                <w:right w:val="none" w:sz="0" w:space="0" w:color="auto"/>
              </w:divBdr>
              <w:divsChild>
                <w:div w:id="326637678">
                  <w:marLeft w:val="0"/>
                  <w:marRight w:val="0"/>
                  <w:marTop w:val="0"/>
                  <w:marBottom w:val="0"/>
                  <w:divBdr>
                    <w:top w:val="none" w:sz="0" w:space="0" w:color="auto"/>
                    <w:left w:val="none" w:sz="0" w:space="0" w:color="auto"/>
                    <w:bottom w:val="none" w:sz="0" w:space="0" w:color="auto"/>
                    <w:right w:val="none" w:sz="0" w:space="0" w:color="auto"/>
                  </w:divBdr>
                  <w:divsChild>
                    <w:div w:id="12579055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95091763">
          <w:marLeft w:val="0"/>
          <w:marRight w:val="0"/>
          <w:marTop w:val="0"/>
          <w:marBottom w:val="0"/>
          <w:divBdr>
            <w:top w:val="none" w:sz="0" w:space="0" w:color="auto"/>
            <w:left w:val="none" w:sz="0" w:space="0" w:color="auto"/>
            <w:bottom w:val="none" w:sz="0" w:space="0" w:color="auto"/>
            <w:right w:val="none" w:sz="0" w:space="0" w:color="auto"/>
          </w:divBdr>
          <w:divsChild>
            <w:div w:id="128860352">
              <w:marLeft w:val="0"/>
              <w:marRight w:val="0"/>
              <w:marTop w:val="0"/>
              <w:marBottom w:val="0"/>
              <w:divBdr>
                <w:top w:val="none" w:sz="0" w:space="0" w:color="auto"/>
                <w:left w:val="none" w:sz="0" w:space="0" w:color="auto"/>
                <w:bottom w:val="none" w:sz="0" w:space="0" w:color="auto"/>
                <w:right w:val="none" w:sz="0" w:space="0" w:color="auto"/>
              </w:divBdr>
              <w:divsChild>
                <w:div w:id="1703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890">
      <w:bodyDiv w:val="1"/>
      <w:marLeft w:val="0"/>
      <w:marRight w:val="0"/>
      <w:marTop w:val="0"/>
      <w:marBottom w:val="0"/>
      <w:divBdr>
        <w:top w:val="none" w:sz="0" w:space="0" w:color="auto"/>
        <w:left w:val="none" w:sz="0" w:space="0" w:color="auto"/>
        <w:bottom w:val="none" w:sz="0" w:space="0" w:color="auto"/>
        <w:right w:val="none" w:sz="0" w:space="0" w:color="auto"/>
      </w:divBdr>
      <w:divsChild>
        <w:div w:id="1808475062">
          <w:marLeft w:val="0"/>
          <w:marRight w:val="0"/>
          <w:marTop w:val="0"/>
          <w:marBottom w:val="0"/>
          <w:divBdr>
            <w:top w:val="none" w:sz="0" w:space="0" w:color="auto"/>
            <w:left w:val="none" w:sz="0" w:space="0" w:color="auto"/>
            <w:bottom w:val="none" w:sz="0" w:space="0" w:color="auto"/>
            <w:right w:val="none" w:sz="0" w:space="0" w:color="auto"/>
          </w:divBdr>
          <w:divsChild>
            <w:div w:id="280067534">
              <w:marLeft w:val="0"/>
              <w:marRight w:val="0"/>
              <w:marTop w:val="0"/>
              <w:marBottom w:val="0"/>
              <w:divBdr>
                <w:top w:val="none" w:sz="0" w:space="0" w:color="auto"/>
                <w:left w:val="none" w:sz="0" w:space="0" w:color="auto"/>
                <w:bottom w:val="none" w:sz="0" w:space="0" w:color="auto"/>
                <w:right w:val="none" w:sz="0" w:space="0" w:color="auto"/>
              </w:divBdr>
              <w:divsChild>
                <w:div w:id="661128733">
                  <w:marLeft w:val="0"/>
                  <w:marRight w:val="0"/>
                  <w:marTop w:val="0"/>
                  <w:marBottom w:val="0"/>
                  <w:divBdr>
                    <w:top w:val="none" w:sz="0" w:space="0" w:color="auto"/>
                    <w:left w:val="none" w:sz="0" w:space="0" w:color="auto"/>
                    <w:bottom w:val="none" w:sz="0" w:space="0" w:color="auto"/>
                    <w:right w:val="none" w:sz="0" w:space="0" w:color="auto"/>
                  </w:divBdr>
                  <w:divsChild>
                    <w:div w:id="21352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832292">
      <w:bodyDiv w:val="1"/>
      <w:marLeft w:val="0"/>
      <w:marRight w:val="0"/>
      <w:marTop w:val="0"/>
      <w:marBottom w:val="0"/>
      <w:divBdr>
        <w:top w:val="none" w:sz="0" w:space="0" w:color="auto"/>
        <w:left w:val="none" w:sz="0" w:space="0" w:color="auto"/>
        <w:bottom w:val="none" w:sz="0" w:space="0" w:color="auto"/>
        <w:right w:val="none" w:sz="0" w:space="0" w:color="auto"/>
      </w:divBdr>
      <w:divsChild>
        <w:div w:id="1735202643">
          <w:marLeft w:val="0"/>
          <w:marRight w:val="0"/>
          <w:marTop w:val="0"/>
          <w:marBottom w:val="0"/>
          <w:divBdr>
            <w:top w:val="single" w:sz="2" w:space="0" w:color="D9D9E3"/>
            <w:left w:val="single" w:sz="2" w:space="0" w:color="D9D9E3"/>
            <w:bottom w:val="single" w:sz="2" w:space="0" w:color="D9D9E3"/>
            <w:right w:val="single" w:sz="2" w:space="0" w:color="D9D9E3"/>
          </w:divBdr>
          <w:divsChild>
            <w:div w:id="2101487658">
              <w:marLeft w:val="0"/>
              <w:marRight w:val="0"/>
              <w:marTop w:val="0"/>
              <w:marBottom w:val="0"/>
              <w:divBdr>
                <w:top w:val="single" w:sz="2" w:space="0" w:color="D9D9E3"/>
                <w:left w:val="single" w:sz="2" w:space="0" w:color="D9D9E3"/>
                <w:bottom w:val="single" w:sz="2" w:space="0" w:color="D9D9E3"/>
                <w:right w:val="single" w:sz="2" w:space="0" w:color="D9D9E3"/>
              </w:divBdr>
              <w:divsChild>
                <w:div w:id="1712804292">
                  <w:marLeft w:val="0"/>
                  <w:marRight w:val="0"/>
                  <w:marTop w:val="0"/>
                  <w:marBottom w:val="0"/>
                  <w:divBdr>
                    <w:top w:val="single" w:sz="2" w:space="0" w:color="D9D9E3"/>
                    <w:left w:val="single" w:sz="2" w:space="0" w:color="D9D9E3"/>
                    <w:bottom w:val="single" w:sz="2" w:space="0" w:color="D9D9E3"/>
                    <w:right w:val="single" w:sz="2" w:space="0" w:color="D9D9E3"/>
                  </w:divBdr>
                  <w:divsChild>
                    <w:div w:id="966811270">
                      <w:marLeft w:val="0"/>
                      <w:marRight w:val="0"/>
                      <w:marTop w:val="0"/>
                      <w:marBottom w:val="0"/>
                      <w:divBdr>
                        <w:top w:val="single" w:sz="2" w:space="0" w:color="D9D9E3"/>
                        <w:left w:val="single" w:sz="2" w:space="0" w:color="D9D9E3"/>
                        <w:bottom w:val="single" w:sz="2" w:space="0" w:color="D9D9E3"/>
                        <w:right w:val="single" w:sz="2" w:space="0" w:color="D9D9E3"/>
                      </w:divBdr>
                      <w:divsChild>
                        <w:div w:id="1562325350">
                          <w:marLeft w:val="0"/>
                          <w:marRight w:val="0"/>
                          <w:marTop w:val="0"/>
                          <w:marBottom w:val="0"/>
                          <w:divBdr>
                            <w:top w:val="single" w:sz="2" w:space="0" w:color="auto"/>
                            <w:left w:val="single" w:sz="2" w:space="0" w:color="auto"/>
                            <w:bottom w:val="single" w:sz="6" w:space="0" w:color="auto"/>
                            <w:right w:val="single" w:sz="2" w:space="0" w:color="auto"/>
                          </w:divBdr>
                          <w:divsChild>
                            <w:div w:id="83690222">
                              <w:marLeft w:val="0"/>
                              <w:marRight w:val="0"/>
                              <w:marTop w:val="100"/>
                              <w:marBottom w:val="100"/>
                              <w:divBdr>
                                <w:top w:val="single" w:sz="2" w:space="0" w:color="D9D9E3"/>
                                <w:left w:val="single" w:sz="2" w:space="0" w:color="D9D9E3"/>
                                <w:bottom w:val="single" w:sz="2" w:space="0" w:color="D9D9E3"/>
                                <w:right w:val="single" w:sz="2" w:space="0" w:color="D9D9E3"/>
                              </w:divBdr>
                              <w:divsChild>
                                <w:div w:id="768543678">
                                  <w:marLeft w:val="0"/>
                                  <w:marRight w:val="0"/>
                                  <w:marTop w:val="0"/>
                                  <w:marBottom w:val="0"/>
                                  <w:divBdr>
                                    <w:top w:val="single" w:sz="2" w:space="0" w:color="D9D9E3"/>
                                    <w:left w:val="single" w:sz="2" w:space="0" w:color="D9D9E3"/>
                                    <w:bottom w:val="single" w:sz="2" w:space="0" w:color="D9D9E3"/>
                                    <w:right w:val="single" w:sz="2" w:space="0" w:color="D9D9E3"/>
                                  </w:divBdr>
                                  <w:divsChild>
                                    <w:div w:id="820119704">
                                      <w:marLeft w:val="0"/>
                                      <w:marRight w:val="0"/>
                                      <w:marTop w:val="0"/>
                                      <w:marBottom w:val="0"/>
                                      <w:divBdr>
                                        <w:top w:val="single" w:sz="2" w:space="0" w:color="D9D9E3"/>
                                        <w:left w:val="single" w:sz="2" w:space="0" w:color="D9D9E3"/>
                                        <w:bottom w:val="single" w:sz="2" w:space="0" w:color="D9D9E3"/>
                                        <w:right w:val="single" w:sz="2" w:space="0" w:color="D9D9E3"/>
                                      </w:divBdr>
                                      <w:divsChild>
                                        <w:div w:id="1525288462">
                                          <w:marLeft w:val="0"/>
                                          <w:marRight w:val="0"/>
                                          <w:marTop w:val="0"/>
                                          <w:marBottom w:val="0"/>
                                          <w:divBdr>
                                            <w:top w:val="single" w:sz="2" w:space="0" w:color="D9D9E3"/>
                                            <w:left w:val="single" w:sz="2" w:space="0" w:color="D9D9E3"/>
                                            <w:bottom w:val="single" w:sz="2" w:space="0" w:color="D9D9E3"/>
                                            <w:right w:val="single" w:sz="2" w:space="0" w:color="D9D9E3"/>
                                          </w:divBdr>
                                          <w:divsChild>
                                            <w:div w:id="147863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7164299">
          <w:marLeft w:val="0"/>
          <w:marRight w:val="0"/>
          <w:marTop w:val="0"/>
          <w:marBottom w:val="0"/>
          <w:divBdr>
            <w:top w:val="none" w:sz="0" w:space="0" w:color="auto"/>
            <w:left w:val="none" w:sz="0" w:space="0" w:color="auto"/>
            <w:bottom w:val="none" w:sz="0" w:space="0" w:color="auto"/>
            <w:right w:val="none" w:sz="0" w:space="0" w:color="auto"/>
          </w:divBdr>
          <w:divsChild>
            <w:div w:id="1952783277">
              <w:marLeft w:val="0"/>
              <w:marRight w:val="0"/>
              <w:marTop w:val="0"/>
              <w:marBottom w:val="0"/>
              <w:divBdr>
                <w:top w:val="single" w:sz="2" w:space="0" w:color="D9D9E3"/>
                <w:left w:val="single" w:sz="2" w:space="0" w:color="D9D9E3"/>
                <w:bottom w:val="single" w:sz="2" w:space="0" w:color="D9D9E3"/>
                <w:right w:val="single" w:sz="2" w:space="0" w:color="D9D9E3"/>
              </w:divBdr>
              <w:divsChild>
                <w:div w:id="386684230">
                  <w:marLeft w:val="0"/>
                  <w:marRight w:val="0"/>
                  <w:marTop w:val="0"/>
                  <w:marBottom w:val="0"/>
                  <w:divBdr>
                    <w:top w:val="single" w:sz="2" w:space="0" w:color="D9D9E3"/>
                    <w:left w:val="single" w:sz="2" w:space="0" w:color="D9D9E3"/>
                    <w:bottom w:val="single" w:sz="2" w:space="0" w:color="D9D9E3"/>
                    <w:right w:val="single" w:sz="2" w:space="0" w:color="D9D9E3"/>
                  </w:divBdr>
                  <w:divsChild>
                    <w:div w:id="926420393">
                      <w:marLeft w:val="0"/>
                      <w:marRight w:val="0"/>
                      <w:marTop w:val="0"/>
                      <w:marBottom w:val="0"/>
                      <w:divBdr>
                        <w:top w:val="single" w:sz="2" w:space="0" w:color="D9D9E3"/>
                        <w:left w:val="single" w:sz="2" w:space="0" w:color="D9D9E3"/>
                        <w:bottom w:val="single" w:sz="2" w:space="0" w:color="D9D9E3"/>
                        <w:right w:val="single" w:sz="2" w:space="0" w:color="D9D9E3"/>
                      </w:divBdr>
                      <w:divsChild>
                        <w:div w:id="366298869">
                          <w:marLeft w:val="0"/>
                          <w:marRight w:val="0"/>
                          <w:marTop w:val="0"/>
                          <w:marBottom w:val="0"/>
                          <w:divBdr>
                            <w:top w:val="single" w:sz="2" w:space="0" w:color="D9D9E3"/>
                            <w:left w:val="single" w:sz="2" w:space="0" w:color="D9D9E3"/>
                            <w:bottom w:val="single" w:sz="2" w:space="0" w:color="D9D9E3"/>
                            <w:right w:val="single" w:sz="2" w:space="0" w:color="D9D9E3"/>
                          </w:divBdr>
                          <w:divsChild>
                            <w:div w:id="1796831821">
                              <w:marLeft w:val="0"/>
                              <w:marRight w:val="0"/>
                              <w:marTop w:val="0"/>
                              <w:marBottom w:val="0"/>
                              <w:divBdr>
                                <w:top w:val="single" w:sz="2" w:space="0" w:color="D9D9E3"/>
                                <w:left w:val="single" w:sz="2" w:space="0" w:color="D9D9E3"/>
                                <w:bottom w:val="single" w:sz="2" w:space="0" w:color="D9D9E3"/>
                                <w:right w:val="single" w:sz="2" w:space="0" w:color="D9D9E3"/>
                              </w:divBdr>
                              <w:divsChild>
                                <w:div w:id="1316765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084582">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292566019">
      <w:bodyDiv w:val="1"/>
      <w:marLeft w:val="0"/>
      <w:marRight w:val="0"/>
      <w:marTop w:val="0"/>
      <w:marBottom w:val="0"/>
      <w:divBdr>
        <w:top w:val="none" w:sz="0" w:space="0" w:color="auto"/>
        <w:left w:val="none" w:sz="0" w:space="0" w:color="auto"/>
        <w:bottom w:val="none" w:sz="0" w:space="0" w:color="auto"/>
        <w:right w:val="none" w:sz="0" w:space="0" w:color="auto"/>
      </w:divBdr>
    </w:div>
    <w:div w:id="336200254">
      <w:bodyDiv w:val="1"/>
      <w:marLeft w:val="0"/>
      <w:marRight w:val="0"/>
      <w:marTop w:val="0"/>
      <w:marBottom w:val="0"/>
      <w:divBdr>
        <w:top w:val="none" w:sz="0" w:space="0" w:color="auto"/>
        <w:left w:val="none" w:sz="0" w:space="0" w:color="auto"/>
        <w:bottom w:val="none" w:sz="0" w:space="0" w:color="auto"/>
        <w:right w:val="none" w:sz="0" w:space="0" w:color="auto"/>
      </w:divBdr>
    </w:div>
    <w:div w:id="350880406">
      <w:bodyDiv w:val="1"/>
      <w:marLeft w:val="0"/>
      <w:marRight w:val="0"/>
      <w:marTop w:val="0"/>
      <w:marBottom w:val="0"/>
      <w:divBdr>
        <w:top w:val="none" w:sz="0" w:space="0" w:color="auto"/>
        <w:left w:val="none" w:sz="0" w:space="0" w:color="auto"/>
        <w:bottom w:val="none" w:sz="0" w:space="0" w:color="auto"/>
        <w:right w:val="none" w:sz="0" w:space="0" w:color="auto"/>
      </w:divBdr>
    </w:div>
    <w:div w:id="432022017">
      <w:bodyDiv w:val="1"/>
      <w:marLeft w:val="0"/>
      <w:marRight w:val="0"/>
      <w:marTop w:val="0"/>
      <w:marBottom w:val="0"/>
      <w:divBdr>
        <w:top w:val="none" w:sz="0" w:space="0" w:color="auto"/>
        <w:left w:val="none" w:sz="0" w:space="0" w:color="auto"/>
        <w:bottom w:val="none" w:sz="0" w:space="0" w:color="auto"/>
        <w:right w:val="none" w:sz="0" w:space="0" w:color="auto"/>
      </w:divBdr>
    </w:div>
    <w:div w:id="439569389">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485821322">
      <w:bodyDiv w:val="1"/>
      <w:marLeft w:val="0"/>
      <w:marRight w:val="0"/>
      <w:marTop w:val="0"/>
      <w:marBottom w:val="0"/>
      <w:divBdr>
        <w:top w:val="none" w:sz="0" w:space="0" w:color="auto"/>
        <w:left w:val="none" w:sz="0" w:space="0" w:color="auto"/>
        <w:bottom w:val="none" w:sz="0" w:space="0" w:color="auto"/>
        <w:right w:val="none" w:sz="0" w:space="0" w:color="auto"/>
      </w:divBdr>
    </w:div>
    <w:div w:id="544103984">
      <w:bodyDiv w:val="1"/>
      <w:marLeft w:val="0"/>
      <w:marRight w:val="0"/>
      <w:marTop w:val="0"/>
      <w:marBottom w:val="0"/>
      <w:divBdr>
        <w:top w:val="none" w:sz="0" w:space="0" w:color="auto"/>
        <w:left w:val="none" w:sz="0" w:space="0" w:color="auto"/>
        <w:bottom w:val="none" w:sz="0" w:space="0" w:color="auto"/>
        <w:right w:val="none" w:sz="0" w:space="0" w:color="auto"/>
      </w:divBdr>
    </w:div>
    <w:div w:id="551383840">
      <w:bodyDiv w:val="1"/>
      <w:marLeft w:val="0"/>
      <w:marRight w:val="0"/>
      <w:marTop w:val="0"/>
      <w:marBottom w:val="0"/>
      <w:divBdr>
        <w:top w:val="none" w:sz="0" w:space="0" w:color="auto"/>
        <w:left w:val="none" w:sz="0" w:space="0" w:color="auto"/>
        <w:bottom w:val="none" w:sz="0" w:space="0" w:color="auto"/>
        <w:right w:val="none" w:sz="0" w:space="0" w:color="auto"/>
      </w:divBdr>
    </w:div>
    <w:div w:id="554778491">
      <w:bodyDiv w:val="1"/>
      <w:marLeft w:val="0"/>
      <w:marRight w:val="0"/>
      <w:marTop w:val="0"/>
      <w:marBottom w:val="0"/>
      <w:divBdr>
        <w:top w:val="none" w:sz="0" w:space="0" w:color="auto"/>
        <w:left w:val="none" w:sz="0" w:space="0" w:color="auto"/>
        <w:bottom w:val="none" w:sz="0" w:space="0" w:color="auto"/>
        <w:right w:val="none" w:sz="0" w:space="0" w:color="auto"/>
      </w:divBdr>
    </w:div>
    <w:div w:id="567039274">
      <w:bodyDiv w:val="1"/>
      <w:marLeft w:val="0"/>
      <w:marRight w:val="0"/>
      <w:marTop w:val="0"/>
      <w:marBottom w:val="0"/>
      <w:divBdr>
        <w:top w:val="none" w:sz="0" w:space="0" w:color="auto"/>
        <w:left w:val="none" w:sz="0" w:space="0" w:color="auto"/>
        <w:bottom w:val="none" w:sz="0" w:space="0" w:color="auto"/>
        <w:right w:val="none" w:sz="0" w:space="0" w:color="auto"/>
      </w:divBdr>
    </w:div>
    <w:div w:id="690296904">
      <w:bodyDiv w:val="1"/>
      <w:marLeft w:val="0"/>
      <w:marRight w:val="0"/>
      <w:marTop w:val="0"/>
      <w:marBottom w:val="0"/>
      <w:divBdr>
        <w:top w:val="none" w:sz="0" w:space="0" w:color="auto"/>
        <w:left w:val="none" w:sz="0" w:space="0" w:color="auto"/>
        <w:bottom w:val="none" w:sz="0" w:space="0" w:color="auto"/>
        <w:right w:val="none" w:sz="0" w:space="0" w:color="auto"/>
      </w:divBdr>
    </w:div>
    <w:div w:id="918716027">
      <w:bodyDiv w:val="1"/>
      <w:marLeft w:val="0"/>
      <w:marRight w:val="0"/>
      <w:marTop w:val="0"/>
      <w:marBottom w:val="0"/>
      <w:divBdr>
        <w:top w:val="none" w:sz="0" w:space="0" w:color="auto"/>
        <w:left w:val="none" w:sz="0" w:space="0" w:color="auto"/>
        <w:bottom w:val="none" w:sz="0" w:space="0" w:color="auto"/>
        <w:right w:val="none" w:sz="0" w:space="0" w:color="auto"/>
      </w:divBdr>
      <w:divsChild>
        <w:div w:id="617371835">
          <w:marLeft w:val="0"/>
          <w:marRight w:val="0"/>
          <w:marTop w:val="0"/>
          <w:marBottom w:val="0"/>
          <w:divBdr>
            <w:top w:val="none" w:sz="0" w:space="0" w:color="auto"/>
            <w:left w:val="none" w:sz="0" w:space="0" w:color="auto"/>
            <w:bottom w:val="none" w:sz="0" w:space="0" w:color="auto"/>
            <w:right w:val="none" w:sz="0" w:space="0" w:color="auto"/>
          </w:divBdr>
          <w:divsChild>
            <w:div w:id="506558767">
              <w:marLeft w:val="0"/>
              <w:marRight w:val="0"/>
              <w:marTop w:val="0"/>
              <w:marBottom w:val="0"/>
              <w:divBdr>
                <w:top w:val="none" w:sz="0" w:space="0" w:color="auto"/>
                <w:left w:val="none" w:sz="0" w:space="0" w:color="auto"/>
                <w:bottom w:val="none" w:sz="0" w:space="0" w:color="auto"/>
                <w:right w:val="none" w:sz="0" w:space="0" w:color="auto"/>
              </w:divBdr>
              <w:divsChild>
                <w:div w:id="192231469">
                  <w:marLeft w:val="0"/>
                  <w:marRight w:val="0"/>
                  <w:marTop w:val="0"/>
                  <w:marBottom w:val="0"/>
                  <w:divBdr>
                    <w:top w:val="none" w:sz="0" w:space="0" w:color="auto"/>
                    <w:left w:val="none" w:sz="0" w:space="0" w:color="auto"/>
                    <w:bottom w:val="none" w:sz="0" w:space="0" w:color="auto"/>
                    <w:right w:val="none" w:sz="0" w:space="0" w:color="auto"/>
                  </w:divBdr>
                  <w:divsChild>
                    <w:div w:id="3073656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582491">
          <w:marLeft w:val="0"/>
          <w:marRight w:val="0"/>
          <w:marTop w:val="0"/>
          <w:marBottom w:val="0"/>
          <w:divBdr>
            <w:top w:val="none" w:sz="0" w:space="0" w:color="auto"/>
            <w:left w:val="none" w:sz="0" w:space="0" w:color="auto"/>
            <w:bottom w:val="none" w:sz="0" w:space="0" w:color="auto"/>
            <w:right w:val="none" w:sz="0" w:space="0" w:color="auto"/>
          </w:divBdr>
          <w:divsChild>
            <w:div w:id="958099360">
              <w:marLeft w:val="0"/>
              <w:marRight w:val="0"/>
              <w:marTop w:val="0"/>
              <w:marBottom w:val="0"/>
              <w:divBdr>
                <w:top w:val="none" w:sz="0" w:space="0" w:color="auto"/>
                <w:left w:val="none" w:sz="0" w:space="0" w:color="auto"/>
                <w:bottom w:val="none" w:sz="0" w:space="0" w:color="auto"/>
                <w:right w:val="none" w:sz="0" w:space="0" w:color="auto"/>
              </w:divBdr>
              <w:divsChild>
                <w:div w:id="4922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5975">
      <w:bodyDiv w:val="1"/>
      <w:marLeft w:val="0"/>
      <w:marRight w:val="0"/>
      <w:marTop w:val="0"/>
      <w:marBottom w:val="0"/>
      <w:divBdr>
        <w:top w:val="none" w:sz="0" w:space="0" w:color="auto"/>
        <w:left w:val="none" w:sz="0" w:space="0" w:color="auto"/>
        <w:bottom w:val="none" w:sz="0" w:space="0" w:color="auto"/>
        <w:right w:val="none" w:sz="0" w:space="0" w:color="auto"/>
      </w:divBdr>
    </w:div>
    <w:div w:id="939525377">
      <w:bodyDiv w:val="1"/>
      <w:marLeft w:val="0"/>
      <w:marRight w:val="0"/>
      <w:marTop w:val="0"/>
      <w:marBottom w:val="0"/>
      <w:divBdr>
        <w:top w:val="none" w:sz="0" w:space="0" w:color="auto"/>
        <w:left w:val="none" w:sz="0" w:space="0" w:color="auto"/>
        <w:bottom w:val="none" w:sz="0" w:space="0" w:color="auto"/>
        <w:right w:val="none" w:sz="0" w:space="0" w:color="auto"/>
      </w:divBdr>
    </w:div>
    <w:div w:id="939875941">
      <w:bodyDiv w:val="1"/>
      <w:marLeft w:val="0"/>
      <w:marRight w:val="0"/>
      <w:marTop w:val="0"/>
      <w:marBottom w:val="0"/>
      <w:divBdr>
        <w:top w:val="none" w:sz="0" w:space="0" w:color="auto"/>
        <w:left w:val="none" w:sz="0" w:space="0" w:color="auto"/>
        <w:bottom w:val="none" w:sz="0" w:space="0" w:color="auto"/>
        <w:right w:val="none" w:sz="0" w:space="0" w:color="auto"/>
      </w:divBdr>
    </w:div>
    <w:div w:id="950433442">
      <w:bodyDiv w:val="1"/>
      <w:marLeft w:val="0"/>
      <w:marRight w:val="0"/>
      <w:marTop w:val="0"/>
      <w:marBottom w:val="0"/>
      <w:divBdr>
        <w:top w:val="none" w:sz="0" w:space="0" w:color="auto"/>
        <w:left w:val="none" w:sz="0" w:space="0" w:color="auto"/>
        <w:bottom w:val="none" w:sz="0" w:space="0" w:color="auto"/>
        <w:right w:val="none" w:sz="0" w:space="0" w:color="auto"/>
      </w:divBdr>
    </w:div>
    <w:div w:id="972640312">
      <w:bodyDiv w:val="1"/>
      <w:marLeft w:val="0"/>
      <w:marRight w:val="0"/>
      <w:marTop w:val="0"/>
      <w:marBottom w:val="0"/>
      <w:divBdr>
        <w:top w:val="none" w:sz="0" w:space="0" w:color="auto"/>
        <w:left w:val="none" w:sz="0" w:space="0" w:color="auto"/>
        <w:bottom w:val="none" w:sz="0" w:space="0" w:color="auto"/>
        <w:right w:val="none" w:sz="0" w:space="0" w:color="auto"/>
      </w:divBdr>
    </w:div>
    <w:div w:id="996804173">
      <w:bodyDiv w:val="1"/>
      <w:marLeft w:val="0"/>
      <w:marRight w:val="0"/>
      <w:marTop w:val="0"/>
      <w:marBottom w:val="0"/>
      <w:divBdr>
        <w:top w:val="none" w:sz="0" w:space="0" w:color="auto"/>
        <w:left w:val="none" w:sz="0" w:space="0" w:color="auto"/>
        <w:bottom w:val="none" w:sz="0" w:space="0" w:color="auto"/>
        <w:right w:val="none" w:sz="0" w:space="0" w:color="auto"/>
      </w:divBdr>
    </w:div>
    <w:div w:id="1017584594">
      <w:bodyDiv w:val="1"/>
      <w:marLeft w:val="0"/>
      <w:marRight w:val="0"/>
      <w:marTop w:val="0"/>
      <w:marBottom w:val="0"/>
      <w:divBdr>
        <w:top w:val="none" w:sz="0" w:space="0" w:color="auto"/>
        <w:left w:val="none" w:sz="0" w:space="0" w:color="auto"/>
        <w:bottom w:val="none" w:sz="0" w:space="0" w:color="auto"/>
        <w:right w:val="none" w:sz="0" w:space="0" w:color="auto"/>
      </w:divBdr>
    </w:div>
    <w:div w:id="1067873284">
      <w:bodyDiv w:val="1"/>
      <w:marLeft w:val="0"/>
      <w:marRight w:val="0"/>
      <w:marTop w:val="0"/>
      <w:marBottom w:val="0"/>
      <w:divBdr>
        <w:top w:val="none" w:sz="0" w:space="0" w:color="auto"/>
        <w:left w:val="none" w:sz="0" w:space="0" w:color="auto"/>
        <w:bottom w:val="none" w:sz="0" w:space="0" w:color="auto"/>
        <w:right w:val="none" w:sz="0" w:space="0" w:color="auto"/>
      </w:divBdr>
      <w:divsChild>
        <w:div w:id="390424515">
          <w:marLeft w:val="0"/>
          <w:marRight w:val="0"/>
          <w:marTop w:val="0"/>
          <w:marBottom w:val="0"/>
          <w:divBdr>
            <w:top w:val="none" w:sz="0" w:space="0" w:color="auto"/>
            <w:left w:val="none" w:sz="0" w:space="0" w:color="auto"/>
            <w:bottom w:val="none" w:sz="0" w:space="0" w:color="auto"/>
            <w:right w:val="none" w:sz="0" w:space="0" w:color="auto"/>
          </w:divBdr>
        </w:div>
      </w:divsChild>
    </w:div>
    <w:div w:id="1123311298">
      <w:bodyDiv w:val="1"/>
      <w:marLeft w:val="0"/>
      <w:marRight w:val="0"/>
      <w:marTop w:val="0"/>
      <w:marBottom w:val="0"/>
      <w:divBdr>
        <w:top w:val="none" w:sz="0" w:space="0" w:color="auto"/>
        <w:left w:val="none" w:sz="0" w:space="0" w:color="auto"/>
        <w:bottom w:val="none" w:sz="0" w:space="0" w:color="auto"/>
        <w:right w:val="none" w:sz="0" w:space="0" w:color="auto"/>
      </w:divBdr>
    </w:div>
    <w:div w:id="1137724712">
      <w:bodyDiv w:val="1"/>
      <w:marLeft w:val="0"/>
      <w:marRight w:val="0"/>
      <w:marTop w:val="0"/>
      <w:marBottom w:val="0"/>
      <w:divBdr>
        <w:top w:val="none" w:sz="0" w:space="0" w:color="auto"/>
        <w:left w:val="none" w:sz="0" w:space="0" w:color="auto"/>
        <w:bottom w:val="none" w:sz="0" w:space="0" w:color="auto"/>
        <w:right w:val="none" w:sz="0" w:space="0" w:color="auto"/>
      </w:divBdr>
    </w:div>
    <w:div w:id="1173955325">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277449483">
      <w:bodyDiv w:val="1"/>
      <w:marLeft w:val="0"/>
      <w:marRight w:val="0"/>
      <w:marTop w:val="0"/>
      <w:marBottom w:val="0"/>
      <w:divBdr>
        <w:top w:val="none" w:sz="0" w:space="0" w:color="auto"/>
        <w:left w:val="none" w:sz="0" w:space="0" w:color="auto"/>
        <w:bottom w:val="none" w:sz="0" w:space="0" w:color="auto"/>
        <w:right w:val="none" w:sz="0" w:space="0" w:color="auto"/>
      </w:divBdr>
    </w:div>
    <w:div w:id="1284851104">
      <w:bodyDiv w:val="1"/>
      <w:marLeft w:val="0"/>
      <w:marRight w:val="0"/>
      <w:marTop w:val="0"/>
      <w:marBottom w:val="0"/>
      <w:divBdr>
        <w:top w:val="none" w:sz="0" w:space="0" w:color="auto"/>
        <w:left w:val="none" w:sz="0" w:space="0" w:color="auto"/>
        <w:bottom w:val="none" w:sz="0" w:space="0" w:color="auto"/>
        <w:right w:val="none" w:sz="0" w:space="0" w:color="auto"/>
      </w:divBdr>
    </w:div>
    <w:div w:id="1382249995">
      <w:bodyDiv w:val="1"/>
      <w:marLeft w:val="0"/>
      <w:marRight w:val="0"/>
      <w:marTop w:val="0"/>
      <w:marBottom w:val="0"/>
      <w:divBdr>
        <w:top w:val="none" w:sz="0" w:space="0" w:color="auto"/>
        <w:left w:val="none" w:sz="0" w:space="0" w:color="auto"/>
        <w:bottom w:val="none" w:sz="0" w:space="0" w:color="auto"/>
        <w:right w:val="none" w:sz="0" w:space="0" w:color="auto"/>
      </w:divBdr>
    </w:div>
    <w:div w:id="1514295086">
      <w:bodyDiv w:val="1"/>
      <w:marLeft w:val="0"/>
      <w:marRight w:val="0"/>
      <w:marTop w:val="0"/>
      <w:marBottom w:val="0"/>
      <w:divBdr>
        <w:top w:val="none" w:sz="0" w:space="0" w:color="auto"/>
        <w:left w:val="none" w:sz="0" w:space="0" w:color="auto"/>
        <w:bottom w:val="none" w:sz="0" w:space="0" w:color="auto"/>
        <w:right w:val="none" w:sz="0" w:space="0" w:color="auto"/>
      </w:divBdr>
      <w:divsChild>
        <w:div w:id="1785422458">
          <w:marLeft w:val="0"/>
          <w:marRight w:val="0"/>
          <w:marTop w:val="0"/>
          <w:marBottom w:val="0"/>
          <w:divBdr>
            <w:top w:val="none" w:sz="0" w:space="0" w:color="auto"/>
            <w:left w:val="none" w:sz="0" w:space="0" w:color="auto"/>
            <w:bottom w:val="none" w:sz="0" w:space="0" w:color="auto"/>
            <w:right w:val="none" w:sz="0" w:space="0" w:color="auto"/>
          </w:divBdr>
          <w:divsChild>
            <w:div w:id="779835194">
              <w:marLeft w:val="0"/>
              <w:marRight w:val="0"/>
              <w:marTop w:val="0"/>
              <w:marBottom w:val="0"/>
              <w:divBdr>
                <w:top w:val="none" w:sz="0" w:space="0" w:color="auto"/>
                <w:left w:val="none" w:sz="0" w:space="0" w:color="auto"/>
                <w:bottom w:val="none" w:sz="0" w:space="0" w:color="auto"/>
                <w:right w:val="none" w:sz="0" w:space="0" w:color="auto"/>
              </w:divBdr>
              <w:divsChild>
                <w:div w:id="1432235669">
                  <w:marLeft w:val="0"/>
                  <w:marRight w:val="0"/>
                  <w:marTop w:val="0"/>
                  <w:marBottom w:val="0"/>
                  <w:divBdr>
                    <w:top w:val="none" w:sz="0" w:space="0" w:color="auto"/>
                    <w:left w:val="none" w:sz="0" w:space="0" w:color="auto"/>
                    <w:bottom w:val="none" w:sz="0" w:space="0" w:color="auto"/>
                    <w:right w:val="none" w:sz="0" w:space="0" w:color="auto"/>
                  </w:divBdr>
                  <w:divsChild>
                    <w:div w:id="1984008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79498023">
          <w:marLeft w:val="0"/>
          <w:marRight w:val="0"/>
          <w:marTop w:val="0"/>
          <w:marBottom w:val="0"/>
          <w:divBdr>
            <w:top w:val="none" w:sz="0" w:space="0" w:color="auto"/>
            <w:left w:val="none" w:sz="0" w:space="0" w:color="auto"/>
            <w:bottom w:val="none" w:sz="0" w:space="0" w:color="auto"/>
            <w:right w:val="none" w:sz="0" w:space="0" w:color="auto"/>
          </w:divBdr>
          <w:divsChild>
            <w:div w:id="266431568">
              <w:marLeft w:val="0"/>
              <w:marRight w:val="0"/>
              <w:marTop w:val="0"/>
              <w:marBottom w:val="0"/>
              <w:divBdr>
                <w:top w:val="none" w:sz="0" w:space="0" w:color="auto"/>
                <w:left w:val="none" w:sz="0" w:space="0" w:color="auto"/>
                <w:bottom w:val="none" w:sz="0" w:space="0" w:color="auto"/>
                <w:right w:val="none" w:sz="0" w:space="0" w:color="auto"/>
              </w:divBdr>
              <w:divsChild>
                <w:div w:id="21184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582176438">
      <w:bodyDiv w:val="1"/>
      <w:marLeft w:val="0"/>
      <w:marRight w:val="0"/>
      <w:marTop w:val="0"/>
      <w:marBottom w:val="0"/>
      <w:divBdr>
        <w:top w:val="none" w:sz="0" w:space="0" w:color="auto"/>
        <w:left w:val="none" w:sz="0" w:space="0" w:color="auto"/>
        <w:bottom w:val="none" w:sz="0" w:space="0" w:color="auto"/>
        <w:right w:val="none" w:sz="0" w:space="0" w:color="auto"/>
      </w:divBdr>
    </w:div>
    <w:div w:id="1714502626">
      <w:bodyDiv w:val="1"/>
      <w:marLeft w:val="0"/>
      <w:marRight w:val="0"/>
      <w:marTop w:val="0"/>
      <w:marBottom w:val="0"/>
      <w:divBdr>
        <w:top w:val="none" w:sz="0" w:space="0" w:color="auto"/>
        <w:left w:val="none" w:sz="0" w:space="0" w:color="auto"/>
        <w:bottom w:val="none" w:sz="0" w:space="0" w:color="auto"/>
        <w:right w:val="none" w:sz="0" w:space="0" w:color="auto"/>
      </w:divBdr>
      <w:divsChild>
        <w:div w:id="1984191941">
          <w:marLeft w:val="0"/>
          <w:marRight w:val="0"/>
          <w:marTop w:val="0"/>
          <w:marBottom w:val="0"/>
          <w:divBdr>
            <w:top w:val="single" w:sz="2" w:space="0" w:color="auto"/>
            <w:left w:val="single" w:sz="2" w:space="0" w:color="auto"/>
            <w:bottom w:val="single" w:sz="6" w:space="0" w:color="auto"/>
            <w:right w:val="single" w:sz="2" w:space="0" w:color="auto"/>
          </w:divBdr>
          <w:divsChild>
            <w:div w:id="1395929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781055">
                  <w:marLeft w:val="0"/>
                  <w:marRight w:val="0"/>
                  <w:marTop w:val="0"/>
                  <w:marBottom w:val="0"/>
                  <w:divBdr>
                    <w:top w:val="single" w:sz="2" w:space="0" w:color="D9D9E3"/>
                    <w:left w:val="single" w:sz="2" w:space="0" w:color="D9D9E3"/>
                    <w:bottom w:val="single" w:sz="2" w:space="0" w:color="D9D9E3"/>
                    <w:right w:val="single" w:sz="2" w:space="0" w:color="D9D9E3"/>
                  </w:divBdr>
                  <w:divsChild>
                    <w:div w:id="885525020">
                      <w:marLeft w:val="0"/>
                      <w:marRight w:val="0"/>
                      <w:marTop w:val="0"/>
                      <w:marBottom w:val="0"/>
                      <w:divBdr>
                        <w:top w:val="single" w:sz="2" w:space="0" w:color="D9D9E3"/>
                        <w:left w:val="single" w:sz="2" w:space="0" w:color="D9D9E3"/>
                        <w:bottom w:val="single" w:sz="2" w:space="0" w:color="D9D9E3"/>
                        <w:right w:val="single" w:sz="2" w:space="0" w:color="D9D9E3"/>
                      </w:divBdr>
                      <w:divsChild>
                        <w:div w:id="293602195">
                          <w:marLeft w:val="0"/>
                          <w:marRight w:val="0"/>
                          <w:marTop w:val="0"/>
                          <w:marBottom w:val="0"/>
                          <w:divBdr>
                            <w:top w:val="single" w:sz="2" w:space="0" w:color="D9D9E3"/>
                            <w:left w:val="single" w:sz="2" w:space="0" w:color="D9D9E3"/>
                            <w:bottom w:val="single" w:sz="2" w:space="0" w:color="D9D9E3"/>
                            <w:right w:val="single" w:sz="2" w:space="0" w:color="D9D9E3"/>
                          </w:divBdr>
                          <w:divsChild>
                            <w:div w:id="1893539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5621924">
      <w:bodyDiv w:val="1"/>
      <w:marLeft w:val="0"/>
      <w:marRight w:val="0"/>
      <w:marTop w:val="0"/>
      <w:marBottom w:val="0"/>
      <w:divBdr>
        <w:top w:val="none" w:sz="0" w:space="0" w:color="auto"/>
        <w:left w:val="none" w:sz="0" w:space="0" w:color="auto"/>
        <w:bottom w:val="none" w:sz="0" w:space="0" w:color="auto"/>
        <w:right w:val="none" w:sz="0" w:space="0" w:color="auto"/>
      </w:divBdr>
    </w:div>
    <w:div w:id="1832059595">
      <w:bodyDiv w:val="1"/>
      <w:marLeft w:val="0"/>
      <w:marRight w:val="0"/>
      <w:marTop w:val="0"/>
      <w:marBottom w:val="0"/>
      <w:divBdr>
        <w:top w:val="none" w:sz="0" w:space="0" w:color="auto"/>
        <w:left w:val="none" w:sz="0" w:space="0" w:color="auto"/>
        <w:bottom w:val="none" w:sz="0" w:space="0" w:color="auto"/>
        <w:right w:val="none" w:sz="0" w:space="0" w:color="auto"/>
      </w:divBdr>
      <w:divsChild>
        <w:div w:id="1668442004">
          <w:marLeft w:val="0"/>
          <w:marRight w:val="0"/>
          <w:marTop w:val="0"/>
          <w:marBottom w:val="0"/>
          <w:divBdr>
            <w:top w:val="single" w:sz="2" w:space="0" w:color="D9D9E3"/>
            <w:left w:val="single" w:sz="2" w:space="0" w:color="D9D9E3"/>
            <w:bottom w:val="single" w:sz="2" w:space="0" w:color="D9D9E3"/>
            <w:right w:val="single" w:sz="2" w:space="0" w:color="D9D9E3"/>
          </w:divBdr>
          <w:divsChild>
            <w:div w:id="640312002">
              <w:marLeft w:val="0"/>
              <w:marRight w:val="0"/>
              <w:marTop w:val="0"/>
              <w:marBottom w:val="0"/>
              <w:divBdr>
                <w:top w:val="single" w:sz="2" w:space="0" w:color="D9D9E3"/>
                <w:left w:val="single" w:sz="2" w:space="0" w:color="D9D9E3"/>
                <w:bottom w:val="single" w:sz="2" w:space="0" w:color="D9D9E3"/>
                <w:right w:val="single" w:sz="2" w:space="0" w:color="D9D9E3"/>
              </w:divBdr>
              <w:divsChild>
                <w:div w:id="1055734829">
                  <w:marLeft w:val="0"/>
                  <w:marRight w:val="0"/>
                  <w:marTop w:val="0"/>
                  <w:marBottom w:val="0"/>
                  <w:divBdr>
                    <w:top w:val="single" w:sz="2" w:space="0" w:color="D9D9E3"/>
                    <w:left w:val="single" w:sz="2" w:space="0" w:color="D9D9E3"/>
                    <w:bottom w:val="single" w:sz="2" w:space="0" w:color="D9D9E3"/>
                    <w:right w:val="single" w:sz="2" w:space="0" w:color="D9D9E3"/>
                  </w:divBdr>
                  <w:divsChild>
                    <w:div w:id="664087403">
                      <w:marLeft w:val="0"/>
                      <w:marRight w:val="0"/>
                      <w:marTop w:val="0"/>
                      <w:marBottom w:val="0"/>
                      <w:divBdr>
                        <w:top w:val="single" w:sz="2" w:space="0" w:color="D9D9E3"/>
                        <w:left w:val="single" w:sz="2" w:space="0" w:color="D9D9E3"/>
                        <w:bottom w:val="single" w:sz="2" w:space="0" w:color="D9D9E3"/>
                        <w:right w:val="single" w:sz="2" w:space="0" w:color="D9D9E3"/>
                      </w:divBdr>
                      <w:divsChild>
                        <w:div w:id="1961374311">
                          <w:marLeft w:val="0"/>
                          <w:marRight w:val="0"/>
                          <w:marTop w:val="0"/>
                          <w:marBottom w:val="0"/>
                          <w:divBdr>
                            <w:top w:val="single" w:sz="2" w:space="0" w:color="auto"/>
                            <w:left w:val="single" w:sz="2" w:space="0" w:color="auto"/>
                            <w:bottom w:val="single" w:sz="6" w:space="0" w:color="auto"/>
                            <w:right w:val="single" w:sz="2" w:space="0" w:color="auto"/>
                          </w:divBdr>
                          <w:divsChild>
                            <w:div w:id="77964460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8957291">
                                  <w:marLeft w:val="0"/>
                                  <w:marRight w:val="0"/>
                                  <w:marTop w:val="0"/>
                                  <w:marBottom w:val="0"/>
                                  <w:divBdr>
                                    <w:top w:val="single" w:sz="2" w:space="0" w:color="D9D9E3"/>
                                    <w:left w:val="single" w:sz="2" w:space="0" w:color="D9D9E3"/>
                                    <w:bottom w:val="single" w:sz="2" w:space="0" w:color="D9D9E3"/>
                                    <w:right w:val="single" w:sz="2" w:space="0" w:color="D9D9E3"/>
                                  </w:divBdr>
                                  <w:divsChild>
                                    <w:div w:id="1195843735">
                                      <w:marLeft w:val="0"/>
                                      <w:marRight w:val="0"/>
                                      <w:marTop w:val="0"/>
                                      <w:marBottom w:val="0"/>
                                      <w:divBdr>
                                        <w:top w:val="single" w:sz="2" w:space="0" w:color="D9D9E3"/>
                                        <w:left w:val="single" w:sz="2" w:space="0" w:color="D9D9E3"/>
                                        <w:bottom w:val="single" w:sz="2" w:space="0" w:color="D9D9E3"/>
                                        <w:right w:val="single" w:sz="2" w:space="0" w:color="D9D9E3"/>
                                      </w:divBdr>
                                      <w:divsChild>
                                        <w:div w:id="1544755670">
                                          <w:marLeft w:val="0"/>
                                          <w:marRight w:val="0"/>
                                          <w:marTop w:val="0"/>
                                          <w:marBottom w:val="0"/>
                                          <w:divBdr>
                                            <w:top w:val="single" w:sz="2" w:space="0" w:color="D9D9E3"/>
                                            <w:left w:val="single" w:sz="2" w:space="0" w:color="D9D9E3"/>
                                            <w:bottom w:val="single" w:sz="2" w:space="0" w:color="D9D9E3"/>
                                            <w:right w:val="single" w:sz="2" w:space="0" w:color="D9D9E3"/>
                                          </w:divBdr>
                                          <w:divsChild>
                                            <w:div w:id="30736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2589720">
          <w:marLeft w:val="0"/>
          <w:marRight w:val="0"/>
          <w:marTop w:val="0"/>
          <w:marBottom w:val="0"/>
          <w:divBdr>
            <w:top w:val="none" w:sz="0" w:space="0" w:color="auto"/>
            <w:left w:val="none" w:sz="0" w:space="0" w:color="auto"/>
            <w:bottom w:val="none" w:sz="0" w:space="0" w:color="auto"/>
            <w:right w:val="none" w:sz="0" w:space="0" w:color="auto"/>
          </w:divBdr>
        </w:div>
      </w:divsChild>
    </w:div>
    <w:div w:id="1836335724">
      <w:bodyDiv w:val="1"/>
      <w:marLeft w:val="0"/>
      <w:marRight w:val="0"/>
      <w:marTop w:val="0"/>
      <w:marBottom w:val="0"/>
      <w:divBdr>
        <w:top w:val="none" w:sz="0" w:space="0" w:color="auto"/>
        <w:left w:val="none" w:sz="0" w:space="0" w:color="auto"/>
        <w:bottom w:val="none" w:sz="0" w:space="0" w:color="auto"/>
        <w:right w:val="none" w:sz="0" w:space="0" w:color="auto"/>
      </w:divBdr>
    </w:div>
    <w:div w:id="1843162000">
      <w:bodyDiv w:val="1"/>
      <w:marLeft w:val="0"/>
      <w:marRight w:val="0"/>
      <w:marTop w:val="0"/>
      <w:marBottom w:val="0"/>
      <w:divBdr>
        <w:top w:val="none" w:sz="0" w:space="0" w:color="auto"/>
        <w:left w:val="none" w:sz="0" w:space="0" w:color="auto"/>
        <w:bottom w:val="none" w:sz="0" w:space="0" w:color="auto"/>
        <w:right w:val="none" w:sz="0" w:space="0" w:color="auto"/>
      </w:divBdr>
    </w:div>
    <w:div w:id="1879538261">
      <w:bodyDiv w:val="1"/>
      <w:marLeft w:val="0"/>
      <w:marRight w:val="0"/>
      <w:marTop w:val="0"/>
      <w:marBottom w:val="0"/>
      <w:divBdr>
        <w:top w:val="none" w:sz="0" w:space="0" w:color="auto"/>
        <w:left w:val="none" w:sz="0" w:space="0" w:color="auto"/>
        <w:bottom w:val="none" w:sz="0" w:space="0" w:color="auto"/>
        <w:right w:val="none" w:sz="0" w:space="0" w:color="auto"/>
      </w:divBdr>
    </w:div>
    <w:div w:id="1901864399">
      <w:bodyDiv w:val="1"/>
      <w:marLeft w:val="0"/>
      <w:marRight w:val="0"/>
      <w:marTop w:val="0"/>
      <w:marBottom w:val="0"/>
      <w:divBdr>
        <w:top w:val="none" w:sz="0" w:space="0" w:color="auto"/>
        <w:left w:val="none" w:sz="0" w:space="0" w:color="auto"/>
        <w:bottom w:val="none" w:sz="0" w:space="0" w:color="auto"/>
        <w:right w:val="none" w:sz="0" w:space="0" w:color="auto"/>
      </w:divBdr>
      <w:divsChild>
        <w:div w:id="1274631475">
          <w:marLeft w:val="0"/>
          <w:marRight w:val="0"/>
          <w:marTop w:val="0"/>
          <w:marBottom w:val="0"/>
          <w:divBdr>
            <w:top w:val="single" w:sz="2" w:space="0" w:color="D9D9E3"/>
            <w:left w:val="single" w:sz="2" w:space="0" w:color="D9D9E3"/>
            <w:bottom w:val="single" w:sz="2" w:space="0" w:color="D9D9E3"/>
            <w:right w:val="single" w:sz="2" w:space="0" w:color="D9D9E3"/>
          </w:divBdr>
          <w:divsChild>
            <w:div w:id="157161342">
              <w:marLeft w:val="0"/>
              <w:marRight w:val="0"/>
              <w:marTop w:val="0"/>
              <w:marBottom w:val="0"/>
              <w:divBdr>
                <w:top w:val="single" w:sz="2" w:space="0" w:color="D9D9E3"/>
                <w:left w:val="single" w:sz="2" w:space="0" w:color="D9D9E3"/>
                <w:bottom w:val="single" w:sz="2" w:space="0" w:color="D9D9E3"/>
                <w:right w:val="single" w:sz="2" w:space="0" w:color="D9D9E3"/>
              </w:divBdr>
              <w:divsChild>
                <w:div w:id="727916763">
                  <w:marLeft w:val="0"/>
                  <w:marRight w:val="0"/>
                  <w:marTop w:val="0"/>
                  <w:marBottom w:val="0"/>
                  <w:divBdr>
                    <w:top w:val="single" w:sz="2" w:space="0" w:color="D9D9E3"/>
                    <w:left w:val="single" w:sz="2" w:space="0" w:color="D9D9E3"/>
                    <w:bottom w:val="single" w:sz="2" w:space="0" w:color="D9D9E3"/>
                    <w:right w:val="single" w:sz="2" w:space="0" w:color="D9D9E3"/>
                  </w:divBdr>
                  <w:divsChild>
                    <w:div w:id="360403715">
                      <w:marLeft w:val="0"/>
                      <w:marRight w:val="0"/>
                      <w:marTop w:val="0"/>
                      <w:marBottom w:val="0"/>
                      <w:divBdr>
                        <w:top w:val="single" w:sz="2" w:space="0" w:color="D9D9E3"/>
                        <w:left w:val="single" w:sz="2" w:space="0" w:color="D9D9E3"/>
                        <w:bottom w:val="single" w:sz="2" w:space="0" w:color="D9D9E3"/>
                        <w:right w:val="single" w:sz="2" w:space="0" w:color="D9D9E3"/>
                      </w:divBdr>
                      <w:divsChild>
                        <w:div w:id="1054934560">
                          <w:marLeft w:val="0"/>
                          <w:marRight w:val="0"/>
                          <w:marTop w:val="0"/>
                          <w:marBottom w:val="0"/>
                          <w:divBdr>
                            <w:top w:val="single" w:sz="2" w:space="0" w:color="auto"/>
                            <w:left w:val="single" w:sz="2" w:space="0" w:color="auto"/>
                            <w:bottom w:val="single" w:sz="6" w:space="0" w:color="auto"/>
                            <w:right w:val="single" w:sz="2" w:space="0" w:color="auto"/>
                          </w:divBdr>
                          <w:divsChild>
                            <w:div w:id="5438309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254699">
                                  <w:marLeft w:val="0"/>
                                  <w:marRight w:val="0"/>
                                  <w:marTop w:val="0"/>
                                  <w:marBottom w:val="0"/>
                                  <w:divBdr>
                                    <w:top w:val="single" w:sz="2" w:space="0" w:color="D9D9E3"/>
                                    <w:left w:val="single" w:sz="2" w:space="0" w:color="D9D9E3"/>
                                    <w:bottom w:val="single" w:sz="2" w:space="0" w:color="D9D9E3"/>
                                    <w:right w:val="single" w:sz="2" w:space="0" w:color="D9D9E3"/>
                                  </w:divBdr>
                                  <w:divsChild>
                                    <w:div w:id="501706186">
                                      <w:marLeft w:val="0"/>
                                      <w:marRight w:val="0"/>
                                      <w:marTop w:val="0"/>
                                      <w:marBottom w:val="0"/>
                                      <w:divBdr>
                                        <w:top w:val="single" w:sz="2" w:space="0" w:color="D9D9E3"/>
                                        <w:left w:val="single" w:sz="2" w:space="0" w:color="D9D9E3"/>
                                        <w:bottom w:val="single" w:sz="2" w:space="0" w:color="D9D9E3"/>
                                        <w:right w:val="single" w:sz="2" w:space="0" w:color="D9D9E3"/>
                                      </w:divBdr>
                                      <w:divsChild>
                                        <w:div w:id="195509246">
                                          <w:marLeft w:val="0"/>
                                          <w:marRight w:val="0"/>
                                          <w:marTop w:val="0"/>
                                          <w:marBottom w:val="0"/>
                                          <w:divBdr>
                                            <w:top w:val="single" w:sz="2" w:space="0" w:color="D9D9E3"/>
                                            <w:left w:val="single" w:sz="2" w:space="0" w:color="D9D9E3"/>
                                            <w:bottom w:val="single" w:sz="2" w:space="0" w:color="D9D9E3"/>
                                            <w:right w:val="single" w:sz="2" w:space="0" w:color="D9D9E3"/>
                                          </w:divBdr>
                                          <w:divsChild>
                                            <w:div w:id="850264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7129308">
          <w:marLeft w:val="0"/>
          <w:marRight w:val="0"/>
          <w:marTop w:val="0"/>
          <w:marBottom w:val="0"/>
          <w:divBdr>
            <w:top w:val="none" w:sz="0" w:space="0" w:color="auto"/>
            <w:left w:val="none" w:sz="0" w:space="0" w:color="auto"/>
            <w:bottom w:val="none" w:sz="0" w:space="0" w:color="auto"/>
            <w:right w:val="none" w:sz="0" w:space="0" w:color="auto"/>
          </w:divBdr>
        </w:div>
      </w:divsChild>
    </w:div>
    <w:div w:id="1925064542">
      <w:bodyDiv w:val="1"/>
      <w:marLeft w:val="0"/>
      <w:marRight w:val="0"/>
      <w:marTop w:val="0"/>
      <w:marBottom w:val="0"/>
      <w:divBdr>
        <w:top w:val="none" w:sz="0" w:space="0" w:color="auto"/>
        <w:left w:val="none" w:sz="0" w:space="0" w:color="auto"/>
        <w:bottom w:val="none" w:sz="0" w:space="0" w:color="auto"/>
        <w:right w:val="none" w:sz="0" w:space="0" w:color="auto"/>
      </w:divBdr>
    </w:div>
    <w:div w:id="2003190617">
      <w:bodyDiv w:val="1"/>
      <w:marLeft w:val="0"/>
      <w:marRight w:val="0"/>
      <w:marTop w:val="0"/>
      <w:marBottom w:val="0"/>
      <w:divBdr>
        <w:top w:val="none" w:sz="0" w:space="0" w:color="auto"/>
        <w:left w:val="none" w:sz="0" w:space="0" w:color="auto"/>
        <w:bottom w:val="none" w:sz="0" w:space="0" w:color="auto"/>
        <w:right w:val="none" w:sz="0" w:space="0" w:color="auto"/>
      </w:divBdr>
    </w:div>
    <w:div w:id="2054377016">
      <w:bodyDiv w:val="1"/>
      <w:marLeft w:val="0"/>
      <w:marRight w:val="0"/>
      <w:marTop w:val="0"/>
      <w:marBottom w:val="0"/>
      <w:divBdr>
        <w:top w:val="none" w:sz="0" w:space="0" w:color="auto"/>
        <w:left w:val="none" w:sz="0" w:space="0" w:color="auto"/>
        <w:bottom w:val="none" w:sz="0" w:space="0" w:color="auto"/>
        <w:right w:val="none" w:sz="0" w:space="0" w:color="auto"/>
      </w:divBdr>
    </w:div>
    <w:div w:id="2058044982">
      <w:bodyDiv w:val="1"/>
      <w:marLeft w:val="0"/>
      <w:marRight w:val="0"/>
      <w:marTop w:val="0"/>
      <w:marBottom w:val="0"/>
      <w:divBdr>
        <w:top w:val="none" w:sz="0" w:space="0" w:color="auto"/>
        <w:left w:val="none" w:sz="0" w:space="0" w:color="auto"/>
        <w:bottom w:val="none" w:sz="0" w:space="0" w:color="auto"/>
        <w:right w:val="none" w:sz="0" w:space="0" w:color="auto"/>
      </w:divBdr>
    </w:div>
    <w:div w:id="2069304329">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 w:id="21202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74-019-0665-4%20" TargetMode="External"/><Relationship Id="rId13" Type="http://schemas.openxmlformats.org/officeDocument/2006/relationships/hyperlink" Target="https://doi.org/10.1177/0014402905071002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geront/gnv1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geronb/gbaa0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osemarieanderson.com/wp-content/uploads/2014/08/ThematicContentAnalysis.pdf" TargetMode="External"/><Relationship Id="rId4" Type="http://schemas.openxmlformats.org/officeDocument/2006/relationships/settings" Target="settings.xml"/><Relationship Id="rId9" Type="http://schemas.openxmlformats.org/officeDocument/2006/relationships/hyperlink" Target="https://doi.org/10.1016/j.jaging.2022.101009" TargetMode="External"/><Relationship Id="rId14" Type="http://schemas.openxmlformats.org/officeDocument/2006/relationships/hyperlink" Target="https://doi.org/10.1037/1419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24</Pages>
  <Words>6593</Words>
  <Characters>32970</Characters>
  <Application>Microsoft Office Word</Application>
  <DocSecurity>0</DocSecurity>
  <Lines>274</Lines>
  <Paragraphs>78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39485</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cp:lastModifiedBy>רן נוימן</cp:lastModifiedBy>
  <cp:revision>192</cp:revision>
  <cp:lastPrinted>2023-07-25T06:30:00Z</cp:lastPrinted>
  <dcterms:created xsi:type="dcterms:W3CDTF">2023-12-28T10:54:00Z</dcterms:created>
  <dcterms:modified xsi:type="dcterms:W3CDTF">2024-02-24T11:19:00Z</dcterms:modified>
</cp:coreProperties>
</file>